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F971A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  <w:bookmarkStart w:id="0" w:name="_GoBack"/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531CC2F" w14:textId="77777777">
        <w:trPr>
          <w:jc w:val="right"/>
        </w:trPr>
        <w:tc>
          <w:tcPr>
            <w:tcW w:w="2160" w:type="dxa"/>
          </w:tcPr>
          <w:p w14:paraId="08647B0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1D10A20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1B7E272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51B12DA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A59CED9" w14:textId="77777777">
        <w:trPr>
          <w:jc w:val="right"/>
        </w:trPr>
        <w:tc>
          <w:tcPr>
            <w:tcW w:w="8640" w:type="dxa"/>
            <w:gridSpan w:val="4"/>
          </w:tcPr>
          <w:p w14:paraId="3272D4C8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الأساسية،</w:t>
            </w:r>
            <w:r>
              <w:t xml:space="preserve"> </w:t>
            </w:r>
            <w:r>
              <w:rPr>
                <w:rFonts w:cs="Times New Roman"/>
                <w:rtl/>
              </w:rPr>
              <w:t>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</w:tr>
      <w:tr w:rsidR="00A60E72" w14:paraId="4D6C88BE" w14:textId="77777777">
        <w:tblPrEx>
          <w:jc w:val="left"/>
        </w:tblPrEx>
        <w:tc>
          <w:tcPr>
            <w:tcW w:w="8640" w:type="dxa"/>
            <w:gridSpan w:val="4"/>
          </w:tcPr>
          <w:p w14:paraId="626164F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2.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فوائد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السحابي</w:t>
            </w:r>
            <w:proofErr w:type="spellEnd"/>
            <w:r>
              <w:t xml:space="preserve">. 4.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57C6AF66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6BA942EA" w14:textId="77777777">
        <w:tc>
          <w:tcPr>
            <w:tcW w:w="2160" w:type="dxa"/>
            <w:shd w:val="clear" w:color="auto" w:fill="D9D9D9"/>
          </w:tcPr>
          <w:p w14:paraId="7C43B5BE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CA0241F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6969AE5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4AC110AB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010D849F" w14:textId="77777777">
        <w:tc>
          <w:tcPr>
            <w:tcW w:w="2160" w:type="dxa"/>
          </w:tcPr>
          <w:p w14:paraId="57790032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8095B4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العصف</w:t>
            </w:r>
            <w:r>
              <w:t xml:space="preserve"> </w:t>
            </w:r>
            <w:r>
              <w:rPr>
                <w:rFonts w:cs="Times New Roman"/>
                <w:rtl/>
              </w:rPr>
              <w:t>الذهني</w:t>
            </w:r>
            <w:r>
              <w:t>.</w:t>
            </w:r>
          </w:p>
        </w:tc>
        <w:tc>
          <w:tcPr>
            <w:tcW w:w="2160" w:type="dxa"/>
          </w:tcPr>
          <w:p w14:paraId="7A006A5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الملفات</w:t>
            </w:r>
            <w:r>
              <w:t xml:space="preserve"> </w:t>
            </w:r>
            <w:r>
              <w:rPr>
                <w:rFonts w:cs="Times New Roman"/>
                <w:rtl/>
              </w:rPr>
              <w:t>عبر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CFC95D8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3ADF4199" w14:textId="77777777">
        <w:tc>
          <w:tcPr>
            <w:tcW w:w="2160" w:type="dxa"/>
          </w:tcPr>
          <w:p w14:paraId="7EA572B1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C2DF39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الملاحظات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الفوائد</w:t>
            </w:r>
            <w:r>
              <w:t xml:space="preserve"> </w:t>
            </w:r>
            <w:r>
              <w:rPr>
                <w:rFonts w:cs="Times New Roman"/>
                <w:rtl/>
              </w:rPr>
              <w:t>والمكونات</w:t>
            </w:r>
            <w:r>
              <w:t>.</w:t>
            </w:r>
          </w:p>
        </w:tc>
        <w:tc>
          <w:tcPr>
            <w:tcW w:w="2160" w:type="dxa"/>
          </w:tcPr>
          <w:p w14:paraId="79E63CC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وفوائدها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0B640C3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4403B16C" w14:textId="77777777">
        <w:tc>
          <w:tcPr>
            <w:tcW w:w="2160" w:type="dxa"/>
          </w:tcPr>
          <w:p w14:paraId="21E44C5F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E529E6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وتوضيح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السحابي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14:paraId="52945AC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التخزين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السحابي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وتطبيقاته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06B00A0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0D4EF8AE" w14:textId="77777777">
        <w:tc>
          <w:tcPr>
            <w:tcW w:w="2160" w:type="dxa"/>
          </w:tcPr>
          <w:p w14:paraId="5CBA5805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3CFA53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</w:tcPr>
          <w:p w14:paraId="0001E9F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الواردة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478E751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9A6DBEB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5BF8B4A7" w14:textId="77777777">
        <w:tc>
          <w:tcPr>
            <w:tcW w:w="4320" w:type="dxa"/>
          </w:tcPr>
          <w:p w14:paraId="014F7C66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7DE9D731" w14:textId="77777777">
              <w:tc>
                <w:tcPr>
                  <w:tcW w:w="2160" w:type="dxa"/>
                </w:tcPr>
                <w:p w14:paraId="6164071B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5717D89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AB0B2B6" w14:textId="77777777">
              <w:tc>
                <w:tcPr>
                  <w:tcW w:w="2160" w:type="dxa"/>
                </w:tcPr>
                <w:p w14:paraId="0EF17E9F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1934AF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44F0AB6E" w14:textId="77777777">
              <w:tc>
                <w:tcPr>
                  <w:tcW w:w="2160" w:type="dxa"/>
                </w:tcPr>
                <w:p w14:paraId="17C4D20D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4BAFFB5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55CB7C9B" w14:textId="77777777">
              <w:tc>
                <w:tcPr>
                  <w:tcW w:w="2160" w:type="dxa"/>
                </w:tcPr>
                <w:p w14:paraId="5FED6B5B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23C7E71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A78320D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70252491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6F374CBF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360156D" w14:textId="77777777">
        <w:tc>
          <w:tcPr>
            <w:tcW w:w="2880" w:type="dxa"/>
          </w:tcPr>
          <w:p w14:paraId="378832A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7F0CD0E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29B7987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8229911" w14:textId="77777777" w:rsidR="00A60E72" w:rsidRDefault="00C0210D" w:rsidP="00E22F40">
      <w:pPr>
        <w:bidi/>
      </w:pPr>
      <w:r>
        <w:br w:type="page"/>
      </w:r>
    </w:p>
    <w:p w14:paraId="0256E9EF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C4EAD79" w14:textId="77777777">
        <w:trPr>
          <w:jc w:val="right"/>
        </w:trPr>
        <w:tc>
          <w:tcPr>
            <w:tcW w:w="2160" w:type="dxa"/>
          </w:tcPr>
          <w:p w14:paraId="5B59379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8B747F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7A4FEB7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6708812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2175448D" w14:textId="77777777">
        <w:trPr>
          <w:jc w:val="right"/>
        </w:trPr>
        <w:tc>
          <w:tcPr>
            <w:tcW w:w="8640" w:type="dxa"/>
            <w:gridSpan w:val="4"/>
          </w:tcPr>
          <w:p w14:paraId="0161D6A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11EDA429" w14:textId="77777777">
        <w:tblPrEx>
          <w:jc w:val="left"/>
        </w:tblPrEx>
        <w:tc>
          <w:tcPr>
            <w:tcW w:w="8640" w:type="dxa"/>
            <w:gridSpan w:val="4"/>
          </w:tcPr>
          <w:p w14:paraId="2AD3945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المطلوبة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4. </w:t>
            </w: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تواجه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64BF619E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A0EB3FC" w14:textId="77777777">
        <w:tc>
          <w:tcPr>
            <w:tcW w:w="2160" w:type="dxa"/>
            <w:shd w:val="clear" w:color="auto" w:fill="D9D9D9"/>
          </w:tcPr>
          <w:p w14:paraId="1D10CCBF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88B6B31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79C0C4C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8907CC1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3752F952" w14:textId="77777777">
        <w:tc>
          <w:tcPr>
            <w:tcW w:w="2160" w:type="dxa"/>
          </w:tcPr>
          <w:p w14:paraId="111B830C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77F152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والإجابة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الأسئلة</w:t>
            </w:r>
            <w:r>
              <w:t>.</w:t>
            </w:r>
          </w:p>
        </w:tc>
        <w:tc>
          <w:tcPr>
            <w:tcW w:w="2160" w:type="dxa"/>
          </w:tcPr>
          <w:p w14:paraId="115CA44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سريعة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السابق</w:t>
            </w:r>
            <w:r>
              <w:t xml:space="preserve"> </w:t>
            </w:r>
            <w:r>
              <w:rPr>
                <w:rFonts w:cs="Times New Roman"/>
                <w:rtl/>
              </w:rPr>
              <w:t>وطرح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المتوقعة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A165F4E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02A6F176" w14:textId="77777777">
        <w:tc>
          <w:tcPr>
            <w:tcW w:w="2160" w:type="dxa"/>
          </w:tcPr>
          <w:p w14:paraId="05338B4B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573812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والمتطلبات</w:t>
            </w:r>
            <w:r>
              <w:t>.</w:t>
            </w:r>
          </w:p>
        </w:tc>
        <w:tc>
          <w:tcPr>
            <w:tcW w:w="2160" w:type="dxa"/>
          </w:tcPr>
          <w:p w14:paraId="5B2F9FB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ومتطلباتها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الاحتياجات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التقنية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D103AA7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0B37431A" w14:textId="77777777">
        <w:tc>
          <w:tcPr>
            <w:tcW w:w="2160" w:type="dxa"/>
          </w:tcPr>
          <w:p w14:paraId="5989F8B5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D17247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واقتراح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حلول</w:t>
            </w:r>
            <w:r>
              <w:t>.</w:t>
            </w:r>
          </w:p>
        </w:tc>
        <w:tc>
          <w:tcPr>
            <w:tcW w:w="2160" w:type="dxa"/>
          </w:tcPr>
          <w:p w14:paraId="1BDF3C4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تواجه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E1949F6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357BB4F7" w14:textId="77777777">
        <w:tc>
          <w:tcPr>
            <w:tcW w:w="2160" w:type="dxa"/>
          </w:tcPr>
          <w:p w14:paraId="62160307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17F016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0066A34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C932EEA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65DA2F96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FFAAC3E" w14:textId="77777777">
        <w:tc>
          <w:tcPr>
            <w:tcW w:w="4320" w:type="dxa"/>
          </w:tcPr>
          <w:p w14:paraId="7E606EBF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C5E8C35" w14:textId="77777777">
              <w:tc>
                <w:tcPr>
                  <w:tcW w:w="2160" w:type="dxa"/>
                </w:tcPr>
                <w:p w14:paraId="54858CBF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27562D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2025634" w14:textId="77777777">
              <w:tc>
                <w:tcPr>
                  <w:tcW w:w="2160" w:type="dxa"/>
                </w:tcPr>
                <w:p w14:paraId="22359184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C1C3AA2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15486B10" w14:textId="77777777">
              <w:tc>
                <w:tcPr>
                  <w:tcW w:w="2160" w:type="dxa"/>
                </w:tcPr>
                <w:p w14:paraId="0EB204C0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E6CF6E4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1600D7A7" w14:textId="77777777">
              <w:tc>
                <w:tcPr>
                  <w:tcW w:w="2160" w:type="dxa"/>
                </w:tcPr>
                <w:p w14:paraId="163FFD50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FE597E4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395DE2A2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61CC26D5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EAEB1D1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3835147E" w14:textId="77777777">
        <w:tc>
          <w:tcPr>
            <w:tcW w:w="2880" w:type="dxa"/>
          </w:tcPr>
          <w:p w14:paraId="0EE8A35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DCE7F7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5FDE488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75FEC81" w14:textId="77777777" w:rsidR="00A60E72" w:rsidRDefault="00C0210D" w:rsidP="00E22F40">
      <w:pPr>
        <w:bidi/>
      </w:pPr>
      <w:r>
        <w:br w:type="page"/>
      </w:r>
    </w:p>
    <w:p w14:paraId="6600FCAF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2C82732" w14:textId="77777777">
        <w:trPr>
          <w:jc w:val="right"/>
        </w:trPr>
        <w:tc>
          <w:tcPr>
            <w:tcW w:w="2160" w:type="dxa"/>
          </w:tcPr>
          <w:p w14:paraId="4EEAAE0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C22FDF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0575A1C9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0CCC403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0D2317B8" w14:textId="77777777">
        <w:trPr>
          <w:jc w:val="right"/>
        </w:trPr>
        <w:tc>
          <w:tcPr>
            <w:tcW w:w="8640" w:type="dxa"/>
            <w:gridSpan w:val="4"/>
          </w:tcPr>
          <w:p w14:paraId="239458E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56B780AA" w14:textId="77777777">
        <w:tblPrEx>
          <w:jc w:val="left"/>
        </w:tblPrEx>
        <w:tc>
          <w:tcPr>
            <w:tcW w:w="8640" w:type="dxa"/>
            <w:gridSpan w:val="4"/>
          </w:tcPr>
          <w:p w14:paraId="1651AF1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المتعددة</w:t>
            </w:r>
            <w:r>
              <w:t>.</w:t>
            </w:r>
          </w:p>
        </w:tc>
      </w:tr>
    </w:tbl>
    <w:p w14:paraId="58CFDC23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AF0110" w14:textId="77777777">
        <w:tc>
          <w:tcPr>
            <w:tcW w:w="2160" w:type="dxa"/>
            <w:shd w:val="clear" w:color="auto" w:fill="D9D9D9"/>
          </w:tcPr>
          <w:p w14:paraId="393D1783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7BBCC89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AA29CB3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4B6285AC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4ED73532" w14:textId="77777777">
        <w:tc>
          <w:tcPr>
            <w:tcW w:w="2160" w:type="dxa"/>
          </w:tcPr>
          <w:p w14:paraId="5DC873AA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E0A2B1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أخرى</w:t>
            </w:r>
            <w:r>
              <w:t xml:space="preserve"> </w:t>
            </w:r>
            <w:r>
              <w:rPr>
                <w:rFonts w:cs="Times New Roman"/>
                <w:rtl/>
              </w:rPr>
              <w:t>يعرفونها</w:t>
            </w:r>
            <w:r>
              <w:t>.</w:t>
            </w:r>
          </w:p>
        </w:tc>
        <w:tc>
          <w:tcPr>
            <w:tcW w:w="2160" w:type="dxa"/>
          </w:tcPr>
          <w:p w14:paraId="172394C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بعرض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واقعية</w:t>
            </w:r>
            <w:r>
              <w:t xml:space="preserve"> </w:t>
            </w:r>
            <w:r>
              <w:rPr>
                <w:rFonts w:cs="Times New Roman"/>
                <w:rtl/>
              </w:rPr>
              <w:t>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سحابية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Google Drive).</w:t>
            </w:r>
          </w:p>
        </w:tc>
        <w:tc>
          <w:tcPr>
            <w:tcW w:w="2160" w:type="dxa"/>
            <w:vAlign w:val="center"/>
          </w:tcPr>
          <w:p w14:paraId="4B1063F3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5EDD122B" w14:textId="77777777">
        <w:tc>
          <w:tcPr>
            <w:tcW w:w="2160" w:type="dxa"/>
          </w:tcPr>
          <w:p w14:paraId="3120A9CA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D1E701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الخدمات</w:t>
            </w:r>
            <w:r>
              <w:t>.</w:t>
            </w:r>
          </w:p>
        </w:tc>
        <w:tc>
          <w:tcPr>
            <w:tcW w:w="2160" w:type="dxa"/>
          </w:tcPr>
          <w:p w14:paraId="23BE132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خدمات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DF22E0A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72FF8CA7" w14:textId="77777777">
        <w:tc>
          <w:tcPr>
            <w:tcW w:w="2160" w:type="dxa"/>
          </w:tcPr>
          <w:p w14:paraId="620EE1F9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FFFEBF0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ضمن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الاستخدام</w:t>
            </w:r>
            <w:r>
              <w:t>.</w:t>
            </w:r>
          </w:p>
        </w:tc>
        <w:tc>
          <w:tcPr>
            <w:tcW w:w="2160" w:type="dxa"/>
          </w:tcPr>
          <w:p w14:paraId="480B584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لاستكشاف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</w:t>
            </w:r>
            <w:r>
              <w:t xml:space="preserve"> </w:t>
            </w:r>
            <w:r>
              <w:rPr>
                <w:rFonts w:cs="Times New Roman"/>
                <w:rtl/>
              </w:rPr>
              <w:t>والعمل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645E8C4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05B52E3" w14:textId="77777777">
        <w:tc>
          <w:tcPr>
            <w:tcW w:w="2160" w:type="dxa"/>
          </w:tcPr>
          <w:p w14:paraId="50C3E09F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58D1AA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1143C81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060E5C3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5A87C1A1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008D4503" w14:textId="77777777">
        <w:tc>
          <w:tcPr>
            <w:tcW w:w="4320" w:type="dxa"/>
          </w:tcPr>
          <w:p w14:paraId="251C1E4C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EE87319" w14:textId="77777777">
              <w:tc>
                <w:tcPr>
                  <w:tcW w:w="2160" w:type="dxa"/>
                </w:tcPr>
                <w:p w14:paraId="42C31729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15C59A8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3B35DD0" w14:textId="77777777">
              <w:tc>
                <w:tcPr>
                  <w:tcW w:w="2160" w:type="dxa"/>
                </w:tcPr>
                <w:p w14:paraId="16946398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5BD8C11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3524E0E8" w14:textId="77777777">
              <w:tc>
                <w:tcPr>
                  <w:tcW w:w="2160" w:type="dxa"/>
                </w:tcPr>
                <w:p w14:paraId="7322D524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A57CB74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691E33F0" w14:textId="77777777">
              <w:tc>
                <w:tcPr>
                  <w:tcW w:w="2160" w:type="dxa"/>
                </w:tcPr>
                <w:p w14:paraId="62D4EDDC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DB5F900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6BB6E35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1F7FAFF0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469D27C1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4C2DC97D" w14:textId="77777777">
        <w:tc>
          <w:tcPr>
            <w:tcW w:w="2880" w:type="dxa"/>
          </w:tcPr>
          <w:p w14:paraId="160B02A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F70FF4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6CFD4AD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397AC16" w14:textId="77777777" w:rsidR="00A60E72" w:rsidRDefault="00C0210D" w:rsidP="00E22F40">
      <w:pPr>
        <w:bidi/>
      </w:pPr>
      <w:r>
        <w:br w:type="page"/>
      </w:r>
    </w:p>
    <w:p w14:paraId="3CB17C25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537FBD41" w14:textId="77777777">
        <w:trPr>
          <w:jc w:val="right"/>
        </w:trPr>
        <w:tc>
          <w:tcPr>
            <w:tcW w:w="2160" w:type="dxa"/>
          </w:tcPr>
          <w:p w14:paraId="7FF45B19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5C57CF1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2FB136C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</w:p>
        </w:tc>
        <w:tc>
          <w:tcPr>
            <w:tcW w:w="2160" w:type="dxa"/>
          </w:tcPr>
          <w:p w14:paraId="3C8EF5F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31266A8F" w14:textId="77777777">
        <w:trPr>
          <w:jc w:val="right"/>
        </w:trPr>
        <w:tc>
          <w:tcPr>
            <w:tcW w:w="8640" w:type="dxa"/>
            <w:gridSpan w:val="4"/>
          </w:tcPr>
          <w:p w14:paraId="668C585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  <w:tr w:rsidR="00A60E72" w14:paraId="14F90E8D" w14:textId="77777777">
        <w:tblPrEx>
          <w:jc w:val="left"/>
        </w:tblPrEx>
        <w:tc>
          <w:tcPr>
            <w:tcW w:w="8640" w:type="dxa"/>
            <w:gridSpan w:val="4"/>
          </w:tcPr>
          <w:p w14:paraId="29D2BF1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. 3.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الحوسبة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السحابية</w:t>
            </w:r>
            <w:r>
              <w:t>.</w:t>
            </w:r>
          </w:p>
        </w:tc>
      </w:tr>
    </w:tbl>
    <w:p w14:paraId="31AFF81D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25C158D8" w14:textId="77777777">
        <w:tc>
          <w:tcPr>
            <w:tcW w:w="2160" w:type="dxa"/>
            <w:shd w:val="clear" w:color="auto" w:fill="D9D9D9"/>
          </w:tcPr>
          <w:p w14:paraId="46CE2F8D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F0304D8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1DDBD64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12B786F6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CD67382" w14:textId="77777777">
        <w:tc>
          <w:tcPr>
            <w:tcW w:w="2160" w:type="dxa"/>
          </w:tcPr>
          <w:p w14:paraId="057A2945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A8DE48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العصف</w:t>
            </w:r>
            <w:r>
              <w:t xml:space="preserve"> </w:t>
            </w:r>
            <w:r>
              <w:rPr>
                <w:rFonts w:cs="Times New Roman"/>
                <w:rtl/>
              </w:rPr>
              <w:t>الذهني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</w:tcPr>
          <w:p w14:paraId="7084EC2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تساؤل</w:t>
            </w:r>
            <w:r>
              <w:t xml:space="preserve">: </w:t>
            </w:r>
            <w:r>
              <w:rPr>
                <w:rFonts w:cs="Times New Roman"/>
                <w:rtl/>
              </w:rPr>
              <w:t>هل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بياناتنا</w:t>
            </w:r>
            <w:r>
              <w:t xml:space="preserve"> </w:t>
            </w:r>
            <w:r>
              <w:rPr>
                <w:rFonts w:cs="Times New Roman"/>
                <w:rtl/>
              </w:rPr>
              <w:t>آمنة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السحابة؟</w:t>
            </w:r>
            <w:r>
              <w:t xml:space="preserve"> </w:t>
            </w:r>
            <w:r>
              <w:rPr>
                <w:rFonts w:cs="Times New Roman"/>
                <w:rtl/>
              </w:rPr>
              <w:t>للتمهيد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الأمن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6657215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0AD2875" w14:textId="77777777">
        <w:tc>
          <w:tcPr>
            <w:tcW w:w="2160" w:type="dxa"/>
          </w:tcPr>
          <w:p w14:paraId="7A1A20EF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76E617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الأمنية</w:t>
            </w:r>
            <w:r>
              <w:t>.</w:t>
            </w:r>
          </w:p>
        </w:tc>
        <w:tc>
          <w:tcPr>
            <w:tcW w:w="2160" w:type="dxa"/>
          </w:tcPr>
          <w:p w14:paraId="409D063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وخصائصها</w:t>
            </w:r>
            <w:r>
              <w:t xml:space="preserve"> </w:t>
            </w:r>
            <w:r>
              <w:rPr>
                <w:rFonts w:cs="Times New Roman"/>
                <w:rtl/>
              </w:rPr>
              <w:t>الرئيسية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 xml:space="preserve"> </w:t>
            </w:r>
            <w:r>
              <w:rPr>
                <w:rFonts w:cs="Times New Roman"/>
                <w:rtl/>
              </w:rPr>
              <w:t>الأمنية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3034CFB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DE1B8CD" w14:textId="77777777">
        <w:tc>
          <w:tcPr>
            <w:tcW w:w="2160" w:type="dxa"/>
          </w:tcPr>
          <w:p w14:paraId="5DF5B9DD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6E8375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لحماية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المخاوف</w:t>
            </w:r>
            <w:r>
              <w:t>.</w:t>
            </w:r>
          </w:p>
        </w:tc>
        <w:tc>
          <w:tcPr>
            <w:tcW w:w="2160" w:type="dxa"/>
          </w:tcPr>
          <w:p w14:paraId="059EE4B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جماعية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حماية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الشخصية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السحابة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BB8DC21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D9F19ED" w14:textId="77777777">
        <w:tc>
          <w:tcPr>
            <w:tcW w:w="2160" w:type="dxa"/>
          </w:tcPr>
          <w:p w14:paraId="177B7002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584C6E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01CF856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13C9EA7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BB27EDA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538B8F" w14:textId="77777777">
        <w:tc>
          <w:tcPr>
            <w:tcW w:w="4320" w:type="dxa"/>
          </w:tcPr>
          <w:p w14:paraId="49B93E4C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1D28784F" w14:textId="77777777">
              <w:tc>
                <w:tcPr>
                  <w:tcW w:w="2160" w:type="dxa"/>
                </w:tcPr>
                <w:p w14:paraId="6297BFED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2AACA86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57C811DE" w14:textId="77777777">
              <w:tc>
                <w:tcPr>
                  <w:tcW w:w="2160" w:type="dxa"/>
                </w:tcPr>
                <w:p w14:paraId="349C2B51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6369A3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63528740" w14:textId="77777777">
              <w:tc>
                <w:tcPr>
                  <w:tcW w:w="2160" w:type="dxa"/>
                </w:tcPr>
                <w:p w14:paraId="31624738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252F375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1FCBE10" w14:textId="77777777">
              <w:tc>
                <w:tcPr>
                  <w:tcW w:w="2160" w:type="dxa"/>
                </w:tcPr>
                <w:p w14:paraId="701B817B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A4346B7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8142EA6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494E710B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D1DE19C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13CC0DB7" w14:textId="77777777">
        <w:tc>
          <w:tcPr>
            <w:tcW w:w="2880" w:type="dxa"/>
          </w:tcPr>
          <w:p w14:paraId="5E6516C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726D85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846162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636E685" w14:textId="77777777" w:rsidR="00A60E72" w:rsidRDefault="00C0210D" w:rsidP="00E22F40">
      <w:pPr>
        <w:bidi/>
      </w:pPr>
      <w:r>
        <w:br w:type="page"/>
      </w:r>
    </w:p>
    <w:p w14:paraId="53364944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606A2420" w14:textId="77777777">
        <w:trPr>
          <w:jc w:val="right"/>
        </w:trPr>
        <w:tc>
          <w:tcPr>
            <w:tcW w:w="2160" w:type="dxa"/>
          </w:tcPr>
          <w:p w14:paraId="64A5A47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41A2951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</w:p>
        </w:tc>
        <w:tc>
          <w:tcPr>
            <w:tcW w:w="2160" w:type="dxa"/>
          </w:tcPr>
          <w:p w14:paraId="153E478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114A09E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F7367E9" w14:textId="77777777">
        <w:trPr>
          <w:jc w:val="right"/>
        </w:trPr>
        <w:tc>
          <w:tcPr>
            <w:tcW w:w="8640" w:type="dxa"/>
            <w:gridSpan w:val="4"/>
          </w:tcPr>
          <w:p w14:paraId="62F8D79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>.</w:t>
            </w:r>
          </w:p>
        </w:tc>
      </w:tr>
      <w:tr w:rsidR="00A60E72" w14:paraId="34D8C483" w14:textId="77777777">
        <w:tblPrEx>
          <w:jc w:val="left"/>
        </w:tblPrEx>
        <w:tc>
          <w:tcPr>
            <w:tcW w:w="8640" w:type="dxa"/>
            <w:gridSpan w:val="4"/>
          </w:tcPr>
          <w:p w14:paraId="09664E5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. 3. </w:t>
            </w:r>
            <w:r>
              <w:rPr>
                <w:rFonts w:cs="Times New Roman"/>
                <w:rtl/>
              </w:rPr>
              <w:t>تبيان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. 4.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>.</w:t>
            </w:r>
          </w:p>
        </w:tc>
      </w:tr>
    </w:tbl>
    <w:p w14:paraId="7AF7AC0E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D94B342" w14:textId="77777777">
        <w:tc>
          <w:tcPr>
            <w:tcW w:w="2160" w:type="dxa"/>
            <w:shd w:val="clear" w:color="auto" w:fill="D9D9D9"/>
          </w:tcPr>
          <w:p w14:paraId="0A908675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582E33C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69545F7E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64E057C9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765E979" w14:textId="77777777">
        <w:tc>
          <w:tcPr>
            <w:tcW w:w="2160" w:type="dxa"/>
          </w:tcPr>
          <w:p w14:paraId="1CAD9A69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B0960C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المثال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فكرة</w:t>
            </w:r>
            <w:r>
              <w:t xml:space="preserve"> '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</w:t>
            </w:r>
            <w:r>
              <w:t>'.</w:t>
            </w:r>
          </w:p>
        </w:tc>
        <w:tc>
          <w:tcPr>
            <w:tcW w:w="2160" w:type="dxa"/>
          </w:tcPr>
          <w:p w14:paraId="41D343D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تشخيص</w:t>
            </w:r>
            <w:r>
              <w:t xml:space="preserve"> </w:t>
            </w:r>
            <w:r>
              <w:rPr>
                <w:rFonts w:cs="Times New Roman"/>
                <w:rtl/>
              </w:rPr>
              <w:t>طبي</w:t>
            </w:r>
            <w:r>
              <w:t xml:space="preserve"> </w:t>
            </w:r>
            <w:r>
              <w:rPr>
                <w:rFonts w:cs="Times New Roman"/>
                <w:rtl/>
              </w:rPr>
              <w:t>بواسطة</w:t>
            </w:r>
            <w:r>
              <w:t xml:space="preserve"> </w:t>
            </w:r>
            <w:r>
              <w:rPr>
                <w:rFonts w:cs="Times New Roman"/>
                <w:rtl/>
              </w:rPr>
              <w:t>الكمبيوتر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0DF08EA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2E9871A5" w14:textId="77777777">
        <w:tc>
          <w:tcPr>
            <w:tcW w:w="2160" w:type="dxa"/>
          </w:tcPr>
          <w:p w14:paraId="4BBAB972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569393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الملاحظات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المكونات</w:t>
            </w:r>
            <w:r>
              <w:t>.</w:t>
            </w:r>
          </w:p>
        </w:tc>
        <w:tc>
          <w:tcPr>
            <w:tcW w:w="2160" w:type="dxa"/>
          </w:tcPr>
          <w:p w14:paraId="40C57F1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</w:t>
            </w:r>
            <w:r>
              <w:t xml:space="preserve"> </w:t>
            </w:r>
            <w:r>
              <w:rPr>
                <w:rFonts w:cs="Times New Roman"/>
                <w:rtl/>
              </w:rPr>
              <w:t>وأهميته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دورة</w:t>
            </w:r>
            <w:r>
              <w:t xml:space="preserve"> </w:t>
            </w:r>
            <w:r>
              <w:rPr>
                <w:rFonts w:cs="Times New Roman"/>
                <w:rtl/>
              </w:rPr>
              <w:t>حياة</w:t>
            </w:r>
            <w:r>
              <w:t xml:space="preserve"> </w:t>
            </w:r>
            <w:r>
              <w:rPr>
                <w:rFonts w:cs="Times New Roman"/>
                <w:rtl/>
              </w:rPr>
              <w:t>تطويره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3A8D24B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7AF8A090" w14:textId="77777777">
        <w:tc>
          <w:tcPr>
            <w:tcW w:w="2160" w:type="dxa"/>
          </w:tcPr>
          <w:p w14:paraId="294C9E16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B596EF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>.</w:t>
            </w:r>
          </w:p>
        </w:tc>
        <w:tc>
          <w:tcPr>
            <w:tcW w:w="2160" w:type="dxa"/>
          </w:tcPr>
          <w:p w14:paraId="31038DD8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يمكن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 xml:space="preserve"> </w:t>
            </w:r>
            <w:r>
              <w:rPr>
                <w:rFonts w:cs="Times New Roman"/>
                <w:rtl/>
              </w:rPr>
              <w:t>فيها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0655847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20FE593" w14:textId="77777777">
        <w:tc>
          <w:tcPr>
            <w:tcW w:w="2160" w:type="dxa"/>
          </w:tcPr>
          <w:p w14:paraId="2F34AF6C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33A867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47467BD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608FE47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46E714F0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4F477423" w14:textId="77777777">
        <w:tc>
          <w:tcPr>
            <w:tcW w:w="4320" w:type="dxa"/>
          </w:tcPr>
          <w:p w14:paraId="2A1B218B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0AF6E9A" w14:textId="77777777">
              <w:tc>
                <w:tcPr>
                  <w:tcW w:w="2160" w:type="dxa"/>
                </w:tcPr>
                <w:p w14:paraId="6DE2899D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6C64E1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14BA1FBA" w14:textId="77777777">
              <w:tc>
                <w:tcPr>
                  <w:tcW w:w="2160" w:type="dxa"/>
                </w:tcPr>
                <w:p w14:paraId="0532C90A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85735D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71C3247C" w14:textId="77777777">
              <w:tc>
                <w:tcPr>
                  <w:tcW w:w="2160" w:type="dxa"/>
                </w:tcPr>
                <w:p w14:paraId="435FDE23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FD9CE10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1922803" w14:textId="77777777">
              <w:tc>
                <w:tcPr>
                  <w:tcW w:w="2160" w:type="dxa"/>
                </w:tcPr>
                <w:p w14:paraId="665B9FBB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40BBE58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F15C019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10776417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033F3BE2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8DCC69B" w14:textId="77777777">
        <w:tc>
          <w:tcPr>
            <w:tcW w:w="2880" w:type="dxa"/>
          </w:tcPr>
          <w:p w14:paraId="2BE9066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5A8355B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1139F8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38BBEEBE" w14:textId="77777777" w:rsidR="00A60E72" w:rsidRDefault="00C0210D" w:rsidP="00E22F40">
      <w:pPr>
        <w:bidi/>
      </w:pPr>
      <w:r>
        <w:br w:type="page"/>
      </w:r>
    </w:p>
    <w:p w14:paraId="1CC2BEF9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5F41FD8" w14:textId="77777777">
        <w:trPr>
          <w:jc w:val="right"/>
        </w:trPr>
        <w:tc>
          <w:tcPr>
            <w:tcW w:w="2160" w:type="dxa"/>
          </w:tcPr>
          <w:p w14:paraId="7625290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AA3D1D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</w:p>
        </w:tc>
        <w:tc>
          <w:tcPr>
            <w:tcW w:w="2160" w:type="dxa"/>
          </w:tcPr>
          <w:p w14:paraId="49B5753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515F0949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77F2880D" w14:textId="77777777">
        <w:trPr>
          <w:jc w:val="right"/>
        </w:trPr>
        <w:tc>
          <w:tcPr>
            <w:tcW w:w="8640" w:type="dxa"/>
            <w:gridSpan w:val="4"/>
          </w:tcPr>
          <w:p w14:paraId="417671A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الخبيرة</w:t>
            </w:r>
            <w:r>
              <w:t>.</w:t>
            </w:r>
          </w:p>
        </w:tc>
      </w:tr>
      <w:tr w:rsidR="00A60E72" w14:paraId="5A7BF1FC" w14:textId="77777777">
        <w:tblPrEx>
          <w:jc w:val="left"/>
        </w:tblPrEx>
        <w:tc>
          <w:tcPr>
            <w:tcW w:w="8640" w:type="dxa"/>
            <w:gridSpan w:val="4"/>
          </w:tcPr>
          <w:p w14:paraId="2E5A550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خوارزميات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. 4.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 xml:space="preserve"> </w:t>
            </w:r>
            <w:r>
              <w:rPr>
                <w:rFonts w:cs="Times New Roman"/>
                <w:rtl/>
              </w:rPr>
              <w:t>وأدواته</w:t>
            </w:r>
            <w:r>
              <w:t>.</w:t>
            </w:r>
          </w:p>
        </w:tc>
      </w:tr>
    </w:tbl>
    <w:p w14:paraId="5FFF3C98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4B1268EC" w14:textId="77777777">
        <w:tc>
          <w:tcPr>
            <w:tcW w:w="2160" w:type="dxa"/>
            <w:shd w:val="clear" w:color="auto" w:fill="D9D9D9"/>
          </w:tcPr>
          <w:p w14:paraId="5DC46A36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532B6F09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444F88CE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3A402D30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170D2303" w14:textId="77777777">
        <w:tc>
          <w:tcPr>
            <w:tcW w:w="2160" w:type="dxa"/>
          </w:tcPr>
          <w:p w14:paraId="1C500173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45458D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فكرة</w:t>
            </w:r>
            <w:r>
              <w:t xml:space="preserve">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>.</w:t>
            </w:r>
          </w:p>
        </w:tc>
        <w:tc>
          <w:tcPr>
            <w:tcW w:w="2160" w:type="dxa"/>
          </w:tcPr>
          <w:p w14:paraId="72E1158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سؤال</w:t>
            </w:r>
            <w:r>
              <w:t xml:space="preserve">: </w:t>
            </w: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الكمبيوتر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البيانات؟</w:t>
            </w:r>
          </w:p>
        </w:tc>
        <w:tc>
          <w:tcPr>
            <w:tcW w:w="2160" w:type="dxa"/>
            <w:vAlign w:val="center"/>
          </w:tcPr>
          <w:p w14:paraId="4004E68A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CA20C23" w14:textId="77777777">
        <w:tc>
          <w:tcPr>
            <w:tcW w:w="2160" w:type="dxa"/>
          </w:tcPr>
          <w:p w14:paraId="6E04ECA0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DF69B5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>.</w:t>
            </w:r>
          </w:p>
        </w:tc>
        <w:tc>
          <w:tcPr>
            <w:tcW w:w="2160" w:type="dxa"/>
          </w:tcPr>
          <w:p w14:paraId="08B2B4D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متطلبات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 xml:space="preserve"> </w:t>
            </w:r>
            <w:r>
              <w:rPr>
                <w:rFonts w:cs="Times New Roman"/>
                <w:rtl/>
              </w:rPr>
              <w:t>وأنواع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الخوارزميات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البناء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ACFB00F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7AAD4F5" w14:textId="77777777">
        <w:tc>
          <w:tcPr>
            <w:tcW w:w="2160" w:type="dxa"/>
          </w:tcPr>
          <w:p w14:paraId="0FB868A5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09331D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خوارزمية</w:t>
            </w:r>
            <w:r>
              <w:t xml:space="preserve"> </w:t>
            </w:r>
            <w:r>
              <w:rPr>
                <w:rFonts w:cs="Times New Roman"/>
                <w:rtl/>
              </w:rPr>
              <w:t>شجرة</w:t>
            </w:r>
            <w:r>
              <w:t xml:space="preserve"> </w:t>
            </w:r>
            <w:r>
              <w:rPr>
                <w:rFonts w:cs="Times New Roman"/>
                <w:rtl/>
              </w:rPr>
              <w:t>القرار</w:t>
            </w:r>
            <w:r>
              <w:t>.</w:t>
            </w:r>
          </w:p>
        </w:tc>
        <w:tc>
          <w:tcPr>
            <w:tcW w:w="2160" w:type="dxa"/>
          </w:tcPr>
          <w:p w14:paraId="19EB21C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عملي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</w:t>
            </w:r>
            <w:r>
              <w:rPr>
                <w:rFonts w:cs="Times New Roman"/>
                <w:rtl/>
              </w:rPr>
              <w:t>شجرة</w:t>
            </w:r>
            <w:r>
              <w:t xml:space="preserve"> </w:t>
            </w:r>
            <w:r>
              <w:rPr>
                <w:rFonts w:cs="Times New Roman"/>
                <w:rtl/>
              </w:rPr>
              <w:t>القرار</w:t>
            </w:r>
            <w:r>
              <w:t xml:space="preserve">) </w:t>
            </w:r>
            <w:r>
              <w:rPr>
                <w:rFonts w:cs="Times New Roman"/>
                <w:rtl/>
              </w:rPr>
              <w:t>وتوضيح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تدريبها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C7AA222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25798E6C" w14:textId="77777777">
        <w:tc>
          <w:tcPr>
            <w:tcW w:w="2160" w:type="dxa"/>
          </w:tcPr>
          <w:p w14:paraId="2FB89658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76C718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764D284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90F27E1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43599B1A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612DED27" w14:textId="77777777">
        <w:tc>
          <w:tcPr>
            <w:tcW w:w="4320" w:type="dxa"/>
          </w:tcPr>
          <w:p w14:paraId="5FA0146D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00133BA8" w14:textId="77777777">
              <w:tc>
                <w:tcPr>
                  <w:tcW w:w="2160" w:type="dxa"/>
                </w:tcPr>
                <w:p w14:paraId="1B3C8D97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D109439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12A257AE" w14:textId="77777777">
              <w:tc>
                <w:tcPr>
                  <w:tcW w:w="2160" w:type="dxa"/>
                </w:tcPr>
                <w:p w14:paraId="7CE4538D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E6638EA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514C2A48" w14:textId="77777777">
              <w:tc>
                <w:tcPr>
                  <w:tcW w:w="2160" w:type="dxa"/>
                </w:tcPr>
                <w:p w14:paraId="790A6C8C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FF33BDC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268DDAA8" w14:textId="77777777">
              <w:tc>
                <w:tcPr>
                  <w:tcW w:w="2160" w:type="dxa"/>
                </w:tcPr>
                <w:p w14:paraId="71FEF14F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C7C45C7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2B0A2012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3E7D1F7E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39EFDCD7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228F1327" w14:textId="77777777">
        <w:tc>
          <w:tcPr>
            <w:tcW w:w="2880" w:type="dxa"/>
          </w:tcPr>
          <w:p w14:paraId="41F7FE9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1EFDD6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A0E52E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5DE9196" w14:textId="77777777" w:rsidR="00A60E72" w:rsidRDefault="00C0210D" w:rsidP="00E22F40">
      <w:pPr>
        <w:bidi/>
      </w:pPr>
      <w:r>
        <w:br w:type="page"/>
      </w:r>
    </w:p>
    <w:p w14:paraId="26842034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77E54A26" w14:textId="77777777">
        <w:trPr>
          <w:jc w:val="right"/>
        </w:trPr>
        <w:tc>
          <w:tcPr>
            <w:tcW w:w="2160" w:type="dxa"/>
          </w:tcPr>
          <w:p w14:paraId="35D4364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2932C49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</w:p>
        </w:tc>
        <w:tc>
          <w:tcPr>
            <w:tcW w:w="2160" w:type="dxa"/>
          </w:tcPr>
          <w:p w14:paraId="1BABBDC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269D341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53E7D0C5" w14:textId="77777777">
        <w:trPr>
          <w:jc w:val="right"/>
        </w:trPr>
        <w:tc>
          <w:tcPr>
            <w:tcW w:w="8640" w:type="dxa"/>
            <w:gridSpan w:val="4"/>
          </w:tcPr>
          <w:p w14:paraId="325A792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الآلة</w:t>
            </w:r>
            <w:r>
              <w:t>.</w:t>
            </w:r>
          </w:p>
        </w:tc>
      </w:tr>
      <w:tr w:rsidR="00A60E72" w14:paraId="7CC7F0F0" w14:textId="77777777">
        <w:tblPrEx>
          <w:jc w:val="left"/>
        </w:tblPrEx>
        <w:tc>
          <w:tcPr>
            <w:tcW w:w="8640" w:type="dxa"/>
            <w:gridSpan w:val="4"/>
          </w:tcPr>
          <w:p w14:paraId="7F41077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المهام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 xml:space="preserve"> </w:t>
            </w:r>
            <w:r>
              <w:rPr>
                <w:rFonts w:cs="Times New Roman"/>
                <w:rtl/>
              </w:rPr>
              <w:t>لمعالجة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. 3.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تقنيات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</w:tr>
    </w:tbl>
    <w:p w14:paraId="1D731483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DD3D788" w14:textId="77777777">
        <w:tc>
          <w:tcPr>
            <w:tcW w:w="2160" w:type="dxa"/>
            <w:shd w:val="clear" w:color="auto" w:fill="D9D9D9"/>
          </w:tcPr>
          <w:p w14:paraId="62E699AA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3A1F1D0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6C69759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BA9028D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32936526" w14:textId="77777777">
        <w:tc>
          <w:tcPr>
            <w:tcW w:w="2160" w:type="dxa"/>
          </w:tcPr>
          <w:p w14:paraId="63003D11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B33AC0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التفاعل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وذكر</w:t>
            </w:r>
            <w:r>
              <w:t xml:space="preserve"> </w:t>
            </w:r>
            <w:r>
              <w:rPr>
                <w:rFonts w:cs="Times New Roman"/>
                <w:rtl/>
              </w:rPr>
              <w:t>تجاربهم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>.</w:t>
            </w:r>
          </w:p>
        </w:tc>
        <w:tc>
          <w:tcPr>
            <w:tcW w:w="2160" w:type="dxa"/>
          </w:tcPr>
          <w:p w14:paraId="285ACC14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المساعدات</w:t>
            </w:r>
            <w:r>
              <w:t xml:space="preserve"> </w:t>
            </w:r>
            <w:r>
              <w:rPr>
                <w:rFonts w:cs="Times New Roman"/>
                <w:rtl/>
              </w:rPr>
              <w:t>الصوتية</w:t>
            </w:r>
            <w:r>
              <w:t xml:space="preserve"> (</w:t>
            </w:r>
            <w:r>
              <w:rPr>
                <w:rFonts w:cs="Times New Roman"/>
                <w:rtl/>
              </w:rPr>
              <w:t>مثل</w:t>
            </w:r>
            <w:r>
              <w:t xml:space="preserve"> </w:t>
            </w:r>
            <w:proofErr w:type="spellStart"/>
            <w:r>
              <w:t>Siri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proofErr w:type="spellStart"/>
            <w:r>
              <w:t>Alexa</w:t>
            </w:r>
            <w:proofErr w:type="spellEnd"/>
            <w:r>
              <w:t>).</w:t>
            </w:r>
          </w:p>
        </w:tc>
        <w:tc>
          <w:tcPr>
            <w:tcW w:w="2160" w:type="dxa"/>
            <w:vAlign w:val="center"/>
          </w:tcPr>
          <w:p w14:paraId="3E53DEB4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12F679B4" w14:textId="77777777">
        <w:tc>
          <w:tcPr>
            <w:tcW w:w="2160" w:type="dxa"/>
          </w:tcPr>
          <w:p w14:paraId="5B9C40C3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46D708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  <w:tc>
          <w:tcPr>
            <w:tcW w:w="2160" w:type="dxa"/>
          </w:tcPr>
          <w:p w14:paraId="4581BB69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المهام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والتقنيات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CFF8DFA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357CB756" w14:textId="77777777">
        <w:tc>
          <w:tcPr>
            <w:tcW w:w="2160" w:type="dxa"/>
          </w:tcPr>
          <w:p w14:paraId="14A7A59E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E894CDA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التطبيقات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العملية</w:t>
            </w:r>
            <w:r>
              <w:t>.</w:t>
            </w:r>
          </w:p>
        </w:tc>
        <w:tc>
          <w:tcPr>
            <w:tcW w:w="2160" w:type="dxa"/>
          </w:tcPr>
          <w:p w14:paraId="745638B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الترجمة</w:t>
            </w:r>
            <w:r>
              <w:t xml:space="preserve"> </w:t>
            </w:r>
            <w:r>
              <w:rPr>
                <w:rFonts w:cs="Times New Roman"/>
                <w:rtl/>
              </w:rPr>
              <w:t>والبحث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ACA7F27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598720FB" w14:textId="77777777">
        <w:tc>
          <w:tcPr>
            <w:tcW w:w="2160" w:type="dxa"/>
          </w:tcPr>
          <w:p w14:paraId="0C92329D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FAC78B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76A0E45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564DD36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0091826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7D3E20B0" w14:textId="77777777">
        <w:tc>
          <w:tcPr>
            <w:tcW w:w="4320" w:type="dxa"/>
          </w:tcPr>
          <w:p w14:paraId="67F030E9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57302321" w14:textId="77777777">
              <w:tc>
                <w:tcPr>
                  <w:tcW w:w="2160" w:type="dxa"/>
                </w:tcPr>
                <w:p w14:paraId="049142F3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3C211C2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77B50CBE" w14:textId="77777777">
              <w:tc>
                <w:tcPr>
                  <w:tcW w:w="2160" w:type="dxa"/>
                </w:tcPr>
                <w:p w14:paraId="6CC09927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3C06A26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72CAA576" w14:textId="77777777">
              <w:tc>
                <w:tcPr>
                  <w:tcW w:w="2160" w:type="dxa"/>
                </w:tcPr>
                <w:p w14:paraId="77B6C629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9DD1DBD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48A3BBB5" w14:textId="77777777">
              <w:tc>
                <w:tcPr>
                  <w:tcW w:w="2160" w:type="dxa"/>
                </w:tcPr>
                <w:p w14:paraId="633A9CD9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AA009C5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C64F33B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57D40E86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379035C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8B014F5" w14:textId="77777777">
        <w:tc>
          <w:tcPr>
            <w:tcW w:w="2880" w:type="dxa"/>
          </w:tcPr>
          <w:p w14:paraId="6482D130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9A00671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B23D50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620C34F" w14:textId="77777777" w:rsidR="00A60E72" w:rsidRDefault="00C0210D" w:rsidP="00E22F40">
      <w:pPr>
        <w:bidi/>
      </w:pPr>
      <w:r>
        <w:br w:type="page"/>
      </w:r>
    </w:p>
    <w:p w14:paraId="11F19268" w14:textId="77777777" w:rsidR="00A60E72" w:rsidRDefault="00C0210D" w:rsidP="00E22F40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0537AD33" w14:textId="77777777">
        <w:trPr>
          <w:jc w:val="right"/>
        </w:trPr>
        <w:tc>
          <w:tcPr>
            <w:tcW w:w="2160" w:type="dxa"/>
          </w:tcPr>
          <w:p w14:paraId="7B8A580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0560D460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</w:p>
        </w:tc>
        <w:tc>
          <w:tcPr>
            <w:tcW w:w="2160" w:type="dxa"/>
          </w:tcPr>
          <w:p w14:paraId="6EC01EB2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</w:p>
        </w:tc>
        <w:tc>
          <w:tcPr>
            <w:tcW w:w="2160" w:type="dxa"/>
          </w:tcPr>
          <w:p w14:paraId="5B6678D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A60E72" w14:paraId="3E74D394" w14:textId="77777777">
        <w:trPr>
          <w:jc w:val="right"/>
        </w:trPr>
        <w:tc>
          <w:tcPr>
            <w:tcW w:w="8640" w:type="dxa"/>
            <w:gridSpan w:val="4"/>
          </w:tcPr>
          <w:p w14:paraId="43FC3B1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معالجة</w:t>
            </w:r>
            <w:r>
              <w:t xml:space="preserve"> </w:t>
            </w:r>
            <w:r>
              <w:rPr>
                <w:rFonts w:cs="Times New Roman"/>
                <w:rtl/>
              </w:rPr>
              <w:t>اللغات</w:t>
            </w:r>
            <w:r>
              <w:t xml:space="preserve"> </w:t>
            </w:r>
            <w:r>
              <w:rPr>
                <w:rFonts w:cs="Times New Roman"/>
                <w:rtl/>
              </w:rPr>
              <w:t>الطبيعية</w:t>
            </w:r>
            <w:r>
              <w:t>.</w:t>
            </w:r>
          </w:p>
        </w:tc>
      </w:tr>
      <w:tr w:rsidR="00A60E72" w14:paraId="5D7443FE" w14:textId="77777777">
        <w:tblPrEx>
          <w:jc w:val="left"/>
        </w:tblPrEx>
        <w:tc>
          <w:tcPr>
            <w:tcW w:w="8640" w:type="dxa"/>
            <w:gridSpan w:val="4"/>
          </w:tcPr>
          <w:p w14:paraId="22E59AE7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. 2.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الذكاء</w:t>
            </w:r>
            <w:r>
              <w:t xml:space="preserve"> </w:t>
            </w:r>
            <w:r>
              <w:rPr>
                <w:rFonts w:cs="Times New Roman"/>
                <w:rtl/>
              </w:rPr>
              <w:t>الاصطناعي</w:t>
            </w:r>
            <w:r>
              <w:t xml:space="preserve">. 3. </w:t>
            </w:r>
            <w:r>
              <w:rPr>
                <w:rFonts w:cs="Times New Roman"/>
                <w:rtl/>
              </w:rPr>
              <w:t>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 xml:space="preserve"> </w:t>
            </w:r>
            <w:r>
              <w:rPr>
                <w:rFonts w:cs="Times New Roman"/>
                <w:rtl/>
              </w:rPr>
              <w:t>وتطبيقاتها</w:t>
            </w:r>
            <w:r>
              <w:t xml:space="preserve"> </w:t>
            </w:r>
            <w:r>
              <w:rPr>
                <w:rFonts w:cs="Times New Roman"/>
                <w:rtl/>
              </w:rPr>
              <w:t>والبرامج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>.</w:t>
            </w:r>
          </w:p>
        </w:tc>
      </w:tr>
    </w:tbl>
    <w:p w14:paraId="50614A54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60E72" w14:paraId="1B0EAE59" w14:textId="77777777">
        <w:tc>
          <w:tcPr>
            <w:tcW w:w="2160" w:type="dxa"/>
            <w:shd w:val="clear" w:color="auto" w:fill="D9D9D9"/>
          </w:tcPr>
          <w:p w14:paraId="3F6D574D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0BAF631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F83B21A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7A549CC2" w14:textId="77777777" w:rsidR="00A60E72" w:rsidRDefault="00C0210D" w:rsidP="00E22F40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A60E72" w14:paraId="65DA21DA" w14:textId="77777777">
        <w:tc>
          <w:tcPr>
            <w:tcW w:w="2160" w:type="dxa"/>
          </w:tcPr>
          <w:p w14:paraId="1D434727" w14:textId="77777777" w:rsidR="00A60E72" w:rsidRDefault="00C0210D" w:rsidP="00E22F40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90D6D33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النقاش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المحاكاة</w:t>
            </w:r>
            <w:r>
              <w:t>.</w:t>
            </w:r>
          </w:p>
        </w:tc>
        <w:tc>
          <w:tcPr>
            <w:tcW w:w="2160" w:type="dxa"/>
          </w:tcPr>
          <w:p w14:paraId="532302A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التمهيد</w:t>
            </w:r>
            <w:r>
              <w:t xml:space="preserve"> </w:t>
            </w:r>
            <w:r>
              <w:rPr>
                <w:rFonts w:cs="Times New Roman"/>
                <w:rtl/>
              </w:rPr>
              <w:t>للدرس</w:t>
            </w:r>
            <w:r>
              <w:t xml:space="preserve"> </w:t>
            </w:r>
            <w:r>
              <w:rPr>
                <w:rFonts w:cs="Times New Roman"/>
                <w:rtl/>
              </w:rPr>
              <w:t>بطرح</w:t>
            </w:r>
            <w:r>
              <w:t xml:space="preserve"> </w:t>
            </w:r>
            <w:r>
              <w:rPr>
                <w:rFonts w:cs="Times New Roman"/>
                <w:rtl/>
              </w:rPr>
              <w:t>مثال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الطيران</w:t>
            </w:r>
            <w:r>
              <w:t xml:space="preserve">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تجارب</w:t>
            </w:r>
            <w:r>
              <w:t xml:space="preserve"> </w:t>
            </w:r>
            <w:r>
              <w:rPr>
                <w:rFonts w:cs="Times New Roman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rtl/>
              </w:rPr>
              <w:t>الافتراضية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12AE685" w14:textId="77777777" w:rsidR="00A60E72" w:rsidRDefault="00C0210D" w:rsidP="00E22F40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A60E72" w14:paraId="48BC9A5D" w14:textId="77777777">
        <w:tc>
          <w:tcPr>
            <w:tcW w:w="2160" w:type="dxa"/>
          </w:tcPr>
          <w:p w14:paraId="7C51A878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3B90E0F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الاستماع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>.</w:t>
            </w:r>
          </w:p>
        </w:tc>
        <w:tc>
          <w:tcPr>
            <w:tcW w:w="2160" w:type="dxa"/>
          </w:tcPr>
          <w:p w14:paraId="4D5D4910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وأنواع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البرامج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EC8CF12" w14:textId="77777777" w:rsidR="00A60E72" w:rsidRDefault="00C0210D" w:rsidP="00E22F40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A60E72" w14:paraId="503D4206" w14:textId="77777777">
        <w:tc>
          <w:tcPr>
            <w:tcW w:w="2160" w:type="dxa"/>
          </w:tcPr>
          <w:p w14:paraId="067ABDCD" w14:textId="77777777" w:rsidR="00A60E72" w:rsidRDefault="00C0210D" w:rsidP="00E22F40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DD0170C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لتعداد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والمحاكاة</w:t>
            </w:r>
            <w:r>
              <w:t>.</w:t>
            </w:r>
          </w:p>
        </w:tc>
        <w:tc>
          <w:tcPr>
            <w:tcW w:w="2160" w:type="dxa"/>
          </w:tcPr>
          <w:p w14:paraId="2310FC55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تقسيم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لمجموعات</w:t>
            </w:r>
            <w:r>
              <w:t xml:space="preserve"> </w:t>
            </w:r>
            <w:r>
              <w:rPr>
                <w:rFonts w:cs="Times New Roman"/>
                <w:rtl/>
              </w:rPr>
              <w:t>لاقتراح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تطبيقات</w:t>
            </w:r>
            <w:r>
              <w:t xml:space="preserve"> </w:t>
            </w:r>
            <w:r>
              <w:rPr>
                <w:rFonts w:cs="Times New Roman"/>
                <w:rtl/>
              </w:rPr>
              <w:t>جديدة</w:t>
            </w:r>
            <w:r>
              <w:t xml:space="preserve"> </w:t>
            </w:r>
            <w:r>
              <w:rPr>
                <w:rFonts w:cs="Times New Roman"/>
                <w:rtl/>
              </w:rPr>
              <w:t>للمحاكاة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مجالات</w:t>
            </w:r>
            <w:r>
              <w:t xml:space="preserve"> </w:t>
            </w:r>
            <w:r>
              <w:rPr>
                <w:rFonts w:cs="Times New Roman"/>
                <w:rtl/>
              </w:rPr>
              <w:t>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DACFB9B" w14:textId="77777777" w:rsidR="00A60E72" w:rsidRDefault="00C0210D" w:rsidP="00E22F40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A60E72" w14:paraId="2F3BFB76" w14:textId="77777777">
        <w:tc>
          <w:tcPr>
            <w:tcW w:w="2160" w:type="dxa"/>
          </w:tcPr>
          <w:p w14:paraId="591ABC6A" w14:textId="77777777" w:rsidR="00A60E72" w:rsidRDefault="00C0210D" w:rsidP="00E22F40">
            <w:pPr>
              <w:bidi/>
            </w:pPr>
            <w:r>
              <w:t xml:space="preserve">30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1BB1F59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والأسئلة</w:t>
            </w:r>
            <w:r>
              <w:t>.</w:t>
            </w:r>
          </w:p>
        </w:tc>
        <w:tc>
          <w:tcPr>
            <w:tcW w:w="2160" w:type="dxa"/>
          </w:tcPr>
          <w:p w14:paraId="32AE884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 xml:space="preserve"> </w:t>
            </w:r>
            <w:r>
              <w:rPr>
                <w:rFonts w:cs="Times New Roman"/>
                <w:rtl/>
              </w:rPr>
              <w:t>وتلخيص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النقاط</w:t>
            </w:r>
            <w:r>
              <w:t xml:space="preserve"> </w:t>
            </w:r>
            <w:r>
              <w:rPr>
                <w:rFonts w:cs="Times New Roman"/>
                <w:rtl/>
              </w:rPr>
              <w:t>الهامة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CAFCC42" w14:textId="77777777" w:rsidR="00A60E72" w:rsidRDefault="00C0210D" w:rsidP="00E22F40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B2A9E88" w14:textId="77777777" w:rsidR="00A60E72" w:rsidRDefault="00A60E72" w:rsidP="00E22F40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0E72" w14:paraId="5EE46509" w14:textId="77777777">
        <w:tc>
          <w:tcPr>
            <w:tcW w:w="4320" w:type="dxa"/>
          </w:tcPr>
          <w:p w14:paraId="1D1097E2" w14:textId="77777777" w:rsidR="00A60E72" w:rsidRDefault="00A60E72" w:rsidP="00E22F40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A60E72" w14:paraId="2423707D" w14:textId="77777777">
              <w:tc>
                <w:tcPr>
                  <w:tcW w:w="2160" w:type="dxa"/>
                </w:tcPr>
                <w:p w14:paraId="209F6FBA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F8DF602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A60E72" w14:paraId="660F242A" w14:textId="77777777">
              <w:tc>
                <w:tcPr>
                  <w:tcW w:w="2160" w:type="dxa"/>
                </w:tcPr>
                <w:p w14:paraId="7E9F2301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A0ED506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A60E72" w14:paraId="23E8F14A" w14:textId="77777777">
              <w:tc>
                <w:tcPr>
                  <w:tcW w:w="2160" w:type="dxa"/>
                </w:tcPr>
                <w:p w14:paraId="6DEB490E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65E8A34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A60E72" w14:paraId="34B49251" w14:textId="77777777">
              <w:tc>
                <w:tcPr>
                  <w:tcW w:w="2160" w:type="dxa"/>
                </w:tcPr>
                <w:p w14:paraId="3A7D7C39" w14:textId="77777777" w:rsidR="00A60E72" w:rsidRDefault="00A60E72" w:rsidP="00E22F40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B137676" w14:textId="77777777" w:rsidR="00A60E72" w:rsidRDefault="00C0210D" w:rsidP="00E22F40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E5DF43D" w14:textId="77777777" w:rsidR="00A60E72" w:rsidRDefault="00A60E72" w:rsidP="00E22F40">
            <w:pPr>
              <w:bidi/>
            </w:pPr>
          </w:p>
        </w:tc>
        <w:tc>
          <w:tcPr>
            <w:tcW w:w="4320" w:type="dxa"/>
          </w:tcPr>
          <w:p w14:paraId="456F6E39" w14:textId="77777777" w:rsidR="00A60E72" w:rsidRDefault="00C0210D" w:rsidP="00E22F40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7B04EC6C" w14:textId="77777777" w:rsidR="00A60E72" w:rsidRDefault="00A60E72" w:rsidP="00E22F40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0E72" w14:paraId="069D9969" w14:textId="77777777">
        <w:tc>
          <w:tcPr>
            <w:tcW w:w="2880" w:type="dxa"/>
          </w:tcPr>
          <w:p w14:paraId="06EEE97E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16803CCD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0A93686" w14:textId="77777777" w:rsidR="00A60E72" w:rsidRDefault="00C0210D" w:rsidP="00E22F40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71305BE" w14:textId="77777777" w:rsidR="00A60E72" w:rsidRDefault="00C0210D" w:rsidP="00E22F40">
      <w:pPr>
        <w:bidi/>
      </w:pPr>
      <w:r>
        <w:br w:type="page"/>
      </w:r>
      <w:bookmarkEnd w:id="0"/>
    </w:p>
    <w:sectPr w:rsidR="00A60E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7E"/>
    <w:rsid w:val="00034616"/>
    <w:rsid w:val="0006063C"/>
    <w:rsid w:val="0015074B"/>
    <w:rsid w:val="0029639D"/>
    <w:rsid w:val="00326F90"/>
    <w:rsid w:val="00A60E72"/>
    <w:rsid w:val="00A87B39"/>
    <w:rsid w:val="00AA1D8D"/>
    <w:rsid w:val="00B47730"/>
    <w:rsid w:val="00C0210D"/>
    <w:rsid w:val="00C12A53"/>
    <w:rsid w:val="00C32690"/>
    <w:rsid w:val="00CB0664"/>
    <w:rsid w:val="00E22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57C1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3A3040-8273-46F0-8044-825045DB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2026-01-26T16:46:00Z</dcterms:created>
  <dcterms:modified xsi:type="dcterms:W3CDTF">2026-02-28T18:20:00Z</dcterms:modified>
  <cp:category/>
</cp:coreProperties>
</file>