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BE7A84" w14:textId="77777777" w:rsidR="00EC473A" w:rsidRDefault="00CB64CA" w:rsidP="00B90EBA">
      <w:pPr>
        <w:bidi/>
        <w:jc w:val="center"/>
      </w:pPr>
      <w:r>
        <w:rPr>
          <w:rFonts w:cs="Times New Roman"/>
          <w:b/>
          <w:bCs/>
          <w:sz w:val="32"/>
          <w:szCs w:val="32"/>
          <w:rtl/>
        </w:rPr>
        <w:t>خطة</w:t>
      </w:r>
      <w:r>
        <w:rPr>
          <w:b/>
          <w:sz w:val="32"/>
        </w:rPr>
        <w:t xml:space="preserve"> </w:t>
      </w:r>
      <w:r>
        <w:rPr>
          <w:rFonts w:cs="Times New Roman"/>
          <w:b/>
          <w:bCs/>
          <w:sz w:val="32"/>
          <w:szCs w:val="32"/>
          <w:rtl/>
        </w:rPr>
        <w:t>الدرس</w:t>
      </w:r>
      <w:bookmarkStart w:id="0" w:name="_GoBack"/>
    </w:p>
    <w:tbl>
      <w:tblPr>
        <w:tblStyle w:val="afa"/>
        <w:tblW w:w="0" w:type="auto"/>
        <w:jc w:val="right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EC473A" w14:paraId="088CB2EC" w14:textId="77777777">
        <w:trPr>
          <w:jc w:val="right"/>
        </w:trPr>
        <w:tc>
          <w:tcPr>
            <w:tcW w:w="2160" w:type="dxa"/>
          </w:tcPr>
          <w:p w14:paraId="676EEF38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عدد</w:t>
            </w:r>
            <w:r>
              <w:t xml:space="preserve"> </w:t>
            </w:r>
            <w:r>
              <w:rPr>
                <w:rFonts w:cs="Times New Roman"/>
                <w:rtl/>
              </w:rPr>
              <w:t>الحصص</w:t>
            </w:r>
            <w:r>
              <w:t>: 2</w:t>
            </w:r>
          </w:p>
        </w:tc>
        <w:tc>
          <w:tcPr>
            <w:tcW w:w="2160" w:type="dxa"/>
          </w:tcPr>
          <w:p w14:paraId="25DC2C4F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موضوع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 xml:space="preserve"> : </w:t>
            </w:r>
            <w:r>
              <w:rPr>
                <w:rFonts w:cs="Times New Roman"/>
                <w:rtl/>
              </w:rPr>
              <w:t>المواطنة</w:t>
            </w:r>
            <w:r>
              <w:t xml:space="preserve"> </w:t>
            </w:r>
            <w:r>
              <w:rPr>
                <w:rFonts w:cs="Times New Roman"/>
                <w:rtl/>
              </w:rPr>
              <w:t>الرقمية</w:t>
            </w:r>
            <w:r>
              <w:t xml:space="preserve"> (1)</w:t>
            </w:r>
          </w:p>
        </w:tc>
        <w:tc>
          <w:tcPr>
            <w:tcW w:w="2160" w:type="dxa"/>
          </w:tcPr>
          <w:p w14:paraId="0A9C9AEF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عنوان</w:t>
            </w:r>
            <w:r>
              <w:t xml:space="preserve"> </w:t>
            </w:r>
            <w:r>
              <w:rPr>
                <w:rFonts w:cs="Times New Roman"/>
                <w:rtl/>
              </w:rPr>
              <w:t>الوحدة</w:t>
            </w:r>
            <w:r>
              <w:t xml:space="preserve"> : </w:t>
            </w:r>
            <w:r>
              <w:rPr>
                <w:rFonts w:cs="Times New Roman"/>
                <w:rtl/>
              </w:rPr>
              <w:t>أثر</w:t>
            </w:r>
            <w:r>
              <w:t xml:space="preserve"> </w:t>
            </w:r>
            <w:r>
              <w:rPr>
                <w:rFonts w:cs="Times New Roman"/>
                <w:rtl/>
              </w:rPr>
              <w:t>الحوسبة</w:t>
            </w:r>
          </w:p>
        </w:tc>
        <w:tc>
          <w:tcPr>
            <w:tcW w:w="2160" w:type="dxa"/>
          </w:tcPr>
          <w:p w14:paraId="34F07A32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المبحث</w:t>
            </w:r>
            <w:r>
              <w:t xml:space="preserve"> : </w:t>
            </w:r>
            <w:r>
              <w:rPr>
                <w:rFonts w:cs="Times New Roman"/>
                <w:rtl/>
              </w:rPr>
              <w:t>المهارات</w:t>
            </w:r>
            <w:r>
              <w:t xml:space="preserve"> </w:t>
            </w:r>
            <w:r>
              <w:rPr>
                <w:rFonts w:cs="Times New Roman"/>
                <w:rtl/>
              </w:rPr>
              <w:t>الرقمية</w:t>
            </w:r>
          </w:p>
        </w:tc>
      </w:tr>
      <w:tr w:rsidR="00EC473A" w14:paraId="0442FDA7" w14:textId="77777777">
        <w:trPr>
          <w:jc w:val="right"/>
        </w:trPr>
        <w:tc>
          <w:tcPr>
            <w:tcW w:w="8640" w:type="dxa"/>
            <w:gridSpan w:val="4"/>
          </w:tcPr>
          <w:p w14:paraId="18B8CAA6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التعلم</w:t>
            </w:r>
            <w:r>
              <w:t xml:space="preserve"> </w:t>
            </w:r>
            <w:r>
              <w:rPr>
                <w:rFonts w:cs="Times New Roman"/>
                <w:rtl/>
              </w:rPr>
              <w:t>القبلي</w:t>
            </w:r>
            <w:r>
              <w:t xml:space="preserve"> : </w:t>
            </w:r>
            <w:r>
              <w:rPr>
                <w:rFonts w:cs="Times New Roman"/>
                <w:rtl/>
              </w:rPr>
              <w:t>استخدام</w:t>
            </w:r>
            <w:r>
              <w:t xml:space="preserve"> </w:t>
            </w:r>
            <w:r>
              <w:rPr>
                <w:rFonts w:cs="Times New Roman"/>
                <w:rtl/>
              </w:rPr>
              <w:t>الإنترنت،</w:t>
            </w:r>
            <w:r>
              <w:t xml:space="preserve"> </w:t>
            </w:r>
            <w:r>
              <w:rPr>
                <w:rFonts w:cs="Times New Roman"/>
                <w:rtl/>
              </w:rPr>
              <w:t>السلوك</w:t>
            </w:r>
            <w:r>
              <w:t xml:space="preserve"> </w:t>
            </w:r>
            <w:r>
              <w:rPr>
                <w:rFonts w:cs="Times New Roman"/>
                <w:rtl/>
              </w:rPr>
              <w:t>الاجتماعي</w:t>
            </w:r>
            <w:r>
              <w:t>.</w:t>
            </w:r>
          </w:p>
        </w:tc>
      </w:tr>
      <w:tr w:rsidR="00EC473A" w14:paraId="20F59D6D" w14:textId="77777777">
        <w:tblPrEx>
          <w:jc w:val="left"/>
        </w:tblPrEx>
        <w:tc>
          <w:tcPr>
            <w:tcW w:w="8640" w:type="dxa"/>
            <w:gridSpan w:val="4"/>
          </w:tcPr>
          <w:p w14:paraId="19099DC0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النتاجات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التعليمية</w:t>
            </w:r>
            <w:r>
              <w:t xml:space="preserve"> :</w:t>
            </w:r>
            <w:r>
              <w:br/>
              <w:t xml:space="preserve">1. </w:t>
            </w:r>
            <w:r>
              <w:rPr>
                <w:rFonts w:cs="Times New Roman"/>
                <w:rtl/>
              </w:rPr>
              <w:t>يوضح</w:t>
            </w:r>
            <w:r>
              <w:t xml:space="preserve"> </w:t>
            </w:r>
            <w:r>
              <w:rPr>
                <w:rFonts w:cs="Times New Roman"/>
                <w:rtl/>
              </w:rPr>
              <w:t>مفهوم</w:t>
            </w:r>
            <w:r>
              <w:t xml:space="preserve"> </w:t>
            </w:r>
            <w:r>
              <w:rPr>
                <w:rFonts w:cs="Times New Roman"/>
                <w:rtl/>
              </w:rPr>
              <w:t>المواطنة</w:t>
            </w:r>
            <w:r>
              <w:t xml:space="preserve"> </w:t>
            </w:r>
            <w:r>
              <w:rPr>
                <w:rFonts w:cs="Times New Roman"/>
                <w:rtl/>
              </w:rPr>
              <w:t>الرقمية</w:t>
            </w:r>
            <w:r>
              <w:t xml:space="preserve">. 2. </w:t>
            </w:r>
            <w:r>
              <w:rPr>
                <w:rFonts w:cs="Times New Roman"/>
                <w:rtl/>
              </w:rPr>
              <w:t>يبين</w:t>
            </w:r>
            <w:r>
              <w:t xml:space="preserve"> </w:t>
            </w:r>
            <w:r>
              <w:rPr>
                <w:rFonts w:cs="Times New Roman"/>
                <w:rtl/>
              </w:rPr>
              <w:t>صفات</w:t>
            </w:r>
            <w:r>
              <w:t xml:space="preserve"> </w:t>
            </w:r>
            <w:r>
              <w:rPr>
                <w:rFonts w:cs="Times New Roman"/>
                <w:rtl/>
              </w:rPr>
              <w:t>المواطن</w:t>
            </w:r>
            <w:r>
              <w:t xml:space="preserve"> </w:t>
            </w:r>
            <w:r>
              <w:rPr>
                <w:rFonts w:cs="Times New Roman"/>
                <w:rtl/>
              </w:rPr>
              <w:t>الرقمي</w:t>
            </w:r>
            <w:r>
              <w:t xml:space="preserve">. 3. </w:t>
            </w:r>
            <w:r>
              <w:rPr>
                <w:rFonts w:cs="Times New Roman"/>
                <w:rtl/>
              </w:rPr>
              <w:t>يبين</w:t>
            </w:r>
            <w:r>
              <w:t xml:space="preserve"> </w:t>
            </w:r>
            <w:r>
              <w:rPr>
                <w:rFonts w:cs="Times New Roman"/>
                <w:rtl/>
              </w:rPr>
              <w:t>أهمية</w:t>
            </w:r>
            <w:r>
              <w:t xml:space="preserve"> </w:t>
            </w:r>
            <w:r>
              <w:rPr>
                <w:rFonts w:cs="Times New Roman"/>
                <w:rtl/>
              </w:rPr>
              <w:t>المواطنة</w:t>
            </w:r>
            <w:r>
              <w:t xml:space="preserve"> </w:t>
            </w:r>
            <w:r>
              <w:rPr>
                <w:rFonts w:cs="Times New Roman"/>
                <w:rtl/>
              </w:rPr>
              <w:t>الرقمية</w:t>
            </w:r>
            <w:r>
              <w:t xml:space="preserve">. 4. </w:t>
            </w:r>
            <w:r>
              <w:rPr>
                <w:rFonts w:cs="Times New Roman"/>
                <w:rtl/>
              </w:rPr>
              <w:t>يحدد</w:t>
            </w:r>
            <w:r>
              <w:t xml:space="preserve"> </w:t>
            </w:r>
            <w:r>
              <w:rPr>
                <w:rFonts w:cs="Times New Roman"/>
                <w:rtl/>
              </w:rPr>
              <w:t>مبادئ</w:t>
            </w:r>
            <w:r>
              <w:t xml:space="preserve"> </w:t>
            </w:r>
            <w:r>
              <w:rPr>
                <w:rFonts w:cs="Times New Roman"/>
                <w:rtl/>
              </w:rPr>
              <w:t>المواطنة</w:t>
            </w:r>
            <w:r>
              <w:t xml:space="preserve"> </w:t>
            </w:r>
            <w:r>
              <w:rPr>
                <w:rFonts w:cs="Times New Roman"/>
                <w:rtl/>
              </w:rPr>
              <w:t>الرقمية</w:t>
            </w:r>
            <w:r>
              <w:t>.</w:t>
            </w:r>
          </w:p>
        </w:tc>
      </w:tr>
    </w:tbl>
    <w:p w14:paraId="09A52DCD" w14:textId="77777777" w:rsidR="00EC473A" w:rsidRDefault="00EC473A" w:rsidP="00B90EBA">
      <w:pPr>
        <w:bidi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EC473A" w14:paraId="442A57FA" w14:textId="77777777">
        <w:tc>
          <w:tcPr>
            <w:tcW w:w="2160" w:type="dxa"/>
            <w:shd w:val="clear" w:color="auto" w:fill="D9D9D9"/>
          </w:tcPr>
          <w:p w14:paraId="20DAC4BA" w14:textId="77777777" w:rsidR="00EC473A" w:rsidRDefault="00CB64CA" w:rsidP="00B90EBA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الزمن</w:t>
            </w:r>
          </w:p>
        </w:tc>
        <w:tc>
          <w:tcPr>
            <w:tcW w:w="2160" w:type="dxa"/>
            <w:shd w:val="clear" w:color="auto" w:fill="D9D9D9"/>
          </w:tcPr>
          <w:p w14:paraId="03B9D057" w14:textId="77777777" w:rsidR="00EC473A" w:rsidRDefault="00CB64CA" w:rsidP="00B90EBA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دور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  <w:bCs/>
                <w:rtl/>
              </w:rPr>
              <w:t>المتعلم</w:t>
            </w:r>
          </w:p>
        </w:tc>
        <w:tc>
          <w:tcPr>
            <w:tcW w:w="2160" w:type="dxa"/>
            <w:shd w:val="clear" w:color="auto" w:fill="D9D9D9"/>
          </w:tcPr>
          <w:p w14:paraId="0A7A5900" w14:textId="77777777" w:rsidR="00EC473A" w:rsidRDefault="00CB64CA" w:rsidP="00B90EBA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دور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  <w:bCs/>
                <w:rtl/>
              </w:rPr>
              <w:t>المعلم</w:t>
            </w:r>
          </w:p>
        </w:tc>
        <w:tc>
          <w:tcPr>
            <w:tcW w:w="2160" w:type="dxa"/>
            <w:shd w:val="clear" w:color="auto" w:fill="D9D9D9"/>
          </w:tcPr>
          <w:p w14:paraId="12B4FBBE" w14:textId="77777777" w:rsidR="00EC473A" w:rsidRDefault="00CB64CA" w:rsidP="00B90EBA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المراحل</w:t>
            </w:r>
          </w:p>
        </w:tc>
      </w:tr>
      <w:tr w:rsidR="00EC473A" w14:paraId="79FE61E6" w14:textId="77777777">
        <w:tc>
          <w:tcPr>
            <w:tcW w:w="2160" w:type="dxa"/>
          </w:tcPr>
          <w:p w14:paraId="277DF541" w14:textId="77777777" w:rsidR="00EC473A" w:rsidRDefault="00CB64CA" w:rsidP="00B90EBA">
            <w:pPr>
              <w:bidi/>
            </w:pPr>
            <w:r>
              <w:t xml:space="preserve">10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26367384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المشاركة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النشاط</w:t>
            </w:r>
            <w:r>
              <w:t xml:space="preserve"> </w:t>
            </w:r>
            <w:r>
              <w:rPr>
                <w:rFonts w:cs="Times New Roman"/>
                <w:rtl/>
              </w:rPr>
              <w:t>التمهيدي</w:t>
            </w:r>
            <w:r>
              <w:t xml:space="preserve"> </w:t>
            </w:r>
            <w:r>
              <w:rPr>
                <w:rFonts w:cs="Times New Roman"/>
                <w:rtl/>
              </w:rPr>
              <w:t>والإجابة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الأسئلة</w:t>
            </w:r>
            <w:r>
              <w:t>.</w:t>
            </w:r>
          </w:p>
        </w:tc>
        <w:tc>
          <w:tcPr>
            <w:tcW w:w="2160" w:type="dxa"/>
          </w:tcPr>
          <w:p w14:paraId="11FA4B93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التمهيد</w:t>
            </w:r>
            <w:r>
              <w:t xml:space="preserve"> </w:t>
            </w:r>
            <w:r>
              <w:rPr>
                <w:rFonts w:cs="Times New Roman"/>
                <w:rtl/>
              </w:rPr>
              <w:t>للدرس</w:t>
            </w:r>
            <w:r>
              <w:t xml:space="preserve"> </w:t>
            </w:r>
            <w:r>
              <w:rPr>
                <w:rFonts w:cs="Times New Roman"/>
                <w:rtl/>
              </w:rPr>
              <w:t>بنشاط</w:t>
            </w:r>
            <w:r>
              <w:t xml:space="preserve"> </w:t>
            </w:r>
            <w:r>
              <w:rPr>
                <w:rFonts w:cs="Times New Roman"/>
                <w:rtl/>
              </w:rPr>
              <w:t>تمهيدي</w:t>
            </w:r>
            <w:r>
              <w:t xml:space="preserve"> </w:t>
            </w:r>
            <w:r>
              <w:rPr>
                <w:rFonts w:cs="Times New Roman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rtl/>
              </w:rPr>
              <w:t>مفهوم</w:t>
            </w:r>
            <w:r>
              <w:t xml:space="preserve"> </w:t>
            </w:r>
            <w:r>
              <w:rPr>
                <w:rFonts w:cs="Times New Roman"/>
                <w:rtl/>
              </w:rPr>
              <w:t>المواطنة</w:t>
            </w:r>
            <w:r>
              <w:t xml:space="preserve"> </w:t>
            </w:r>
            <w:r>
              <w:rPr>
                <w:rFonts w:cs="Times New Roman"/>
                <w:rtl/>
              </w:rPr>
              <w:t>بشكل</w:t>
            </w:r>
            <w:r>
              <w:t xml:space="preserve"> </w:t>
            </w:r>
            <w:r>
              <w:rPr>
                <w:rFonts w:cs="Times New Roman"/>
                <w:rtl/>
              </w:rPr>
              <w:t>عام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4A31F7DB" w14:textId="77777777" w:rsidR="00EC473A" w:rsidRDefault="00CB64CA" w:rsidP="00B90EBA">
            <w:pPr>
              <w:bidi/>
            </w:pPr>
            <w:r>
              <w:t>1-</w:t>
            </w:r>
            <w:r>
              <w:rPr>
                <w:rFonts w:cs="Times New Roman"/>
                <w:rtl/>
              </w:rPr>
              <w:t>التهيئة</w:t>
            </w:r>
            <w:r>
              <w:t xml:space="preserve"> </w:t>
            </w:r>
            <w:r>
              <w:rPr>
                <w:rFonts w:cs="Times New Roman"/>
                <w:rtl/>
              </w:rPr>
              <w:t>والاندماج</w:t>
            </w:r>
          </w:p>
        </w:tc>
      </w:tr>
      <w:tr w:rsidR="00EC473A" w14:paraId="286FFB0D" w14:textId="77777777">
        <w:tc>
          <w:tcPr>
            <w:tcW w:w="2160" w:type="dxa"/>
          </w:tcPr>
          <w:p w14:paraId="2EFEB07D" w14:textId="77777777" w:rsidR="00EC473A" w:rsidRDefault="00CB64CA" w:rsidP="00B90EBA">
            <w:pPr>
              <w:bidi/>
            </w:pPr>
            <w:r>
              <w:t xml:space="preserve">40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7BC56F84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المشاركة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النقاش</w:t>
            </w:r>
            <w:r>
              <w:t xml:space="preserve"> </w:t>
            </w:r>
            <w:r>
              <w:rPr>
                <w:rFonts w:cs="Times New Roman"/>
                <w:rtl/>
              </w:rPr>
              <w:t>وتدوين</w:t>
            </w:r>
            <w:r>
              <w:t xml:space="preserve"> </w:t>
            </w:r>
            <w:r>
              <w:rPr>
                <w:rFonts w:cs="Times New Roman"/>
                <w:rtl/>
              </w:rPr>
              <w:t>صفات</w:t>
            </w:r>
            <w:r>
              <w:t xml:space="preserve"> </w:t>
            </w:r>
            <w:r>
              <w:rPr>
                <w:rFonts w:cs="Times New Roman"/>
                <w:rtl/>
              </w:rPr>
              <w:t>المواطن</w:t>
            </w:r>
            <w:r>
              <w:t xml:space="preserve"> </w:t>
            </w:r>
            <w:r>
              <w:rPr>
                <w:rFonts w:cs="Times New Roman"/>
                <w:rtl/>
              </w:rPr>
              <w:t>الرقمي</w:t>
            </w:r>
            <w:r>
              <w:t>.</w:t>
            </w:r>
          </w:p>
        </w:tc>
        <w:tc>
          <w:tcPr>
            <w:tcW w:w="2160" w:type="dxa"/>
          </w:tcPr>
          <w:p w14:paraId="60541F6D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تعريف</w:t>
            </w:r>
            <w:r>
              <w:t xml:space="preserve"> </w:t>
            </w:r>
            <w:r>
              <w:rPr>
                <w:rFonts w:cs="Times New Roman"/>
                <w:rtl/>
              </w:rPr>
              <w:t>الطلبة</w:t>
            </w:r>
            <w:r>
              <w:t xml:space="preserve"> </w:t>
            </w:r>
            <w:r>
              <w:rPr>
                <w:rFonts w:cs="Times New Roman"/>
                <w:rtl/>
              </w:rPr>
              <w:t>بالمقصود</w:t>
            </w:r>
            <w:r>
              <w:t xml:space="preserve"> </w:t>
            </w:r>
            <w:r>
              <w:rPr>
                <w:rFonts w:cs="Times New Roman"/>
                <w:rtl/>
              </w:rPr>
              <w:t>بالمواطنة</w:t>
            </w:r>
            <w:r>
              <w:t xml:space="preserve"> </w:t>
            </w:r>
            <w:r>
              <w:rPr>
                <w:rFonts w:cs="Times New Roman"/>
                <w:rtl/>
              </w:rPr>
              <w:t>الرقمية</w:t>
            </w:r>
            <w:r>
              <w:t xml:space="preserve">. </w:t>
            </w:r>
            <w:r>
              <w:rPr>
                <w:rFonts w:cs="Times New Roman"/>
                <w:rtl/>
              </w:rPr>
              <w:t>مناقشة</w:t>
            </w:r>
            <w:r>
              <w:t xml:space="preserve"> </w:t>
            </w:r>
            <w:r>
              <w:rPr>
                <w:rFonts w:cs="Times New Roman"/>
                <w:rtl/>
              </w:rPr>
              <w:t>صفات</w:t>
            </w:r>
            <w:r>
              <w:t xml:space="preserve"> </w:t>
            </w:r>
            <w:r>
              <w:rPr>
                <w:rFonts w:cs="Times New Roman"/>
                <w:rtl/>
              </w:rPr>
              <w:t>المواطن</w:t>
            </w:r>
            <w:r>
              <w:t xml:space="preserve"> </w:t>
            </w:r>
            <w:r>
              <w:rPr>
                <w:rFonts w:cs="Times New Roman"/>
                <w:rtl/>
              </w:rPr>
              <w:t>الرقمي</w:t>
            </w:r>
            <w:r>
              <w:t xml:space="preserve"> </w:t>
            </w:r>
            <w:r>
              <w:rPr>
                <w:rFonts w:cs="Times New Roman"/>
                <w:rtl/>
              </w:rPr>
              <w:t>وتوضيح</w:t>
            </w:r>
            <w:r>
              <w:t xml:space="preserve"> </w:t>
            </w:r>
            <w:r>
              <w:rPr>
                <w:rFonts w:cs="Times New Roman"/>
                <w:rtl/>
              </w:rPr>
              <w:t>أهمية</w:t>
            </w:r>
            <w:r>
              <w:t xml:space="preserve"> </w:t>
            </w:r>
            <w:r>
              <w:rPr>
                <w:rFonts w:cs="Times New Roman"/>
                <w:rtl/>
              </w:rPr>
              <w:t>المواطنة</w:t>
            </w:r>
            <w:r>
              <w:t xml:space="preserve"> </w:t>
            </w:r>
            <w:r>
              <w:rPr>
                <w:rFonts w:cs="Times New Roman"/>
                <w:rtl/>
              </w:rPr>
              <w:t>الرقمية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164677D6" w14:textId="77777777" w:rsidR="00EC473A" w:rsidRDefault="00CB64CA" w:rsidP="00B90EBA">
            <w:pPr>
              <w:bidi/>
            </w:pPr>
            <w:r>
              <w:t>2-</w:t>
            </w:r>
            <w:r>
              <w:rPr>
                <w:rFonts w:cs="Times New Roman"/>
                <w:rtl/>
              </w:rPr>
              <w:t>الشرح</w:t>
            </w:r>
            <w:r>
              <w:t xml:space="preserve"> </w:t>
            </w:r>
            <w:r>
              <w:rPr>
                <w:rFonts w:cs="Times New Roman"/>
                <w:rtl/>
              </w:rPr>
              <w:t>والتفسير</w:t>
            </w:r>
          </w:p>
        </w:tc>
      </w:tr>
      <w:tr w:rsidR="00EC473A" w14:paraId="67B5404D" w14:textId="77777777">
        <w:tc>
          <w:tcPr>
            <w:tcW w:w="2160" w:type="dxa"/>
          </w:tcPr>
          <w:p w14:paraId="6AFEDEF0" w14:textId="77777777" w:rsidR="00EC473A" w:rsidRDefault="00CB64CA" w:rsidP="00B90EBA">
            <w:pPr>
              <w:bidi/>
            </w:pPr>
            <w:r>
              <w:t xml:space="preserve">20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4EBB8663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العمل</w:t>
            </w:r>
            <w:r>
              <w:t xml:space="preserve"> </w:t>
            </w:r>
            <w:r>
              <w:rPr>
                <w:rFonts w:cs="Times New Roman"/>
                <w:rtl/>
              </w:rPr>
              <w:t>ضمن</w:t>
            </w:r>
            <w:r>
              <w:t xml:space="preserve"> </w:t>
            </w:r>
            <w:r>
              <w:rPr>
                <w:rFonts w:cs="Times New Roman"/>
                <w:rtl/>
              </w:rPr>
              <w:t>مجموعات</w:t>
            </w:r>
            <w:r>
              <w:t xml:space="preserve"> </w:t>
            </w:r>
            <w:r>
              <w:rPr>
                <w:rFonts w:cs="Times New Roman"/>
                <w:rtl/>
              </w:rPr>
              <w:t>لتحديد</w:t>
            </w:r>
            <w:r>
              <w:t xml:space="preserve"> </w:t>
            </w:r>
            <w:r>
              <w:rPr>
                <w:rFonts w:cs="Times New Roman"/>
                <w:rtl/>
              </w:rPr>
              <w:t>المبادئ</w:t>
            </w:r>
            <w:r>
              <w:t xml:space="preserve"> </w:t>
            </w:r>
            <w:r>
              <w:rPr>
                <w:rFonts w:cs="Times New Roman"/>
                <w:rtl/>
              </w:rPr>
              <w:t>وذكر</w:t>
            </w:r>
            <w:r>
              <w:t xml:space="preserve"> </w:t>
            </w:r>
            <w:r>
              <w:rPr>
                <w:rFonts w:cs="Times New Roman"/>
                <w:rtl/>
              </w:rPr>
              <w:t>أمثلة</w:t>
            </w:r>
            <w:r>
              <w:t xml:space="preserve"> </w:t>
            </w:r>
            <w:r>
              <w:rPr>
                <w:rFonts w:cs="Times New Roman"/>
                <w:rtl/>
              </w:rPr>
              <w:t>واقعية</w:t>
            </w:r>
            <w:r>
              <w:t>.</w:t>
            </w:r>
          </w:p>
        </w:tc>
        <w:tc>
          <w:tcPr>
            <w:tcW w:w="2160" w:type="dxa"/>
          </w:tcPr>
          <w:p w14:paraId="0B1F5EB5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تقسيم</w:t>
            </w:r>
            <w:r>
              <w:t xml:space="preserve"> </w:t>
            </w:r>
            <w:r>
              <w:rPr>
                <w:rFonts w:cs="Times New Roman"/>
                <w:rtl/>
              </w:rPr>
              <w:t>الطلاب</w:t>
            </w:r>
            <w:r>
              <w:t xml:space="preserve"> </w:t>
            </w:r>
            <w:r>
              <w:rPr>
                <w:rFonts w:cs="Times New Roman"/>
                <w:rtl/>
              </w:rPr>
              <w:t>لمجموعات</w:t>
            </w:r>
            <w:r>
              <w:t xml:space="preserve"> </w:t>
            </w:r>
            <w:r>
              <w:rPr>
                <w:rFonts w:cs="Times New Roman"/>
                <w:rtl/>
              </w:rPr>
              <w:t>لمناقشة</w:t>
            </w:r>
            <w:r>
              <w:t xml:space="preserve"> </w:t>
            </w:r>
            <w:r>
              <w:rPr>
                <w:rFonts w:cs="Times New Roman"/>
                <w:rtl/>
              </w:rPr>
              <w:t>مبادئ</w:t>
            </w:r>
            <w:r>
              <w:t xml:space="preserve"> </w:t>
            </w:r>
            <w:r>
              <w:rPr>
                <w:rFonts w:cs="Times New Roman"/>
                <w:rtl/>
              </w:rPr>
              <w:t>المواطنة</w:t>
            </w:r>
            <w:r>
              <w:t xml:space="preserve"> </w:t>
            </w:r>
            <w:r>
              <w:rPr>
                <w:rFonts w:cs="Times New Roman"/>
                <w:rtl/>
              </w:rPr>
              <w:t>الرقمية</w:t>
            </w:r>
            <w:r>
              <w:t xml:space="preserve"> </w:t>
            </w:r>
            <w:r>
              <w:rPr>
                <w:rFonts w:cs="Times New Roman"/>
                <w:rtl/>
              </w:rPr>
              <w:t>مع</w:t>
            </w:r>
            <w:r>
              <w:t xml:space="preserve"> </w:t>
            </w:r>
            <w:r>
              <w:rPr>
                <w:rFonts w:cs="Times New Roman"/>
                <w:rtl/>
              </w:rPr>
              <w:t>ذكر</w:t>
            </w:r>
            <w:r>
              <w:t xml:space="preserve"> </w:t>
            </w:r>
            <w:r>
              <w:rPr>
                <w:rFonts w:cs="Times New Roman"/>
                <w:rtl/>
              </w:rPr>
              <w:t>أمثلة</w:t>
            </w:r>
            <w:r>
              <w:t xml:space="preserve"> </w:t>
            </w:r>
            <w:r>
              <w:rPr>
                <w:rFonts w:cs="Times New Roman"/>
                <w:rtl/>
              </w:rPr>
              <w:t>من</w:t>
            </w:r>
            <w:r>
              <w:t xml:space="preserve"> </w:t>
            </w:r>
            <w:r>
              <w:rPr>
                <w:rFonts w:cs="Times New Roman"/>
                <w:rtl/>
              </w:rPr>
              <w:t>الواقع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4D80F7F5" w14:textId="77777777" w:rsidR="00EC473A" w:rsidRDefault="00CB64CA" w:rsidP="00B90EBA">
            <w:pPr>
              <w:bidi/>
            </w:pPr>
            <w:r>
              <w:t>3-</w:t>
            </w:r>
            <w:r>
              <w:rPr>
                <w:rFonts w:cs="Times New Roman"/>
                <w:rtl/>
              </w:rPr>
              <w:t>التوسع</w:t>
            </w:r>
            <w:r>
              <w:t xml:space="preserve"> </w:t>
            </w:r>
            <w:r>
              <w:rPr>
                <w:rFonts w:cs="Times New Roman"/>
                <w:rtl/>
              </w:rPr>
              <w:t>ودعم</w:t>
            </w:r>
            <w:r>
              <w:t xml:space="preserve"> </w:t>
            </w:r>
            <w:r>
              <w:rPr>
                <w:rFonts w:cs="Times New Roman"/>
                <w:rtl/>
              </w:rPr>
              <w:t>التميز</w:t>
            </w:r>
          </w:p>
        </w:tc>
      </w:tr>
      <w:tr w:rsidR="00EC473A" w14:paraId="5B318C61" w14:textId="77777777">
        <w:tc>
          <w:tcPr>
            <w:tcW w:w="2160" w:type="dxa"/>
          </w:tcPr>
          <w:p w14:paraId="2F70C30F" w14:textId="77777777" w:rsidR="00EC473A" w:rsidRDefault="00CB64CA" w:rsidP="00B90EBA">
            <w:pPr>
              <w:bidi/>
            </w:pPr>
            <w:r>
              <w:t xml:space="preserve">20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13F7DE4F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حل</w:t>
            </w:r>
            <w:r>
              <w:t xml:space="preserve"> </w:t>
            </w:r>
            <w:r>
              <w:rPr>
                <w:rFonts w:cs="Times New Roman"/>
                <w:rtl/>
              </w:rPr>
              <w:t>الأسئلة</w:t>
            </w:r>
            <w:r>
              <w:t xml:space="preserve"> </w:t>
            </w:r>
            <w:r>
              <w:rPr>
                <w:rFonts w:cs="Times New Roman"/>
                <w:rtl/>
              </w:rPr>
              <w:t>وتلخيص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>.</w:t>
            </w:r>
          </w:p>
        </w:tc>
        <w:tc>
          <w:tcPr>
            <w:tcW w:w="2160" w:type="dxa"/>
          </w:tcPr>
          <w:p w14:paraId="27183798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تلخيص</w:t>
            </w:r>
            <w:r>
              <w:t xml:space="preserve"> </w:t>
            </w:r>
            <w:r>
              <w:rPr>
                <w:rFonts w:cs="Times New Roman"/>
                <w:rtl/>
              </w:rPr>
              <w:t>النقاط</w:t>
            </w:r>
            <w:r>
              <w:t xml:space="preserve"> </w:t>
            </w:r>
            <w:r>
              <w:rPr>
                <w:rFonts w:cs="Times New Roman"/>
                <w:rtl/>
              </w:rPr>
              <w:t>الهامة</w:t>
            </w:r>
            <w:r>
              <w:t xml:space="preserve"> </w:t>
            </w:r>
            <w:r>
              <w:rPr>
                <w:rFonts w:cs="Times New Roman"/>
                <w:rtl/>
              </w:rPr>
              <w:t>وحل</w:t>
            </w:r>
            <w:r>
              <w:t xml:space="preserve"> </w:t>
            </w:r>
            <w:r>
              <w:rPr>
                <w:rFonts w:cs="Times New Roman"/>
                <w:rtl/>
              </w:rPr>
              <w:t>أسئلة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67199337" w14:textId="77777777" w:rsidR="00EC473A" w:rsidRDefault="00CB64CA" w:rsidP="00B90EBA">
            <w:pPr>
              <w:bidi/>
            </w:pPr>
            <w:r>
              <w:t>4-</w:t>
            </w:r>
            <w:r>
              <w:rPr>
                <w:rFonts w:cs="Times New Roman"/>
                <w:rtl/>
              </w:rPr>
              <w:t>تأكيد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التعلم</w:t>
            </w:r>
          </w:p>
        </w:tc>
      </w:tr>
    </w:tbl>
    <w:p w14:paraId="16E3588E" w14:textId="77777777" w:rsidR="00EC473A" w:rsidRDefault="00EC473A" w:rsidP="00B90EBA">
      <w:pPr>
        <w:bidi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C473A" w14:paraId="5A00F4A6" w14:textId="77777777">
        <w:tc>
          <w:tcPr>
            <w:tcW w:w="4320" w:type="dxa"/>
          </w:tcPr>
          <w:p w14:paraId="2AC907F8" w14:textId="77777777" w:rsidR="00EC473A" w:rsidRDefault="00EC473A" w:rsidP="00B90EBA">
            <w:pPr>
              <w:bidi/>
            </w:pPr>
          </w:p>
          <w:tbl>
            <w:tblPr>
              <w:tblStyle w:val="afa"/>
              <w:tblW w:w="0" w:type="auto"/>
              <w:tblLook w:val="04A0" w:firstRow="1" w:lastRow="0" w:firstColumn="1" w:lastColumn="0" w:noHBand="0" w:noVBand="1"/>
            </w:tblPr>
            <w:tblGrid>
              <w:gridCol w:w="2009"/>
              <w:gridCol w:w="2085"/>
            </w:tblGrid>
            <w:tr w:rsidR="00EC473A" w14:paraId="5859E37C" w14:textId="77777777">
              <w:tc>
                <w:tcPr>
                  <w:tcW w:w="2160" w:type="dxa"/>
                </w:tcPr>
                <w:p w14:paraId="7D437A66" w14:textId="77777777" w:rsidR="00EC473A" w:rsidRDefault="00EC473A" w:rsidP="00B90EBA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20BB9BEF" w14:textId="77777777" w:rsidR="00EC473A" w:rsidRDefault="00CB64CA" w:rsidP="00B90EBA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الصف</w:t>
                  </w:r>
                  <w:r>
                    <w:t>/</w:t>
                  </w:r>
                  <w:r>
                    <w:rPr>
                      <w:rFonts w:cs="Times New Roman"/>
                      <w:rtl/>
                    </w:rPr>
                    <w:t>الشعبة</w:t>
                  </w:r>
                </w:p>
              </w:tc>
            </w:tr>
            <w:tr w:rsidR="00EC473A" w14:paraId="49DD2FE7" w14:textId="77777777">
              <w:tc>
                <w:tcPr>
                  <w:tcW w:w="2160" w:type="dxa"/>
                </w:tcPr>
                <w:p w14:paraId="0B78E6B7" w14:textId="77777777" w:rsidR="00EC473A" w:rsidRDefault="00EC473A" w:rsidP="00B90EBA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3837A5B7" w14:textId="77777777" w:rsidR="00EC473A" w:rsidRDefault="00CB64CA" w:rsidP="00B90EBA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عدد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الغياب</w:t>
                  </w:r>
                  <w:r>
                    <w:t>/</w:t>
                  </w:r>
                  <w:r>
                    <w:rPr>
                      <w:rFonts w:cs="Times New Roman"/>
                      <w:rtl/>
                    </w:rPr>
                    <w:t>العدد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الكلي</w:t>
                  </w:r>
                </w:p>
              </w:tc>
            </w:tr>
            <w:tr w:rsidR="00EC473A" w14:paraId="44CA5C21" w14:textId="77777777">
              <w:tc>
                <w:tcPr>
                  <w:tcW w:w="2160" w:type="dxa"/>
                </w:tcPr>
                <w:p w14:paraId="45838344" w14:textId="77777777" w:rsidR="00EC473A" w:rsidRDefault="00EC473A" w:rsidP="00B90EBA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614F9314" w14:textId="77777777" w:rsidR="00EC473A" w:rsidRDefault="00CB64CA" w:rsidP="00B90EBA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ترتيب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الحصة</w:t>
                  </w:r>
                </w:p>
              </w:tc>
            </w:tr>
            <w:tr w:rsidR="00EC473A" w14:paraId="1BF3BFF7" w14:textId="77777777">
              <w:tc>
                <w:tcPr>
                  <w:tcW w:w="2160" w:type="dxa"/>
                </w:tcPr>
                <w:p w14:paraId="223D2D1D" w14:textId="77777777" w:rsidR="00EC473A" w:rsidRDefault="00EC473A" w:rsidP="00B90EBA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1FF8842F" w14:textId="77777777" w:rsidR="00EC473A" w:rsidRDefault="00CB64CA" w:rsidP="00B90EBA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اليوم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والتاريخ</w:t>
                  </w:r>
                </w:p>
              </w:tc>
            </w:tr>
          </w:tbl>
          <w:p w14:paraId="711825BE" w14:textId="77777777" w:rsidR="00EC473A" w:rsidRDefault="00EC473A" w:rsidP="00B90EBA">
            <w:pPr>
              <w:bidi/>
            </w:pPr>
          </w:p>
        </w:tc>
        <w:tc>
          <w:tcPr>
            <w:tcW w:w="4320" w:type="dxa"/>
          </w:tcPr>
          <w:p w14:paraId="466CE102" w14:textId="77777777" w:rsidR="00EC473A" w:rsidRDefault="00CB64CA" w:rsidP="00B90EBA">
            <w:pPr>
              <w:bidi/>
            </w:pPr>
            <w:r>
              <w:t>*</w:t>
            </w:r>
            <w:r>
              <w:rPr>
                <w:rFonts w:cs="Times New Roman"/>
                <w:rtl/>
              </w:rPr>
              <w:t>التأمل</w:t>
            </w:r>
            <w:r>
              <w:t xml:space="preserve"> </w:t>
            </w:r>
            <w:r>
              <w:rPr>
                <w:rFonts w:cs="Times New Roman"/>
                <w:rtl/>
              </w:rPr>
              <w:t>الذاتي</w:t>
            </w:r>
            <w:r>
              <w:t xml:space="preserve"> : </w:t>
            </w:r>
            <w:r>
              <w:rPr>
                <w:rFonts w:cs="Times New Roman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rtl/>
              </w:rPr>
              <w:t>عمليتي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التعلم</w:t>
            </w:r>
            <w:r>
              <w:t xml:space="preserve"> </w:t>
            </w:r>
            <w:r>
              <w:rPr>
                <w:rFonts w:cs="Times New Roman"/>
                <w:rtl/>
              </w:rPr>
              <w:t>والتعليم</w:t>
            </w:r>
          </w:p>
        </w:tc>
      </w:tr>
    </w:tbl>
    <w:p w14:paraId="71B665DC" w14:textId="77777777" w:rsidR="00EC473A" w:rsidRDefault="00EC473A" w:rsidP="00B90EBA">
      <w:pPr>
        <w:bidi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EC473A" w14:paraId="3E37FEAC" w14:textId="77777777">
        <w:tc>
          <w:tcPr>
            <w:tcW w:w="2880" w:type="dxa"/>
          </w:tcPr>
          <w:p w14:paraId="7D6E95CA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مستشار</w:t>
            </w:r>
            <w:r>
              <w:t xml:space="preserve"> </w:t>
            </w:r>
            <w:r>
              <w:rPr>
                <w:rFonts w:cs="Times New Roman"/>
                <w:rtl/>
              </w:rPr>
              <w:t>التطوير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المدرسي</w:t>
            </w:r>
            <w:r>
              <w:t xml:space="preserve"> :</w:t>
            </w:r>
          </w:p>
        </w:tc>
        <w:tc>
          <w:tcPr>
            <w:tcW w:w="2880" w:type="dxa"/>
          </w:tcPr>
          <w:p w14:paraId="167563BE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مدير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المدرسة</w:t>
            </w:r>
            <w:r>
              <w:t>:</w:t>
            </w:r>
          </w:p>
        </w:tc>
        <w:tc>
          <w:tcPr>
            <w:tcW w:w="2880" w:type="dxa"/>
          </w:tcPr>
          <w:p w14:paraId="30801F28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الاسم</w:t>
            </w:r>
            <w:r>
              <w:t xml:space="preserve"> </w:t>
            </w:r>
            <w:r>
              <w:rPr>
                <w:rFonts w:cs="Times New Roman"/>
                <w:rtl/>
              </w:rPr>
              <w:t>والتوقيع</w:t>
            </w:r>
            <w:r>
              <w:t xml:space="preserve">: </w:t>
            </w:r>
            <w:r>
              <w:rPr>
                <w:rFonts w:cs="Times New Roman"/>
                <w:rtl/>
              </w:rPr>
              <w:t>المعلم</w:t>
            </w:r>
            <w:r>
              <w:t xml:space="preserve"> :</w:t>
            </w:r>
          </w:p>
        </w:tc>
      </w:tr>
    </w:tbl>
    <w:p w14:paraId="0531EEB8" w14:textId="77777777" w:rsidR="00EC473A" w:rsidRDefault="00CB64CA" w:rsidP="00B90EBA">
      <w:pPr>
        <w:bidi/>
      </w:pPr>
      <w:r>
        <w:br w:type="page"/>
      </w:r>
    </w:p>
    <w:p w14:paraId="679FC156" w14:textId="77777777" w:rsidR="00EC473A" w:rsidRDefault="00CB64CA" w:rsidP="00B90EBA">
      <w:pPr>
        <w:bidi/>
        <w:jc w:val="center"/>
      </w:pPr>
      <w:r>
        <w:rPr>
          <w:rFonts w:cs="Times New Roman"/>
          <w:b/>
          <w:bCs/>
          <w:sz w:val="32"/>
          <w:szCs w:val="32"/>
          <w:rtl/>
        </w:rPr>
        <w:lastRenderedPageBreak/>
        <w:t>خطة</w:t>
      </w:r>
      <w:r>
        <w:rPr>
          <w:b/>
          <w:sz w:val="32"/>
        </w:rPr>
        <w:t xml:space="preserve"> </w:t>
      </w:r>
      <w:r>
        <w:rPr>
          <w:rFonts w:cs="Times New Roman"/>
          <w:b/>
          <w:bCs/>
          <w:sz w:val="32"/>
          <w:szCs w:val="32"/>
          <w:rtl/>
        </w:rPr>
        <w:t>الدرس</w:t>
      </w:r>
    </w:p>
    <w:tbl>
      <w:tblPr>
        <w:tblStyle w:val="afa"/>
        <w:tblW w:w="0" w:type="auto"/>
        <w:jc w:val="right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EC473A" w14:paraId="5F0907A6" w14:textId="77777777">
        <w:trPr>
          <w:jc w:val="right"/>
        </w:trPr>
        <w:tc>
          <w:tcPr>
            <w:tcW w:w="2160" w:type="dxa"/>
          </w:tcPr>
          <w:p w14:paraId="76C8FECB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عدد</w:t>
            </w:r>
            <w:r>
              <w:t xml:space="preserve"> </w:t>
            </w:r>
            <w:r>
              <w:rPr>
                <w:rFonts w:cs="Times New Roman"/>
                <w:rtl/>
              </w:rPr>
              <w:t>الحصص</w:t>
            </w:r>
            <w:r>
              <w:t>: 2</w:t>
            </w:r>
          </w:p>
        </w:tc>
        <w:tc>
          <w:tcPr>
            <w:tcW w:w="2160" w:type="dxa"/>
          </w:tcPr>
          <w:p w14:paraId="17E3A9EF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موضوع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 xml:space="preserve"> : </w:t>
            </w:r>
            <w:r>
              <w:rPr>
                <w:rFonts w:cs="Times New Roman"/>
                <w:rtl/>
              </w:rPr>
              <w:t>المواطنة</w:t>
            </w:r>
            <w:r>
              <w:t xml:space="preserve"> </w:t>
            </w:r>
            <w:r>
              <w:rPr>
                <w:rFonts w:cs="Times New Roman"/>
                <w:rtl/>
              </w:rPr>
              <w:t>الرقمية</w:t>
            </w:r>
            <w:r>
              <w:t xml:space="preserve"> (2)</w:t>
            </w:r>
          </w:p>
        </w:tc>
        <w:tc>
          <w:tcPr>
            <w:tcW w:w="2160" w:type="dxa"/>
          </w:tcPr>
          <w:p w14:paraId="13FAF6CA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عنوان</w:t>
            </w:r>
            <w:r>
              <w:t xml:space="preserve"> </w:t>
            </w:r>
            <w:r>
              <w:rPr>
                <w:rFonts w:cs="Times New Roman"/>
                <w:rtl/>
              </w:rPr>
              <w:t>الوحدة</w:t>
            </w:r>
            <w:r>
              <w:t xml:space="preserve"> : </w:t>
            </w:r>
            <w:r>
              <w:rPr>
                <w:rFonts w:cs="Times New Roman"/>
                <w:rtl/>
              </w:rPr>
              <w:t>أثر</w:t>
            </w:r>
            <w:r>
              <w:t xml:space="preserve"> </w:t>
            </w:r>
            <w:r>
              <w:rPr>
                <w:rFonts w:cs="Times New Roman"/>
                <w:rtl/>
              </w:rPr>
              <w:t>الحوسبة</w:t>
            </w:r>
          </w:p>
        </w:tc>
        <w:tc>
          <w:tcPr>
            <w:tcW w:w="2160" w:type="dxa"/>
          </w:tcPr>
          <w:p w14:paraId="1DDA695E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المبحث</w:t>
            </w:r>
            <w:r>
              <w:t xml:space="preserve"> : </w:t>
            </w:r>
            <w:r>
              <w:rPr>
                <w:rFonts w:cs="Times New Roman"/>
                <w:rtl/>
              </w:rPr>
              <w:t>المهارات</w:t>
            </w:r>
            <w:r>
              <w:t xml:space="preserve"> </w:t>
            </w:r>
            <w:r>
              <w:rPr>
                <w:rFonts w:cs="Times New Roman"/>
                <w:rtl/>
              </w:rPr>
              <w:t>الرقمية</w:t>
            </w:r>
          </w:p>
        </w:tc>
      </w:tr>
      <w:tr w:rsidR="00EC473A" w14:paraId="15422FFC" w14:textId="77777777">
        <w:trPr>
          <w:jc w:val="right"/>
        </w:trPr>
        <w:tc>
          <w:tcPr>
            <w:tcW w:w="8640" w:type="dxa"/>
            <w:gridSpan w:val="4"/>
          </w:tcPr>
          <w:p w14:paraId="78775699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التعلم</w:t>
            </w:r>
            <w:r>
              <w:t xml:space="preserve"> </w:t>
            </w:r>
            <w:r>
              <w:rPr>
                <w:rFonts w:cs="Times New Roman"/>
                <w:rtl/>
              </w:rPr>
              <w:t>القبلي</w:t>
            </w:r>
            <w:r>
              <w:t xml:space="preserve"> : </w:t>
            </w:r>
            <w:r>
              <w:rPr>
                <w:rFonts w:cs="Times New Roman"/>
                <w:rtl/>
              </w:rPr>
              <w:t>مفهوم</w:t>
            </w:r>
            <w:r>
              <w:t xml:space="preserve"> </w:t>
            </w:r>
            <w:r>
              <w:rPr>
                <w:rFonts w:cs="Times New Roman"/>
                <w:rtl/>
              </w:rPr>
              <w:t>المواطنة</w:t>
            </w:r>
            <w:r>
              <w:t xml:space="preserve"> </w:t>
            </w:r>
            <w:r>
              <w:rPr>
                <w:rFonts w:cs="Times New Roman"/>
                <w:rtl/>
              </w:rPr>
              <w:t>الرقمية</w:t>
            </w:r>
            <w:r>
              <w:t>.</w:t>
            </w:r>
          </w:p>
        </w:tc>
      </w:tr>
      <w:tr w:rsidR="00EC473A" w14:paraId="187D5C71" w14:textId="77777777">
        <w:tblPrEx>
          <w:jc w:val="left"/>
        </w:tblPrEx>
        <w:tc>
          <w:tcPr>
            <w:tcW w:w="8640" w:type="dxa"/>
            <w:gridSpan w:val="4"/>
          </w:tcPr>
          <w:p w14:paraId="27378887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النتاجات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التعليمية</w:t>
            </w:r>
            <w:r>
              <w:t xml:space="preserve"> :</w:t>
            </w:r>
            <w:r>
              <w:br/>
              <w:t xml:space="preserve">1. </w:t>
            </w:r>
            <w:r>
              <w:rPr>
                <w:rFonts w:cs="Times New Roman"/>
                <w:rtl/>
              </w:rPr>
              <w:t>يوضح</w:t>
            </w:r>
            <w:r>
              <w:t xml:space="preserve"> </w:t>
            </w:r>
            <w:r>
              <w:rPr>
                <w:rFonts w:cs="Times New Roman"/>
                <w:rtl/>
              </w:rPr>
              <w:t>كيف</w:t>
            </w:r>
            <w:r>
              <w:t xml:space="preserve"> </w:t>
            </w:r>
            <w:r>
              <w:rPr>
                <w:rFonts w:cs="Times New Roman"/>
                <w:rtl/>
              </w:rPr>
              <w:t>يتمثل</w:t>
            </w:r>
            <w:r>
              <w:t xml:space="preserve"> </w:t>
            </w:r>
            <w:r>
              <w:rPr>
                <w:rFonts w:cs="Times New Roman"/>
                <w:rtl/>
              </w:rPr>
              <w:t>المواطنة</w:t>
            </w:r>
            <w:r>
              <w:t xml:space="preserve"> </w:t>
            </w:r>
            <w:r>
              <w:rPr>
                <w:rFonts w:cs="Times New Roman"/>
                <w:rtl/>
              </w:rPr>
              <w:t>الصالحة</w:t>
            </w:r>
            <w:r>
              <w:t xml:space="preserve">. 2. </w:t>
            </w:r>
            <w:r>
              <w:rPr>
                <w:rFonts w:cs="Times New Roman"/>
                <w:rtl/>
              </w:rPr>
              <w:t>يبين</w:t>
            </w:r>
            <w:r>
              <w:t xml:space="preserve"> </w:t>
            </w:r>
            <w:r>
              <w:rPr>
                <w:rFonts w:cs="Times New Roman"/>
                <w:rtl/>
              </w:rPr>
              <w:t>أهمية</w:t>
            </w:r>
            <w:r>
              <w:t xml:space="preserve"> </w:t>
            </w:r>
            <w:r>
              <w:rPr>
                <w:rFonts w:cs="Times New Roman"/>
                <w:rtl/>
              </w:rPr>
              <w:t>السياسات</w:t>
            </w:r>
            <w:r>
              <w:t xml:space="preserve"> </w:t>
            </w:r>
            <w:r>
              <w:rPr>
                <w:rFonts w:cs="Times New Roman"/>
                <w:rtl/>
              </w:rPr>
              <w:t>الرقمية</w:t>
            </w:r>
            <w:r>
              <w:t xml:space="preserve">. 3. </w:t>
            </w:r>
            <w:r>
              <w:rPr>
                <w:rFonts w:cs="Times New Roman"/>
                <w:rtl/>
              </w:rPr>
              <w:t>يبين</w:t>
            </w:r>
            <w:r>
              <w:t xml:space="preserve"> </w:t>
            </w:r>
            <w:r>
              <w:rPr>
                <w:rFonts w:cs="Times New Roman"/>
                <w:rtl/>
              </w:rPr>
              <w:t>الحقوق</w:t>
            </w:r>
            <w:r>
              <w:t xml:space="preserve"> </w:t>
            </w:r>
            <w:r>
              <w:rPr>
                <w:rFonts w:cs="Times New Roman"/>
                <w:rtl/>
              </w:rPr>
              <w:t>والمسؤوليات</w:t>
            </w:r>
            <w:r>
              <w:t xml:space="preserve"> </w:t>
            </w:r>
            <w:r>
              <w:rPr>
                <w:rFonts w:cs="Times New Roman"/>
                <w:rtl/>
              </w:rPr>
              <w:t>الرقمية</w:t>
            </w:r>
            <w:r>
              <w:t xml:space="preserve">. 4. </w:t>
            </w:r>
            <w:r>
              <w:rPr>
                <w:rFonts w:cs="Times New Roman"/>
                <w:rtl/>
              </w:rPr>
              <w:t>يبين</w:t>
            </w:r>
            <w:r>
              <w:t xml:space="preserve"> </w:t>
            </w:r>
            <w:r>
              <w:rPr>
                <w:rFonts w:cs="Times New Roman"/>
                <w:rtl/>
              </w:rPr>
              <w:t>مفهوم</w:t>
            </w:r>
            <w:r>
              <w:t xml:space="preserve"> </w:t>
            </w:r>
            <w:r>
              <w:rPr>
                <w:rFonts w:cs="Times New Roman"/>
                <w:rtl/>
              </w:rPr>
              <w:t>الصحة</w:t>
            </w:r>
            <w:r>
              <w:t xml:space="preserve"> </w:t>
            </w:r>
            <w:r>
              <w:rPr>
                <w:rFonts w:cs="Times New Roman"/>
                <w:rtl/>
              </w:rPr>
              <w:t>والرفاهية</w:t>
            </w:r>
            <w:r>
              <w:t xml:space="preserve"> </w:t>
            </w:r>
            <w:r>
              <w:rPr>
                <w:rFonts w:cs="Times New Roman"/>
                <w:rtl/>
              </w:rPr>
              <w:t>الرقمية</w:t>
            </w:r>
            <w:r>
              <w:t>.</w:t>
            </w:r>
          </w:p>
        </w:tc>
      </w:tr>
    </w:tbl>
    <w:p w14:paraId="1C5013C6" w14:textId="77777777" w:rsidR="00EC473A" w:rsidRDefault="00EC473A" w:rsidP="00B90EBA">
      <w:pPr>
        <w:bidi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EC473A" w14:paraId="50DCD76F" w14:textId="77777777">
        <w:tc>
          <w:tcPr>
            <w:tcW w:w="2160" w:type="dxa"/>
            <w:shd w:val="clear" w:color="auto" w:fill="D9D9D9"/>
          </w:tcPr>
          <w:p w14:paraId="471359A9" w14:textId="77777777" w:rsidR="00EC473A" w:rsidRDefault="00CB64CA" w:rsidP="00B90EBA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الزمن</w:t>
            </w:r>
          </w:p>
        </w:tc>
        <w:tc>
          <w:tcPr>
            <w:tcW w:w="2160" w:type="dxa"/>
            <w:shd w:val="clear" w:color="auto" w:fill="D9D9D9"/>
          </w:tcPr>
          <w:p w14:paraId="4C639437" w14:textId="77777777" w:rsidR="00EC473A" w:rsidRDefault="00CB64CA" w:rsidP="00B90EBA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دور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  <w:bCs/>
                <w:rtl/>
              </w:rPr>
              <w:t>المتعلم</w:t>
            </w:r>
          </w:p>
        </w:tc>
        <w:tc>
          <w:tcPr>
            <w:tcW w:w="2160" w:type="dxa"/>
            <w:shd w:val="clear" w:color="auto" w:fill="D9D9D9"/>
          </w:tcPr>
          <w:p w14:paraId="2339EA6F" w14:textId="77777777" w:rsidR="00EC473A" w:rsidRDefault="00CB64CA" w:rsidP="00B90EBA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دور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  <w:bCs/>
                <w:rtl/>
              </w:rPr>
              <w:t>المعلم</w:t>
            </w:r>
          </w:p>
        </w:tc>
        <w:tc>
          <w:tcPr>
            <w:tcW w:w="2160" w:type="dxa"/>
            <w:shd w:val="clear" w:color="auto" w:fill="D9D9D9"/>
          </w:tcPr>
          <w:p w14:paraId="7FE35FBD" w14:textId="77777777" w:rsidR="00EC473A" w:rsidRDefault="00CB64CA" w:rsidP="00B90EBA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المراحل</w:t>
            </w:r>
          </w:p>
        </w:tc>
      </w:tr>
      <w:tr w:rsidR="00EC473A" w14:paraId="5075BBA3" w14:textId="77777777">
        <w:tc>
          <w:tcPr>
            <w:tcW w:w="2160" w:type="dxa"/>
          </w:tcPr>
          <w:p w14:paraId="4341AE3E" w14:textId="77777777" w:rsidR="00EC473A" w:rsidRDefault="00CB64CA" w:rsidP="00B90EBA">
            <w:pPr>
              <w:bidi/>
            </w:pPr>
            <w:r>
              <w:t xml:space="preserve">10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49C65019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المشاركة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المراجعة</w:t>
            </w:r>
            <w:r>
              <w:t xml:space="preserve"> </w:t>
            </w:r>
            <w:r>
              <w:rPr>
                <w:rFonts w:cs="Times New Roman"/>
                <w:rtl/>
              </w:rPr>
              <w:t>والإجابة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الأسئلة</w:t>
            </w:r>
            <w:r>
              <w:t>.</w:t>
            </w:r>
          </w:p>
        </w:tc>
        <w:tc>
          <w:tcPr>
            <w:tcW w:w="2160" w:type="dxa"/>
          </w:tcPr>
          <w:p w14:paraId="57FBA52C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التمهيد</w:t>
            </w:r>
            <w:r>
              <w:t xml:space="preserve"> </w:t>
            </w:r>
            <w:r>
              <w:rPr>
                <w:rFonts w:cs="Times New Roman"/>
                <w:rtl/>
              </w:rPr>
              <w:t>بمراجعة</w:t>
            </w:r>
            <w:r>
              <w:t xml:space="preserve"> </w:t>
            </w:r>
            <w:r>
              <w:rPr>
                <w:rFonts w:cs="Times New Roman"/>
                <w:rtl/>
              </w:rPr>
              <w:t>سريعة</w:t>
            </w:r>
            <w:r>
              <w:t xml:space="preserve"> </w:t>
            </w:r>
            <w:r>
              <w:rPr>
                <w:rFonts w:cs="Times New Roman"/>
                <w:rtl/>
              </w:rPr>
              <w:t>للدرس</w:t>
            </w:r>
            <w:r>
              <w:t xml:space="preserve"> </w:t>
            </w:r>
            <w:r>
              <w:rPr>
                <w:rFonts w:cs="Times New Roman"/>
                <w:rtl/>
              </w:rPr>
              <w:t>السابق</w:t>
            </w:r>
            <w:r>
              <w:t xml:space="preserve"> </w:t>
            </w:r>
            <w:r>
              <w:rPr>
                <w:rFonts w:cs="Times New Roman"/>
                <w:rtl/>
              </w:rPr>
              <w:t>وطرح</w:t>
            </w:r>
            <w:r>
              <w:t xml:space="preserve"> </w:t>
            </w:r>
            <w:r>
              <w:rPr>
                <w:rFonts w:cs="Times New Roman"/>
                <w:rtl/>
              </w:rPr>
              <w:t>أسئلة</w:t>
            </w:r>
            <w:r>
              <w:t xml:space="preserve"> </w:t>
            </w:r>
            <w:r>
              <w:rPr>
                <w:rFonts w:cs="Times New Roman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rtl/>
              </w:rPr>
              <w:t>عناصر</w:t>
            </w:r>
            <w:r>
              <w:t xml:space="preserve"> </w:t>
            </w:r>
            <w:r>
              <w:rPr>
                <w:rFonts w:cs="Times New Roman"/>
                <w:rtl/>
              </w:rPr>
              <w:t>المواطنة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6BFC7DDF" w14:textId="77777777" w:rsidR="00EC473A" w:rsidRDefault="00CB64CA" w:rsidP="00B90EBA">
            <w:pPr>
              <w:bidi/>
            </w:pPr>
            <w:r>
              <w:t>1-</w:t>
            </w:r>
            <w:r>
              <w:rPr>
                <w:rFonts w:cs="Times New Roman"/>
                <w:rtl/>
              </w:rPr>
              <w:t>التهيئة</w:t>
            </w:r>
            <w:r>
              <w:t xml:space="preserve"> </w:t>
            </w:r>
            <w:r>
              <w:rPr>
                <w:rFonts w:cs="Times New Roman"/>
                <w:rtl/>
              </w:rPr>
              <w:t>والاندماج</w:t>
            </w:r>
          </w:p>
        </w:tc>
      </w:tr>
      <w:tr w:rsidR="00EC473A" w14:paraId="5A46EDFA" w14:textId="77777777">
        <w:tc>
          <w:tcPr>
            <w:tcW w:w="2160" w:type="dxa"/>
          </w:tcPr>
          <w:p w14:paraId="4FAC3E25" w14:textId="77777777" w:rsidR="00EC473A" w:rsidRDefault="00CB64CA" w:rsidP="00B90EBA">
            <w:pPr>
              <w:bidi/>
            </w:pPr>
            <w:r>
              <w:t xml:space="preserve">40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1DD8FACB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المشاركة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النقاش</w:t>
            </w:r>
            <w:r>
              <w:t xml:space="preserve"> </w:t>
            </w:r>
            <w:r>
              <w:rPr>
                <w:rFonts w:cs="Times New Roman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rtl/>
              </w:rPr>
              <w:t>الحقوق</w:t>
            </w:r>
            <w:r>
              <w:t xml:space="preserve"> </w:t>
            </w:r>
            <w:r>
              <w:rPr>
                <w:rFonts w:cs="Times New Roman"/>
                <w:rtl/>
              </w:rPr>
              <w:t>والمسؤوليات</w:t>
            </w:r>
            <w:r>
              <w:t>.</w:t>
            </w:r>
          </w:p>
        </w:tc>
        <w:tc>
          <w:tcPr>
            <w:tcW w:w="2160" w:type="dxa"/>
          </w:tcPr>
          <w:p w14:paraId="281A000F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توضيح</w:t>
            </w:r>
            <w:r>
              <w:t xml:space="preserve"> </w:t>
            </w:r>
            <w:r>
              <w:rPr>
                <w:rFonts w:cs="Times New Roman"/>
                <w:rtl/>
              </w:rPr>
              <w:t>أهمية</w:t>
            </w:r>
            <w:r>
              <w:t xml:space="preserve"> </w:t>
            </w:r>
            <w:r>
              <w:rPr>
                <w:rFonts w:cs="Times New Roman"/>
                <w:rtl/>
              </w:rPr>
              <w:t>السياسات</w:t>
            </w:r>
            <w:r>
              <w:t xml:space="preserve"> </w:t>
            </w:r>
            <w:r>
              <w:rPr>
                <w:rFonts w:cs="Times New Roman"/>
                <w:rtl/>
              </w:rPr>
              <w:t>الرقمية</w:t>
            </w:r>
            <w:r>
              <w:t xml:space="preserve">. </w:t>
            </w:r>
            <w:r>
              <w:rPr>
                <w:rFonts w:cs="Times New Roman"/>
                <w:rtl/>
              </w:rPr>
              <w:t>تبيان</w:t>
            </w:r>
            <w:r>
              <w:t xml:space="preserve"> </w:t>
            </w:r>
            <w:r>
              <w:rPr>
                <w:rFonts w:cs="Times New Roman"/>
                <w:rtl/>
              </w:rPr>
              <w:t>الحقوق</w:t>
            </w:r>
            <w:r>
              <w:t xml:space="preserve"> </w:t>
            </w:r>
            <w:r>
              <w:rPr>
                <w:rFonts w:cs="Times New Roman"/>
                <w:rtl/>
              </w:rPr>
              <w:t>والمسؤوليات</w:t>
            </w:r>
            <w:r>
              <w:t xml:space="preserve"> </w:t>
            </w:r>
            <w:r>
              <w:rPr>
                <w:rFonts w:cs="Times New Roman"/>
                <w:rtl/>
              </w:rPr>
              <w:t>الرقمية</w:t>
            </w:r>
            <w:r>
              <w:t xml:space="preserve"> </w:t>
            </w:r>
            <w:r>
              <w:rPr>
                <w:rFonts w:cs="Times New Roman"/>
                <w:rtl/>
              </w:rPr>
              <w:t>من</w:t>
            </w:r>
            <w:r>
              <w:t xml:space="preserve"> </w:t>
            </w:r>
            <w:r>
              <w:rPr>
                <w:rFonts w:cs="Times New Roman"/>
                <w:rtl/>
              </w:rPr>
              <w:t>خلال</w:t>
            </w:r>
            <w:r>
              <w:t xml:space="preserve"> </w:t>
            </w:r>
            <w:r>
              <w:rPr>
                <w:rFonts w:cs="Times New Roman"/>
                <w:rtl/>
              </w:rPr>
              <w:t>أسئلة</w:t>
            </w:r>
            <w:r>
              <w:t xml:space="preserve"> </w:t>
            </w:r>
            <w:r>
              <w:rPr>
                <w:rFonts w:cs="Times New Roman"/>
                <w:rtl/>
              </w:rPr>
              <w:t>وأجوبة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08810FC7" w14:textId="77777777" w:rsidR="00EC473A" w:rsidRDefault="00CB64CA" w:rsidP="00B90EBA">
            <w:pPr>
              <w:bidi/>
            </w:pPr>
            <w:r>
              <w:t>2-</w:t>
            </w:r>
            <w:r>
              <w:rPr>
                <w:rFonts w:cs="Times New Roman"/>
                <w:rtl/>
              </w:rPr>
              <w:t>الشرح</w:t>
            </w:r>
            <w:r>
              <w:t xml:space="preserve"> </w:t>
            </w:r>
            <w:r>
              <w:rPr>
                <w:rFonts w:cs="Times New Roman"/>
                <w:rtl/>
              </w:rPr>
              <w:t>والتفسير</w:t>
            </w:r>
          </w:p>
        </w:tc>
      </w:tr>
      <w:tr w:rsidR="00EC473A" w14:paraId="5F67B6BF" w14:textId="77777777">
        <w:tc>
          <w:tcPr>
            <w:tcW w:w="2160" w:type="dxa"/>
          </w:tcPr>
          <w:p w14:paraId="6E2481DC" w14:textId="77777777" w:rsidR="00EC473A" w:rsidRDefault="00CB64CA" w:rsidP="00B90EBA">
            <w:pPr>
              <w:bidi/>
            </w:pPr>
            <w:r>
              <w:t xml:space="preserve">20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0996C04C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المشاركة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النقاش</w:t>
            </w:r>
            <w:r>
              <w:t xml:space="preserve"> </w:t>
            </w:r>
            <w:r>
              <w:rPr>
                <w:rFonts w:cs="Times New Roman"/>
                <w:rtl/>
              </w:rPr>
              <w:t>واقتراح</w:t>
            </w:r>
            <w:r>
              <w:t xml:space="preserve"> </w:t>
            </w:r>
            <w:r>
              <w:rPr>
                <w:rFonts w:cs="Times New Roman"/>
                <w:rtl/>
              </w:rPr>
              <w:t>طرق</w:t>
            </w:r>
            <w:r>
              <w:t xml:space="preserve"> </w:t>
            </w:r>
            <w:r>
              <w:rPr>
                <w:rFonts w:cs="Times New Roman"/>
                <w:rtl/>
              </w:rPr>
              <w:t>للحفاظ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الصحة</w:t>
            </w:r>
            <w:r>
              <w:t xml:space="preserve"> </w:t>
            </w:r>
            <w:r>
              <w:rPr>
                <w:rFonts w:cs="Times New Roman"/>
                <w:rtl/>
              </w:rPr>
              <w:t>الرقمية</w:t>
            </w:r>
            <w:r>
              <w:t>.</w:t>
            </w:r>
          </w:p>
        </w:tc>
        <w:tc>
          <w:tcPr>
            <w:tcW w:w="2160" w:type="dxa"/>
          </w:tcPr>
          <w:p w14:paraId="775BE252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توضيح</w:t>
            </w:r>
            <w:r>
              <w:t xml:space="preserve"> </w:t>
            </w:r>
            <w:r>
              <w:rPr>
                <w:rFonts w:cs="Times New Roman"/>
                <w:rtl/>
              </w:rPr>
              <w:t>مفهوم</w:t>
            </w:r>
            <w:r>
              <w:t xml:space="preserve"> </w:t>
            </w:r>
            <w:r>
              <w:rPr>
                <w:rFonts w:cs="Times New Roman"/>
                <w:rtl/>
              </w:rPr>
              <w:t>الصحة</w:t>
            </w:r>
            <w:r>
              <w:t xml:space="preserve"> </w:t>
            </w:r>
            <w:r>
              <w:rPr>
                <w:rFonts w:cs="Times New Roman"/>
                <w:rtl/>
              </w:rPr>
              <w:t>والرفاهية</w:t>
            </w:r>
            <w:r>
              <w:t xml:space="preserve"> </w:t>
            </w:r>
            <w:r>
              <w:rPr>
                <w:rFonts w:cs="Times New Roman"/>
                <w:rtl/>
              </w:rPr>
              <w:t>الرقمية</w:t>
            </w:r>
            <w:r>
              <w:t xml:space="preserve"> </w:t>
            </w:r>
            <w:r>
              <w:rPr>
                <w:rFonts w:cs="Times New Roman"/>
                <w:rtl/>
              </w:rPr>
              <w:t>ومناقشة</w:t>
            </w:r>
            <w:r>
              <w:t xml:space="preserve"> </w:t>
            </w:r>
            <w:r>
              <w:rPr>
                <w:rFonts w:cs="Times New Roman"/>
                <w:rtl/>
              </w:rPr>
              <w:t>كيفية</w:t>
            </w:r>
            <w:r>
              <w:t xml:space="preserve"> </w:t>
            </w:r>
            <w:r>
              <w:rPr>
                <w:rFonts w:cs="Times New Roman"/>
                <w:rtl/>
              </w:rPr>
              <w:t>تحقيق</w:t>
            </w:r>
            <w:r>
              <w:t xml:space="preserve"> </w:t>
            </w:r>
            <w:r>
              <w:rPr>
                <w:rFonts w:cs="Times New Roman"/>
                <w:rtl/>
              </w:rPr>
              <w:t>التوازن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1B066545" w14:textId="77777777" w:rsidR="00EC473A" w:rsidRDefault="00CB64CA" w:rsidP="00B90EBA">
            <w:pPr>
              <w:bidi/>
            </w:pPr>
            <w:r>
              <w:t>3-</w:t>
            </w:r>
            <w:r>
              <w:rPr>
                <w:rFonts w:cs="Times New Roman"/>
                <w:rtl/>
              </w:rPr>
              <w:t>التوسع</w:t>
            </w:r>
            <w:r>
              <w:t xml:space="preserve"> </w:t>
            </w:r>
            <w:r>
              <w:rPr>
                <w:rFonts w:cs="Times New Roman"/>
                <w:rtl/>
              </w:rPr>
              <w:t>ودعم</w:t>
            </w:r>
            <w:r>
              <w:t xml:space="preserve"> </w:t>
            </w:r>
            <w:r>
              <w:rPr>
                <w:rFonts w:cs="Times New Roman"/>
                <w:rtl/>
              </w:rPr>
              <w:t>التميز</w:t>
            </w:r>
          </w:p>
        </w:tc>
      </w:tr>
      <w:tr w:rsidR="00EC473A" w14:paraId="0807EEAF" w14:textId="77777777">
        <w:tc>
          <w:tcPr>
            <w:tcW w:w="2160" w:type="dxa"/>
          </w:tcPr>
          <w:p w14:paraId="28DA9D72" w14:textId="77777777" w:rsidR="00EC473A" w:rsidRDefault="00CB64CA" w:rsidP="00B90EBA">
            <w:pPr>
              <w:bidi/>
            </w:pPr>
            <w:r>
              <w:t xml:space="preserve">20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65D6F302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حل</w:t>
            </w:r>
            <w:r>
              <w:t xml:space="preserve"> </w:t>
            </w:r>
            <w:r>
              <w:rPr>
                <w:rFonts w:cs="Times New Roman"/>
                <w:rtl/>
              </w:rPr>
              <w:t>الأسئلة</w:t>
            </w:r>
            <w:r>
              <w:t>.</w:t>
            </w:r>
          </w:p>
        </w:tc>
        <w:tc>
          <w:tcPr>
            <w:tcW w:w="2160" w:type="dxa"/>
          </w:tcPr>
          <w:p w14:paraId="02357058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حل</w:t>
            </w:r>
            <w:r>
              <w:t xml:space="preserve"> </w:t>
            </w:r>
            <w:r>
              <w:rPr>
                <w:rFonts w:cs="Times New Roman"/>
                <w:rtl/>
              </w:rPr>
              <w:t>أسئلة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57238090" w14:textId="77777777" w:rsidR="00EC473A" w:rsidRDefault="00CB64CA" w:rsidP="00B90EBA">
            <w:pPr>
              <w:bidi/>
            </w:pPr>
            <w:r>
              <w:t>4-</w:t>
            </w:r>
            <w:r>
              <w:rPr>
                <w:rFonts w:cs="Times New Roman"/>
                <w:rtl/>
              </w:rPr>
              <w:t>تأكيد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التعلم</w:t>
            </w:r>
          </w:p>
        </w:tc>
      </w:tr>
    </w:tbl>
    <w:p w14:paraId="335C55F0" w14:textId="77777777" w:rsidR="00EC473A" w:rsidRDefault="00EC473A" w:rsidP="00B90EBA">
      <w:pPr>
        <w:bidi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C473A" w14:paraId="220CE700" w14:textId="77777777">
        <w:tc>
          <w:tcPr>
            <w:tcW w:w="4320" w:type="dxa"/>
          </w:tcPr>
          <w:p w14:paraId="7859B206" w14:textId="77777777" w:rsidR="00EC473A" w:rsidRDefault="00EC473A" w:rsidP="00B90EBA">
            <w:pPr>
              <w:bidi/>
            </w:pPr>
          </w:p>
          <w:tbl>
            <w:tblPr>
              <w:tblStyle w:val="afa"/>
              <w:tblW w:w="0" w:type="auto"/>
              <w:tblLook w:val="04A0" w:firstRow="1" w:lastRow="0" w:firstColumn="1" w:lastColumn="0" w:noHBand="0" w:noVBand="1"/>
            </w:tblPr>
            <w:tblGrid>
              <w:gridCol w:w="2009"/>
              <w:gridCol w:w="2085"/>
            </w:tblGrid>
            <w:tr w:rsidR="00EC473A" w14:paraId="52C82DBC" w14:textId="77777777">
              <w:tc>
                <w:tcPr>
                  <w:tcW w:w="2160" w:type="dxa"/>
                </w:tcPr>
                <w:p w14:paraId="240F8838" w14:textId="77777777" w:rsidR="00EC473A" w:rsidRDefault="00EC473A" w:rsidP="00B90EBA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02E97F60" w14:textId="77777777" w:rsidR="00EC473A" w:rsidRDefault="00CB64CA" w:rsidP="00B90EBA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الصف</w:t>
                  </w:r>
                  <w:r>
                    <w:t>/</w:t>
                  </w:r>
                  <w:r>
                    <w:rPr>
                      <w:rFonts w:cs="Times New Roman"/>
                      <w:rtl/>
                    </w:rPr>
                    <w:t>الشعبة</w:t>
                  </w:r>
                </w:p>
              </w:tc>
            </w:tr>
            <w:tr w:rsidR="00EC473A" w14:paraId="62509339" w14:textId="77777777">
              <w:tc>
                <w:tcPr>
                  <w:tcW w:w="2160" w:type="dxa"/>
                </w:tcPr>
                <w:p w14:paraId="648F776A" w14:textId="77777777" w:rsidR="00EC473A" w:rsidRDefault="00EC473A" w:rsidP="00B90EBA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6EE5007C" w14:textId="77777777" w:rsidR="00EC473A" w:rsidRDefault="00CB64CA" w:rsidP="00B90EBA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عدد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الغياب</w:t>
                  </w:r>
                  <w:r>
                    <w:t>/</w:t>
                  </w:r>
                  <w:r>
                    <w:rPr>
                      <w:rFonts w:cs="Times New Roman"/>
                      <w:rtl/>
                    </w:rPr>
                    <w:t>العدد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الكلي</w:t>
                  </w:r>
                </w:p>
              </w:tc>
            </w:tr>
            <w:tr w:rsidR="00EC473A" w14:paraId="610DB060" w14:textId="77777777">
              <w:tc>
                <w:tcPr>
                  <w:tcW w:w="2160" w:type="dxa"/>
                </w:tcPr>
                <w:p w14:paraId="482CED6A" w14:textId="77777777" w:rsidR="00EC473A" w:rsidRDefault="00EC473A" w:rsidP="00B90EBA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7E9CD113" w14:textId="77777777" w:rsidR="00EC473A" w:rsidRDefault="00CB64CA" w:rsidP="00B90EBA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ترتيب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الحصة</w:t>
                  </w:r>
                </w:p>
              </w:tc>
            </w:tr>
            <w:tr w:rsidR="00EC473A" w14:paraId="3C4BC137" w14:textId="77777777">
              <w:tc>
                <w:tcPr>
                  <w:tcW w:w="2160" w:type="dxa"/>
                </w:tcPr>
                <w:p w14:paraId="6534310F" w14:textId="77777777" w:rsidR="00EC473A" w:rsidRDefault="00EC473A" w:rsidP="00B90EBA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1E4AF2A7" w14:textId="77777777" w:rsidR="00EC473A" w:rsidRDefault="00CB64CA" w:rsidP="00B90EBA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اليوم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والتاريخ</w:t>
                  </w:r>
                </w:p>
              </w:tc>
            </w:tr>
          </w:tbl>
          <w:p w14:paraId="41403EEF" w14:textId="77777777" w:rsidR="00EC473A" w:rsidRDefault="00EC473A" w:rsidP="00B90EBA">
            <w:pPr>
              <w:bidi/>
            </w:pPr>
          </w:p>
        </w:tc>
        <w:tc>
          <w:tcPr>
            <w:tcW w:w="4320" w:type="dxa"/>
          </w:tcPr>
          <w:p w14:paraId="58BB3C80" w14:textId="77777777" w:rsidR="00EC473A" w:rsidRDefault="00CB64CA" w:rsidP="00B90EBA">
            <w:pPr>
              <w:bidi/>
            </w:pPr>
            <w:r>
              <w:t>*</w:t>
            </w:r>
            <w:r>
              <w:rPr>
                <w:rFonts w:cs="Times New Roman"/>
                <w:rtl/>
              </w:rPr>
              <w:t>التأمل</w:t>
            </w:r>
            <w:r>
              <w:t xml:space="preserve"> </w:t>
            </w:r>
            <w:r>
              <w:rPr>
                <w:rFonts w:cs="Times New Roman"/>
                <w:rtl/>
              </w:rPr>
              <w:t>الذاتي</w:t>
            </w:r>
            <w:r>
              <w:t xml:space="preserve"> : </w:t>
            </w:r>
            <w:r>
              <w:rPr>
                <w:rFonts w:cs="Times New Roman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rtl/>
              </w:rPr>
              <w:t>عمليتي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التعلم</w:t>
            </w:r>
            <w:r>
              <w:t xml:space="preserve"> </w:t>
            </w:r>
            <w:r>
              <w:rPr>
                <w:rFonts w:cs="Times New Roman"/>
                <w:rtl/>
              </w:rPr>
              <w:t>والتعليم</w:t>
            </w:r>
          </w:p>
        </w:tc>
      </w:tr>
    </w:tbl>
    <w:p w14:paraId="64069F13" w14:textId="77777777" w:rsidR="00EC473A" w:rsidRDefault="00EC473A" w:rsidP="00B90EBA">
      <w:pPr>
        <w:bidi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EC473A" w14:paraId="24C86120" w14:textId="77777777">
        <w:tc>
          <w:tcPr>
            <w:tcW w:w="2880" w:type="dxa"/>
          </w:tcPr>
          <w:p w14:paraId="6D117EF5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مستشار</w:t>
            </w:r>
            <w:r>
              <w:t xml:space="preserve"> </w:t>
            </w:r>
            <w:r>
              <w:rPr>
                <w:rFonts w:cs="Times New Roman"/>
                <w:rtl/>
              </w:rPr>
              <w:t>التطوير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المدرسي</w:t>
            </w:r>
            <w:r>
              <w:t xml:space="preserve"> :</w:t>
            </w:r>
          </w:p>
        </w:tc>
        <w:tc>
          <w:tcPr>
            <w:tcW w:w="2880" w:type="dxa"/>
          </w:tcPr>
          <w:p w14:paraId="53405BCA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مدير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المدرسة</w:t>
            </w:r>
            <w:r>
              <w:t>:</w:t>
            </w:r>
          </w:p>
        </w:tc>
        <w:tc>
          <w:tcPr>
            <w:tcW w:w="2880" w:type="dxa"/>
          </w:tcPr>
          <w:p w14:paraId="670E25AE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الاسم</w:t>
            </w:r>
            <w:r>
              <w:t xml:space="preserve"> </w:t>
            </w:r>
            <w:r>
              <w:rPr>
                <w:rFonts w:cs="Times New Roman"/>
                <w:rtl/>
              </w:rPr>
              <w:t>والتوقيع</w:t>
            </w:r>
            <w:r>
              <w:t xml:space="preserve">: </w:t>
            </w:r>
            <w:r>
              <w:rPr>
                <w:rFonts w:cs="Times New Roman"/>
                <w:rtl/>
              </w:rPr>
              <w:t>المعلم</w:t>
            </w:r>
            <w:r>
              <w:t xml:space="preserve"> :</w:t>
            </w:r>
          </w:p>
        </w:tc>
      </w:tr>
    </w:tbl>
    <w:p w14:paraId="3642C518" w14:textId="77777777" w:rsidR="00EC473A" w:rsidRDefault="00CB64CA" w:rsidP="00B90EBA">
      <w:pPr>
        <w:bidi/>
      </w:pPr>
      <w:r>
        <w:br w:type="page"/>
      </w:r>
    </w:p>
    <w:p w14:paraId="3A8FF399" w14:textId="77777777" w:rsidR="00EC473A" w:rsidRDefault="00CB64CA" w:rsidP="00B90EBA">
      <w:pPr>
        <w:bidi/>
        <w:jc w:val="center"/>
      </w:pPr>
      <w:r>
        <w:rPr>
          <w:rFonts w:cs="Times New Roman"/>
          <w:b/>
          <w:bCs/>
          <w:sz w:val="32"/>
          <w:szCs w:val="32"/>
          <w:rtl/>
        </w:rPr>
        <w:lastRenderedPageBreak/>
        <w:t>خطة</w:t>
      </w:r>
      <w:r>
        <w:rPr>
          <w:b/>
          <w:sz w:val="32"/>
        </w:rPr>
        <w:t xml:space="preserve"> </w:t>
      </w:r>
      <w:r>
        <w:rPr>
          <w:rFonts w:cs="Times New Roman"/>
          <w:b/>
          <w:bCs/>
          <w:sz w:val="32"/>
          <w:szCs w:val="32"/>
          <w:rtl/>
        </w:rPr>
        <w:t>الدرس</w:t>
      </w:r>
    </w:p>
    <w:tbl>
      <w:tblPr>
        <w:tblStyle w:val="afa"/>
        <w:tblW w:w="0" w:type="auto"/>
        <w:jc w:val="right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EC473A" w14:paraId="54689952" w14:textId="77777777">
        <w:trPr>
          <w:jc w:val="right"/>
        </w:trPr>
        <w:tc>
          <w:tcPr>
            <w:tcW w:w="2160" w:type="dxa"/>
          </w:tcPr>
          <w:p w14:paraId="3F81122B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عدد</w:t>
            </w:r>
            <w:r>
              <w:t xml:space="preserve"> </w:t>
            </w:r>
            <w:r>
              <w:rPr>
                <w:rFonts w:cs="Times New Roman"/>
                <w:rtl/>
              </w:rPr>
              <w:t>الحصص</w:t>
            </w:r>
            <w:r>
              <w:t>: 2</w:t>
            </w:r>
          </w:p>
        </w:tc>
        <w:tc>
          <w:tcPr>
            <w:tcW w:w="2160" w:type="dxa"/>
          </w:tcPr>
          <w:p w14:paraId="55A2D070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موضوع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 xml:space="preserve"> : </w:t>
            </w:r>
            <w:r>
              <w:rPr>
                <w:rFonts w:cs="Times New Roman"/>
                <w:rtl/>
              </w:rPr>
              <w:t>الملكية</w:t>
            </w:r>
            <w:r>
              <w:t xml:space="preserve"> </w:t>
            </w:r>
            <w:r>
              <w:rPr>
                <w:rFonts w:cs="Times New Roman"/>
                <w:rtl/>
              </w:rPr>
              <w:t>الفكرية</w:t>
            </w:r>
          </w:p>
        </w:tc>
        <w:tc>
          <w:tcPr>
            <w:tcW w:w="2160" w:type="dxa"/>
          </w:tcPr>
          <w:p w14:paraId="62234A34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عنوان</w:t>
            </w:r>
            <w:r>
              <w:t xml:space="preserve"> </w:t>
            </w:r>
            <w:r>
              <w:rPr>
                <w:rFonts w:cs="Times New Roman"/>
                <w:rtl/>
              </w:rPr>
              <w:t>الوحدة</w:t>
            </w:r>
            <w:r>
              <w:t xml:space="preserve"> : </w:t>
            </w:r>
            <w:r>
              <w:rPr>
                <w:rFonts w:cs="Times New Roman"/>
                <w:rtl/>
              </w:rPr>
              <w:t>أثر</w:t>
            </w:r>
            <w:r>
              <w:t xml:space="preserve"> </w:t>
            </w:r>
            <w:r>
              <w:rPr>
                <w:rFonts w:cs="Times New Roman"/>
                <w:rtl/>
              </w:rPr>
              <w:t>الحوسبة</w:t>
            </w:r>
          </w:p>
        </w:tc>
        <w:tc>
          <w:tcPr>
            <w:tcW w:w="2160" w:type="dxa"/>
          </w:tcPr>
          <w:p w14:paraId="7EE28DD8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المبحث</w:t>
            </w:r>
            <w:r>
              <w:t xml:space="preserve"> : </w:t>
            </w:r>
            <w:r>
              <w:rPr>
                <w:rFonts w:cs="Times New Roman"/>
                <w:rtl/>
              </w:rPr>
              <w:t>المهارات</w:t>
            </w:r>
            <w:r>
              <w:t xml:space="preserve"> </w:t>
            </w:r>
            <w:r>
              <w:rPr>
                <w:rFonts w:cs="Times New Roman"/>
                <w:rtl/>
              </w:rPr>
              <w:t>الرقمية</w:t>
            </w:r>
          </w:p>
        </w:tc>
      </w:tr>
      <w:tr w:rsidR="00EC473A" w14:paraId="53519863" w14:textId="77777777">
        <w:trPr>
          <w:jc w:val="right"/>
        </w:trPr>
        <w:tc>
          <w:tcPr>
            <w:tcW w:w="8640" w:type="dxa"/>
            <w:gridSpan w:val="4"/>
          </w:tcPr>
          <w:p w14:paraId="4BCEB063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التعلم</w:t>
            </w:r>
            <w:r>
              <w:t xml:space="preserve"> </w:t>
            </w:r>
            <w:r>
              <w:rPr>
                <w:rFonts w:cs="Times New Roman"/>
                <w:rtl/>
              </w:rPr>
              <w:t>القبلي</w:t>
            </w:r>
            <w:r>
              <w:t xml:space="preserve"> : </w:t>
            </w:r>
            <w:r>
              <w:rPr>
                <w:rFonts w:cs="Times New Roman"/>
                <w:rtl/>
              </w:rPr>
              <w:t>حقوق</w:t>
            </w:r>
            <w:r>
              <w:t xml:space="preserve"> </w:t>
            </w:r>
            <w:r>
              <w:rPr>
                <w:rFonts w:cs="Times New Roman"/>
                <w:rtl/>
              </w:rPr>
              <w:t>النشر،</w:t>
            </w:r>
            <w:r>
              <w:t xml:space="preserve"> </w:t>
            </w:r>
            <w:r>
              <w:rPr>
                <w:rFonts w:cs="Times New Roman"/>
                <w:rtl/>
              </w:rPr>
              <w:t>الخصوصية</w:t>
            </w:r>
            <w:r>
              <w:t>.</w:t>
            </w:r>
          </w:p>
        </w:tc>
      </w:tr>
      <w:tr w:rsidR="00EC473A" w14:paraId="1F5D2871" w14:textId="77777777">
        <w:tblPrEx>
          <w:jc w:val="left"/>
        </w:tblPrEx>
        <w:tc>
          <w:tcPr>
            <w:tcW w:w="8640" w:type="dxa"/>
            <w:gridSpan w:val="4"/>
          </w:tcPr>
          <w:p w14:paraId="7C4FE04F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النتاجات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التعليمية</w:t>
            </w:r>
            <w:r>
              <w:t xml:space="preserve"> :</w:t>
            </w:r>
            <w:r>
              <w:br/>
              <w:t xml:space="preserve">1. </w:t>
            </w:r>
            <w:r>
              <w:rPr>
                <w:rFonts w:cs="Times New Roman"/>
                <w:rtl/>
              </w:rPr>
              <w:t>تعريف</w:t>
            </w:r>
            <w:r>
              <w:t xml:space="preserve"> </w:t>
            </w:r>
            <w:r>
              <w:rPr>
                <w:rFonts w:cs="Times New Roman"/>
                <w:rtl/>
              </w:rPr>
              <w:t>الملكية</w:t>
            </w:r>
            <w:r>
              <w:t xml:space="preserve"> </w:t>
            </w:r>
            <w:r>
              <w:rPr>
                <w:rFonts w:cs="Times New Roman"/>
                <w:rtl/>
              </w:rPr>
              <w:t>الفكرية</w:t>
            </w:r>
            <w:r>
              <w:t xml:space="preserve">. 2. </w:t>
            </w:r>
            <w:r>
              <w:rPr>
                <w:rFonts w:cs="Times New Roman"/>
                <w:rtl/>
              </w:rPr>
              <w:t>يوضح</w:t>
            </w:r>
            <w:r>
              <w:t xml:space="preserve"> </w:t>
            </w:r>
            <w:r>
              <w:rPr>
                <w:rFonts w:cs="Times New Roman"/>
                <w:rtl/>
              </w:rPr>
              <w:t>أقسام</w:t>
            </w:r>
            <w:r>
              <w:t xml:space="preserve"> </w:t>
            </w:r>
            <w:r>
              <w:rPr>
                <w:rFonts w:cs="Times New Roman"/>
                <w:rtl/>
              </w:rPr>
              <w:t>الملكية</w:t>
            </w:r>
            <w:r>
              <w:t xml:space="preserve"> </w:t>
            </w:r>
            <w:r>
              <w:rPr>
                <w:rFonts w:cs="Times New Roman"/>
                <w:rtl/>
              </w:rPr>
              <w:t>الفكرية</w:t>
            </w:r>
            <w:r>
              <w:t xml:space="preserve">. 3. </w:t>
            </w:r>
            <w:r>
              <w:rPr>
                <w:rFonts w:cs="Times New Roman"/>
                <w:rtl/>
              </w:rPr>
              <w:t>يوضح</w:t>
            </w:r>
            <w:r>
              <w:t xml:space="preserve"> </w:t>
            </w:r>
            <w:r>
              <w:rPr>
                <w:rFonts w:cs="Times New Roman"/>
                <w:rtl/>
              </w:rPr>
              <w:t>إجراءات</w:t>
            </w:r>
            <w:r>
              <w:t xml:space="preserve"> </w:t>
            </w:r>
            <w:r>
              <w:rPr>
                <w:rFonts w:cs="Times New Roman"/>
                <w:rtl/>
              </w:rPr>
              <w:t>الحصول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الملكية</w:t>
            </w:r>
            <w:r>
              <w:t xml:space="preserve"> </w:t>
            </w:r>
            <w:r>
              <w:rPr>
                <w:rFonts w:cs="Times New Roman"/>
                <w:rtl/>
              </w:rPr>
              <w:t>الفكرية</w:t>
            </w:r>
            <w:r>
              <w:t xml:space="preserve">. 4. </w:t>
            </w:r>
            <w:r>
              <w:rPr>
                <w:rFonts w:cs="Times New Roman"/>
                <w:rtl/>
              </w:rPr>
              <w:t>يبين</w:t>
            </w:r>
            <w:r>
              <w:t xml:space="preserve"> </w:t>
            </w:r>
            <w:r>
              <w:rPr>
                <w:rFonts w:cs="Times New Roman"/>
                <w:rtl/>
              </w:rPr>
              <w:t>التشريعات</w:t>
            </w:r>
            <w:r>
              <w:t xml:space="preserve"> </w:t>
            </w:r>
            <w:r>
              <w:rPr>
                <w:rFonts w:cs="Times New Roman"/>
                <w:rtl/>
              </w:rPr>
              <w:t>المتعلقة</w:t>
            </w:r>
            <w:r>
              <w:t xml:space="preserve"> </w:t>
            </w:r>
            <w:r>
              <w:rPr>
                <w:rFonts w:cs="Times New Roman"/>
                <w:rtl/>
              </w:rPr>
              <w:t>بالملكية</w:t>
            </w:r>
            <w:r>
              <w:t xml:space="preserve"> </w:t>
            </w:r>
            <w:r>
              <w:rPr>
                <w:rFonts w:cs="Times New Roman"/>
                <w:rtl/>
              </w:rPr>
              <w:t>الفكرية</w:t>
            </w:r>
            <w:r>
              <w:t xml:space="preserve">. 5. </w:t>
            </w:r>
            <w:r>
              <w:rPr>
                <w:rFonts w:cs="Times New Roman"/>
                <w:rtl/>
              </w:rPr>
              <w:t>يميز</w:t>
            </w:r>
            <w:r>
              <w:t xml:space="preserve"> </w:t>
            </w:r>
            <w:r>
              <w:rPr>
                <w:rFonts w:cs="Times New Roman"/>
                <w:rtl/>
              </w:rPr>
              <w:t>التهديدات</w:t>
            </w:r>
            <w:r>
              <w:t xml:space="preserve"> </w:t>
            </w:r>
            <w:r>
              <w:rPr>
                <w:rFonts w:cs="Times New Roman"/>
                <w:rtl/>
              </w:rPr>
              <w:t>الرقمية</w:t>
            </w:r>
            <w:r>
              <w:t xml:space="preserve"> </w:t>
            </w:r>
            <w:r>
              <w:rPr>
                <w:rFonts w:cs="Times New Roman"/>
                <w:rtl/>
              </w:rPr>
              <w:t>وطرق</w:t>
            </w:r>
            <w:r>
              <w:t xml:space="preserve"> </w:t>
            </w:r>
            <w:r>
              <w:rPr>
                <w:rFonts w:cs="Times New Roman"/>
                <w:rtl/>
              </w:rPr>
              <w:t>الوقاية</w:t>
            </w:r>
            <w:r>
              <w:t xml:space="preserve"> </w:t>
            </w:r>
            <w:r>
              <w:rPr>
                <w:rFonts w:cs="Times New Roman"/>
                <w:rtl/>
              </w:rPr>
              <w:t>منها</w:t>
            </w:r>
            <w:r>
              <w:t>.</w:t>
            </w:r>
          </w:p>
        </w:tc>
      </w:tr>
    </w:tbl>
    <w:p w14:paraId="53E5468C" w14:textId="77777777" w:rsidR="00EC473A" w:rsidRDefault="00EC473A" w:rsidP="00B90EBA">
      <w:pPr>
        <w:bidi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EC473A" w14:paraId="47E736FE" w14:textId="77777777">
        <w:tc>
          <w:tcPr>
            <w:tcW w:w="2160" w:type="dxa"/>
            <w:shd w:val="clear" w:color="auto" w:fill="D9D9D9"/>
          </w:tcPr>
          <w:p w14:paraId="1DD05E59" w14:textId="77777777" w:rsidR="00EC473A" w:rsidRDefault="00CB64CA" w:rsidP="00B90EBA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الزمن</w:t>
            </w:r>
          </w:p>
        </w:tc>
        <w:tc>
          <w:tcPr>
            <w:tcW w:w="2160" w:type="dxa"/>
            <w:shd w:val="clear" w:color="auto" w:fill="D9D9D9"/>
          </w:tcPr>
          <w:p w14:paraId="5DC04EFA" w14:textId="77777777" w:rsidR="00EC473A" w:rsidRDefault="00CB64CA" w:rsidP="00B90EBA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دور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  <w:bCs/>
                <w:rtl/>
              </w:rPr>
              <w:t>المتعلم</w:t>
            </w:r>
          </w:p>
        </w:tc>
        <w:tc>
          <w:tcPr>
            <w:tcW w:w="2160" w:type="dxa"/>
            <w:shd w:val="clear" w:color="auto" w:fill="D9D9D9"/>
          </w:tcPr>
          <w:p w14:paraId="35A2B413" w14:textId="77777777" w:rsidR="00EC473A" w:rsidRDefault="00CB64CA" w:rsidP="00B90EBA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دور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  <w:bCs/>
                <w:rtl/>
              </w:rPr>
              <w:t>المعلم</w:t>
            </w:r>
          </w:p>
        </w:tc>
        <w:tc>
          <w:tcPr>
            <w:tcW w:w="2160" w:type="dxa"/>
            <w:shd w:val="clear" w:color="auto" w:fill="D9D9D9"/>
          </w:tcPr>
          <w:p w14:paraId="3DE2FBEB" w14:textId="77777777" w:rsidR="00EC473A" w:rsidRDefault="00CB64CA" w:rsidP="00B90EBA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المراحل</w:t>
            </w:r>
          </w:p>
        </w:tc>
      </w:tr>
      <w:tr w:rsidR="00EC473A" w14:paraId="532EC960" w14:textId="77777777">
        <w:tc>
          <w:tcPr>
            <w:tcW w:w="2160" w:type="dxa"/>
          </w:tcPr>
          <w:p w14:paraId="0C359933" w14:textId="77777777" w:rsidR="00EC473A" w:rsidRDefault="00CB64CA" w:rsidP="00B90EBA">
            <w:pPr>
              <w:bidi/>
            </w:pPr>
            <w:r>
              <w:t xml:space="preserve">10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7F42F4B8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التفاعل</w:t>
            </w:r>
            <w:r>
              <w:t xml:space="preserve"> </w:t>
            </w:r>
            <w:r>
              <w:rPr>
                <w:rFonts w:cs="Times New Roman"/>
                <w:rtl/>
              </w:rPr>
              <w:t>مع</w:t>
            </w:r>
            <w:r>
              <w:t xml:space="preserve"> </w:t>
            </w:r>
            <w:r>
              <w:rPr>
                <w:rFonts w:cs="Times New Roman"/>
                <w:rtl/>
              </w:rPr>
              <w:t>النشاط</w:t>
            </w:r>
            <w:r>
              <w:t xml:space="preserve"> </w:t>
            </w:r>
            <w:r>
              <w:rPr>
                <w:rFonts w:cs="Times New Roman"/>
                <w:rtl/>
              </w:rPr>
              <w:t>ومناقشة</w:t>
            </w:r>
            <w:r>
              <w:t xml:space="preserve"> </w:t>
            </w:r>
            <w:r>
              <w:rPr>
                <w:rFonts w:cs="Times New Roman"/>
                <w:rtl/>
              </w:rPr>
              <w:t>مفهوم</w:t>
            </w:r>
            <w:r>
              <w:t xml:space="preserve"> '</w:t>
            </w:r>
            <w:r>
              <w:rPr>
                <w:rFonts w:cs="Times New Roman"/>
                <w:rtl/>
              </w:rPr>
              <w:t>حقوق</w:t>
            </w:r>
            <w:r>
              <w:t xml:space="preserve"> </w:t>
            </w:r>
            <w:r>
              <w:rPr>
                <w:rFonts w:cs="Times New Roman"/>
                <w:rtl/>
              </w:rPr>
              <w:t>المبدع</w:t>
            </w:r>
            <w:r>
              <w:t>'.</w:t>
            </w:r>
          </w:p>
        </w:tc>
        <w:tc>
          <w:tcPr>
            <w:tcW w:w="2160" w:type="dxa"/>
          </w:tcPr>
          <w:p w14:paraId="46B323B7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التمهيد</w:t>
            </w:r>
            <w:r>
              <w:t xml:space="preserve"> </w:t>
            </w:r>
            <w:r>
              <w:rPr>
                <w:rFonts w:cs="Times New Roman"/>
                <w:rtl/>
              </w:rPr>
              <w:t>بالنشاط</w:t>
            </w:r>
            <w:r>
              <w:t xml:space="preserve"> </w:t>
            </w:r>
            <w:r>
              <w:rPr>
                <w:rFonts w:cs="Times New Roman"/>
                <w:rtl/>
              </w:rPr>
              <w:t>التمهيدي</w:t>
            </w:r>
            <w:r>
              <w:t xml:space="preserve"> </w:t>
            </w:r>
            <w:r>
              <w:rPr>
                <w:rFonts w:cs="Times New Roman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rtl/>
              </w:rPr>
              <w:t>حقوق</w:t>
            </w:r>
            <w:r>
              <w:t xml:space="preserve"> </w:t>
            </w:r>
            <w:r>
              <w:rPr>
                <w:rFonts w:cs="Times New Roman"/>
                <w:rtl/>
              </w:rPr>
              <w:t>المبدعين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616DFA78" w14:textId="77777777" w:rsidR="00EC473A" w:rsidRDefault="00CB64CA" w:rsidP="00B90EBA">
            <w:pPr>
              <w:bidi/>
            </w:pPr>
            <w:r>
              <w:t>1-</w:t>
            </w:r>
            <w:r>
              <w:rPr>
                <w:rFonts w:cs="Times New Roman"/>
                <w:rtl/>
              </w:rPr>
              <w:t>التهيئة</w:t>
            </w:r>
            <w:r>
              <w:t xml:space="preserve"> </w:t>
            </w:r>
            <w:r>
              <w:rPr>
                <w:rFonts w:cs="Times New Roman"/>
                <w:rtl/>
              </w:rPr>
              <w:t>والاندماج</w:t>
            </w:r>
          </w:p>
        </w:tc>
      </w:tr>
      <w:tr w:rsidR="00EC473A" w14:paraId="3BE8DF62" w14:textId="77777777">
        <w:tc>
          <w:tcPr>
            <w:tcW w:w="2160" w:type="dxa"/>
          </w:tcPr>
          <w:p w14:paraId="44F04469" w14:textId="77777777" w:rsidR="00EC473A" w:rsidRDefault="00CB64CA" w:rsidP="00B90EBA">
            <w:pPr>
              <w:bidi/>
            </w:pPr>
            <w:r>
              <w:t xml:space="preserve">40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507D567F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المشاركة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النقاش</w:t>
            </w:r>
            <w:r>
              <w:t xml:space="preserve"> </w:t>
            </w:r>
            <w:r>
              <w:rPr>
                <w:rFonts w:cs="Times New Roman"/>
                <w:rtl/>
              </w:rPr>
              <w:t>وتدوين</w:t>
            </w:r>
            <w:r>
              <w:t xml:space="preserve"> </w:t>
            </w:r>
            <w:r>
              <w:rPr>
                <w:rFonts w:cs="Times New Roman"/>
                <w:rtl/>
              </w:rPr>
              <w:t>أقسام</w:t>
            </w:r>
            <w:r>
              <w:t xml:space="preserve"> </w:t>
            </w:r>
            <w:r>
              <w:rPr>
                <w:rFonts w:cs="Times New Roman"/>
                <w:rtl/>
              </w:rPr>
              <w:t>الملكية</w:t>
            </w:r>
            <w:r>
              <w:t xml:space="preserve"> </w:t>
            </w:r>
            <w:r>
              <w:rPr>
                <w:rFonts w:cs="Times New Roman"/>
                <w:rtl/>
              </w:rPr>
              <w:t>الفكرية</w:t>
            </w:r>
            <w:r>
              <w:t>.</w:t>
            </w:r>
          </w:p>
        </w:tc>
        <w:tc>
          <w:tcPr>
            <w:tcW w:w="2160" w:type="dxa"/>
          </w:tcPr>
          <w:p w14:paraId="736C249E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توضيح</w:t>
            </w:r>
            <w:r>
              <w:t xml:space="preserve"> </w:t>
            </w:r>
            <w:r>
              <w:rPr>
                <w:rFonts w:cs="Times New Roman"/>
                <w:rtl/>
              </w:rPr>
              <w:t>المقصود</w:t>
            </w:r>
            <w:r>
              <w:t xml:space="preserve"> </w:t>
            </w:r>
            <w:r>
              <w:rPr>
                <w:rFonts w:cs="Times New Roman"/>
                <w:rtl/>
              </w:rPr>
              <w:t>بالملكية</w:t>
            </w:r>
            <w:r>
              <w:t xml:space="preserve"> </w:t>
            </w:r>
            <w:r>
              <w:rPr>
                <w:rFonts w:cs="Times New Roman"/>
                <w:rtl/>
              </w:rPr>
              <w:t>الفكرية</w:t>
            </w:r>
            <w:r>
              <w:t xml:space="preserve"> </w:t>
            </w:r>
            <w:r>
              <w:rPr>
                <w:rFonts w:cs="Times New Roman"/>
                <w:rtl/>
              </w:rPr>
              <w:t>وأقسامها</w:t>
            </w:r>
            <w:r>
              <w:t xml:space="preserve">. </w:t>
            </w:r>
            <w:r>
              <w:rPr>
                <w:rFonts w:cs="Times New Roman"/>
                <w:rtl/>
              </w:rPr>
              <w:t>مناقشة</w:t>
            </w:r>
            <w:r>
              <w:t xml:space="preserve"> </w:t>
            </w:r>
            <w:r>
              <w:rPr>
                <w:rFonts w:cs="Times New Roman"/>
                <w:rtl/>
              </w:rPr>
              <w:t>نشأة</w:t>
            </w:r>
            <w:r>
              <w:t xml:space="preserve"> </w:t>
            </w:r>
            <w:r>
              <w:rPr>
                <w:rFonts w:cs="Times New Roman"/>
                <w:rtl/>
              </w:rPr>
              <w:t>الملكية</w:t>
            </w:r>
            <w:r>
              <w:t xml:space="preserve"> </w:t>
            </w:r>
            <w:r>
              <w:rPr>
                <w:rFonts w:cs="Times New Roman"/>
                <w:rtl/>
              </w:rPr>
              <w:t>الفكرية</w:t>
            </w:r>
            <w:r>
              <w:t xml:space="preserve"> </w:t>
            </w:r>
            <w:r>
              <w:rPr>
                <w:rFonts w:cs="Times New Roman"/>
                <w:rtl/>
              </w:rPr>
              <w:t>وإجراءات</w:t>
            </w:r>
            <w:r>
              <w:t xml:space="preserve"> </w:t>
            </w:r>
            <w:r>
              <w:rPr>
                <w:rFonts w:cs="Times New Roman"/>
                <w:rtl/>
              </w:rPr>
              <w:t>الحصول</w:t>
            </w:r>
            <w:r>
              <w:t xml:space="preserve"> </w:t>
            </w:r>
            <w:r>
              <w:rPr>
                <w:rFonts w:cs="Times New Roman"/>
                <w:rtl/>
              </w:rPr>
              <w:t>عليها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16C5C37A" w14:textId="77777777" w:rsidR="00EC473A" w:rsidRDefault="00CB64CA" w:rsidP="00B90EBA">
            <w:pPr>
              <w:bidi/>
            </w:pPr>
            <w:r>
              <w:t>2-</w:t>
            </w:r>
            <w:r>
              <w:rPr>
                <w:rFonts w:cs="Times New Roman"/>
                <w:rtl/>
              </w:rPr>
              <w:t>الشرح</w:t>
            </w:r>
            <w:r>
              <w:t xml:space="preserve"> </w:t>
            </w:r>
            <w:r>
              <w:rPr>
                <w:rFonts w:cs="Times New Roman"/>
                <w:rtl/>
              </w:rPr>
              <w:t>والتفسير</w:t>
            </w:r>
          </w:p>
        </w:tc>
      </w:tr>
      <w:tr w:rsidR="00EC473A" w14:paraId="52BF3E09" w14:textId="77777777">
        <w:tc>
          <w:tcPr>
            <w:tcW w:w="2160" w:type="dxa"/>
          </w:tcPr>
          <w:p w14:paraId="6FCE980D" w14:textId="77777777" w:rsidR="00EC473A" w:rsidRDefault="00CB64CA" w:rsidP="00B90EBA">
            <w:pPr>
              <w:bidi/>
            </w:pPr>
            <w:r>
              <w:t xml:space="preserve">20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63AC28AD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العمل</w:t>
            </w:r>
            <w:r>
              <w:t xml:space="preserve"> </w:t>
            </w:r>
            <w:r>
              <w:rPr>
                <w:rFonts w:cs="Times New Roman"/>
                <w:rtl/>
              </w:rPr>
              <w:t>الجماعي</w:t>
            </w:r>
            <w:r>
              <w:t xml:space="preserve"> </w:t>
            </w:r>
            <w:r>
              <w:rPr>
                <w:rFonts w:cs="Times New Roman"/>
                <w:rtl/>
              </w:rPr>
              <w:t>لتحديد</w:t>
            </w:r>
            <w:r>
              <w:t xml:space="preserve"> </w:t>
            </w:r>
            <w:r>
              <w:rPr>
                <w:rFonts w:cs="Times New Roman"/>
                <w:rtl/>
              </w:rPr>
              <w:t>التهديدات</w:t>
            </w:r>
            <w:r>
              <w:t xml:space="preserve"> </w:t>
            </w:r>
            <w:r>
              <w:rPr>
                <w:rFonts w:cs="Times New Roman"/>
                <w:rtl/>
              </w:rPr>
              <w:t>وطرق</w:t>
            </w:r>
            <w:r>
              <w:t xml:space="preserve"> </w:t>
            </w:r>
            <w:r>
              <w:rPr>
                <w:rFonts w:cs="Times New Roman"/>
                <w:rtl/>
              </w:rPr>
              <w:t>الوقاية</w:t>
            </w:r>
            <w:r>
              <w:t>.</w:t>
            </w:r>
          </w:p>
        </w:tc>
        <w:tc>
          <w:tcPr>
            <w:tcW w:w="2160" w:type="dxa"/>
          </w:tcPr>
          <w:p w14:paraId="5EA15BB9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مناقشة</w:t>
            </w:r>
            <w:r>
              <w:t xml:space="preserve"> </w:t>
            </w:r>
            <w:r>
              <w:rPr>
                <w:rFonts w:cs="Times New Roman"/>
                <w:rtl/>
              </w:rPr>
              <w:t>التهديدات</w:t>
            </w:r>
            <w:r>
              <w:t xml:space="preserve"> </w:t>
            </w:r>
            <w:r>
              <w:rPr>
                <w:rFonts w:cs="Times New Roman"/>
                <w:rtl/>
              </w:rPr>
              <w:t>الرقمية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العصر</w:t>
            </w:r>
            <w:r>
              <w:t xml:space="preserve"> </w:t>
            </w:r>
            <w:r>
              <w:rPr>
                <w:rFonts w:cs="Times New Roman"/>
                <w:rtl/>
              </w:rPr>
              <w:t>الرقمي</w:t>
            </w:r>
            <w:r>
              <w:t xml:space="preserve"> </w:t>
            </w:r>
            <w:r>
              <w:rPr>
                <w:rFonts w:cs="Times New Roman"/>
                <w:rtl/>
              </w:rPr>
              <w:t>وطرق</w:t>
            </w:r>
            <w:r>
              <w:t xml:space="preserve"> </w:t>
            </w:r>
            <w:r>
              <w:rPr>
                <w:rFonts w:cs="Times New Roman"/>
                <w:rtl/>
              </w:rPr>
              <w:t>الوقاية</w:t>
            </w:r>
            <w:r>
              <w:t xml:space="preserve"> </w:t>
            </w:r>
            <w:r>
              <w:rPr>
                <w:rFonts w:cs="Times New Roman"/>
                <w:rtl/>
              </w:rPr>
              <w:t>منها</w:t>
            </w:r>
            <w:r>
              <w:t xml:space="preserve"> </w:t>
            </w:r>
            <w:r>
              <w:rPr>
                <w:rFonts w:cs="Times New Roman"/>
                <w:rtl/>
              </w:rPr>
              <w:t>ضمن</w:t>
            </w:r>
            <w:r>
              <w:t xml:space="preserve"> </w:t>
            </w:r>
            <w:r>
              <w:rPr>
                <w:rFonts w:cs="Times New Roman"/>
                <w:rtl/>
              </w:rPr>
              <w:t>مجموعات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6F48B11B" w14:textId="77777777" w:rsidR="00EC473A" w:rsidRDefault="00CB64CA" w:rsidP="00B90EBA">
            <w:pPr>
              <w:bidi/>
            </w:pPr>
            <w:r>
              <w:t>3-</w:t>
            </w:r>
            <w:r>
              <w:rPr>
                <w:rFonts w:cs="Times New Roman"/>
                <w:rtl/>
              </w:rPr>
              <w:t>التوسع</w:t>
            </w:r>
            <w:r>
              <w:t xml:space="preserve"> </w:t>
            </w:r>
            <w:r>
              <w:rPr>
                <w:rFonts w:cs="Times New Roman"/>
                <w:rtl/>
              </w:rPr>
              <w:t>ودعم</w:t>
            </w:r>
            <w:r>
              <w:t xml:space="preserve"> </w:t>
            </w:r>
            <w:r>
              <w:rPr>
                <w:rFonts w:cs="Times New Roman"/>
                <w:rtl/>
              </w:rPr>
              <w:t>التميز</w:t>
            </w:r>
          </w:p>
        </w:tc>
      </w:tr>
      <w:tr w:rsidR="00EC473A" w14:paraId="77BF31B3" w14:textId="77777777">
        <w:tc>
          <w:tcPr>
            <w:tcW w:w="2160" w:type="dxa"/>
          </w:tcPr>
          <w:p w14:paraId="0DBBC866" w14:textId="77777777" w:rsidR="00EC473A" w:rsidRDefault="00CB64CA" w:rsidP="00B90EBA">
            <w:pPr>
              <w:bidi/>
            </w:pPr>
            <w:r>
              <w:t xml:space="preserve">20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78039E75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حل</w:t>
            </w:r>
            <w:r>
              <w:t xml:space="preserve"> </w:t>
            </w:r>
            <w:r>
              <w:rPr>
                <w:rFonts w:cs="Times New Roman"/>
                <w:rtl/>
              </w:rPr>
              <w:t>الأسئلة</w:t>
            </w:r>
            <w:r>
              <w:t>.</w:t>
            </w:r>
          </w:p>
        </w:tc>
        <w:tc>
          <w:tcPr>
            <w:tcW w:w="2160" w:type="dxa"/>
          </w:tcPr>
          <w:p w14:paraId="3DE2F18E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حل</w:t>
            </w:r>
            <w:r>
              <w:t xml:space="preserve"> </w:t>
            </w:r>
            <w:r>
              <w:rPr>
                <w:rFonts w:cs="Times New Roman"/>
                <w:rtl/>
              </w:rPr>
              <w:t>أسئلة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4659A296" w14:textId="77777777" w:rsidR="00EC473A" w:rsidRDefault="00CB64CA" w:rsidP="00B90EBA">
            <w:pPr>
              <w:bidi/>
            </w:pPr>
            <w:r>
              <w:t>4-</w:t>
            </w:r>
            <w:r>
              <w:rPr>
                <w:rFonts w:cs="Times New Roman"/>
                <w:rtl/>
              </w:rPr>
              <w:t>تأكيد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التعلم</w:t>
            </w:r>
          </w:p>
        </w:tc>
      </w:tr>
    </w:tbl>
    <w:p w14:paraId="7CE29EBA" w14:textId="77777777" w:rsidR="00EC473A" w:rsidRDefault="00EC473A" w:rsidP="00B90EBA">
      <w:pPr>
        <w:bidi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C473A" w14:paraId="6A8EE637" w14:textId="77777777">
        <w:tc>
          <w:tcPr>
            <w:tcW w:w="4320" w:type="dxa"/>
          </w:tcPr>
          <w:p w14:paraId="1CF04BC5" w14:textId="77777777" w:rsidR="00EC473A" w:rsidRDefault="00EC473A" w:rsidP="00B90EBA">
            <w:pPr>
              <w:bidi/>
            </w:pPr>
          </w:p>
          <w:tbl>
            <w:tblPr>
              <w:tblStyle w:val="afa"/>
              <w:tblW w:w="0" w:type="auto"/>
              <w:tblLook w:val="04A0" w:firstRow="1" w:lastRow="0" w:firstColumn="1" w:lastColumn="0" w:noHBand="0" w:noVBand="1"/>
            </w:tblPr>
            <w:tblGrid>
              <w:gridCol w:w="2009"/>
              <w:gridCol w:w="2085"/>
            </w:tblGrid>
            <w:tr w:rsidR="00EC473A" w14:paraId="5DB2C294" w14:textId="77777777">
              <w:tc>
                <w:tcPr>
                  <w:tcW w:w="2160" w:type="dxa"/>
                </w:tcPr>
                <w:p w14:paraId="49978455" w14:textId="77777777" w:rsidR="00EC473A" w:rsidRDefault="00EC473A" w:rsidP="00B90EBA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54BC7A75" w14:textId="77777777" w:rsidR="00EC473A" w:rsidRDefault="00CB64CA" w:rsidP="00B90EBA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الصف</w:t>
                  </w:r>
                  <w:r>
                    <w:t>/</w:t>
                  </w:r>
                  <w:r>
                    <w:rPr>
                      <w:rFonts w:cs="Times New Roman"/>
                      <w:rtl/>
                    </w:rPr>
                    <w:t>الشعبة</w:t>
                  </w:r>
                </w:p>
              </w:tc>
            </w:tr>
            <w:tr w:rsidR="00EC473A" w14:paraId="7EBB07D7" w14:textId="77777777">
              <w:tc>
                <w:tcPr>
                  <w:tcW w:w="2160" w:type="dxa"/>
                </w:tcPr>
                <w:p w14:paraId="2DDF8D12" w14:textId="77777777" w:rsidR="00EC473A" w:rsidRDefault="00EC473A" w:rsidP="00B90EBA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7433B531" w14:textId="77777777" w:rsidR="00EC473A" w:rsidRDefault="00CB64CA" w:rsidP="00B90EBA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عدد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الغياب</w:t>
                  </w:r>
                  <w:r>
                    <w:t>/</w:t>
                  </w:r>
                  <w:r>
                    <w:rPr>
                      <w:rFonts w:cs="Times New Roman"/>
                      <w:rtl/>
                    </w:rPr>
                    <w:t>العدد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الكلي</w:t>
                  </w:r>
                </w:p>
              </w:tc>
            </w:tr>
            <w:tr w:rsidR="00EC473A" w14:paraId="2FEFA20F" w14:textId="77777777">
              <w:tc>
                <w:tcPr>
                  <w:tcW w:w="2160" w:type="dxa"/>
                </w:tcPr>
                <w:p w14:paraId="6828CAA6" w14:textId="77777777" w:rsidR="00EC473A" w:rsidRDefault="00EC473A" w:rsidP="00B90EBA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7FF332C5" w14:textId="77777777" w:rsidR="00EC473A" w:rsidRDefault="00CB64CA" w:rsidP="00B90EBA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ترتيب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الحصة</w:t>
                  </w:r>
                </w:p>
              </w:tc>
            </w:tr>
            <w:tr w:rsidR="00EC473A" w14:paraId="46FF3D57" w14:textId="77777777">
              <w:tc>
                <w:tcPr>
                  <w:tcW w:w="2160" w:type="dxa"/>
                </w:tcPr>
                <w:p w14:paraId="1728E1E8" w14:textId="77777777" w:rsidR="00EC473A" w:rsidRDefault="00EC473A" w:rsidP="00B90EBA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166F4D90" w14:textId="77777777" w:rsidR="00EC473A" w:rsidRDefault="00CB64CA" w:rsidP="00B90EBA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اليوم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والتاريخ</w:t>
                  </w:r>
                </w:p>
              </w:tc>
            </w:tr>
          </w:tbl>
          <w:p w14:paraId="48E11D01" w14:textId="77777777" w:rsidR="00EC473A" w:rsidRDefault="00EC473A" w:rsidP="00B90EBA">
            <w:pPr>
              <w:bidi/>
            </w:pPr>
          </w:p>
        </w:tc>
        <w:tc>
          <w:tcPr>
            <w:tcW w:w="4320" w:type="dxa"/>
          </w:tcPr>
          <w:p w14:paraId="7F228680" w14:textId="77777777" w:rsidR="00EC473A" w:rsidRDefault="00CB64CA" w:rsidP="00B90EBA">
            <w:pPr>
              <w:bidi/>
            </w:pPr>
            <w:r>
              <w:t>*</w:t>
            </w:r>
            <w:r>
              <w:rPr>
                <w:rFonts w:cs="Times New Roman"/>
                <w:rtl/>
              </w:rPr>
              <w:t>التأمل</w:t>
            </w:r>
            <w:r>
              <w:t xml:space="preserve"> </w:t>
            </w:r>
            <w:r>
              <w:rPr>
                <w:rFonts w:cs="Times New Roman"/>
                <w:rtl/>
              </w:rPr>
              <w:t>الذاتي</w:t>
            </w:r>
            <w:r>
              <w:t xml:space="preserve"> : </w:t>
            </w:r>
            <w:r>
              <w:rPr>
                <w:rFonts w:cs="Times New Roman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rtl/>
              </w:rPr>
              <w:t>عمليتي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التعلم</w:t>
            </w:r>
            <w:r>
              <w:t xml:space="preserve"> </w:t>
            </w:r>
            <w:r>
              <w:rPr>
                <w:rFonts w:cs="Times New Roman"/>
                <w:rtl/>
              </w:rPr>
              <w:t>والتعليم</w:t>
            </w:r>
          </w:p>
        </w:tc>
      </w:tr>
    </w:tbl>
    <w:p w14:paraId="0722C6A4" w14:textId="77777777" w:rsidR="00EC473A" w:rsidRDefault="00EC473A" w:rsidP="00B90EBA">
      <w:pPr>
        <w:bidi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EC473A" w14:paraId="0EC5A8C5" w14:textId="77777777">
        <w:tc>
          <w:tcPr>
            <w:tcW w:w="2880" w:type="dxa"/>
          </w:tcPr>
          <w:p w14:paraId="5C2B4251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مستشار</w:t>
            </w:r>
            <w:r>
              <w:t xml:space="preserve"> </w:t>
            </w:r>
            <w:r>
              <w:rPr>
                <w:rFonts w:cs="Times New Roman"/>
                <w:rtl/>
              </w:rPr>
              <w:t>التطوير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المدرسي</w:t>
            </w:r>
            <w:r>
              <w:t xml:space="preserve"> :</w:t>
            </w:r>
          </w:p>
        </w:tc>
        <w:tc>
          <w:tcPr>
            <w:tcW w:w="2880" w:type="dxa"/>
          </w:tcPr>
          <w:p w14:paraId="029BF4DF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مدير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المدرسة</w:t>
            </w:r>
            <w:r>
              <w:t>:</w:t>
            </w:r>
          </w:p>
        </w:tc>
        <w:tc>
          <w:tcPr>
            <w:tcW w:w="2880" w:type="dxa"/>
          </w:tcPr>
          <w:p w14:paraId="340DC184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الاسم</w:t>
            </w:r>
            <w:r>
              <w:t xml:space="preserve"> </w:t>
            </w:r>
            <w:r>
              <w:rPr>
                <w:rFonts w:cs="Times New Roman"/>
                <w:rtl/>
              </w:rPr>
              <w:t>والتوقيع</w:t>
            </w:r>
            <w:r>
              <w:t xml:space="preserve">: </w:t>
            </w:r>
            <w:r>
              <w:rPr>
                <w:rFonts w:cs="Times New Roman"/>
                <w:rtl/>
              </w:rPr>
              <w:t>المعلم</w:t>
            </w:r>
            <w:r>
              <w:t xml:space="preserve"> :</w:t>
            </w:r>
          </w:p>
        </w:tc>
      </w:tr>
    </w:tbl>
    <w:p w14:paraId="4FE84071" w14:textId="77777777" w:rsidR="00EC473A" w:rsidRDefault="00CB64CA" w:rsidP="00B90EBA">
      <w:pPr>
        <w:bidi/>
      </w:pPr>
      <w:r>
        <w:br w:type="page"/>
      </w:r>
    </w:p>
    <w:p w14:paraId="1BFD15B4" w14:textId="77777777" w:rsidR="00EC473A" w:rsidRDefault="00CB64CA" w:rsidP="00B90EBA">
      <w:pPr>
        <w:bidi/>
        <w:jc w:val="center"/>
      </w:pPr>
      <w:r>
        <w:rPr>
          <w:rFonts w:cs="Times New Roman"/>
          <w:b/>
          <w:bCs/>
          <w:sz w:val="32"/>
          <w:szCs w:val="32"/>
          <w:rtl/>
        </w:rPr>
        <w:lastRenderedPageBreak/>
        <w:t>خطة</w:t>
      </w:r>
      <w:r>
        <w:rPr>
          <w:b/>
          <w:sz w:val="32"/>
        </w:rPr>
        <w:t xml:space="preserve"> </w:t>
      </w:r>
      <w:r>
        <w:rPr>
          <w:rFonts w:cs="Times New Roman"/>
          <w:b/>
          <w:bCs/>
          <w:sz w:val="32"/>
          <w:szCs w:val="32"/>
          <w:rtl/>
        </w:rPr>
        <w:t>الدرس</w:t>
      </w:r>
    </w:p>
    <w:tbl>
      <w:tblPr>
        <w:tblStyle w:val="afa"/>
        <w:tblW w:w="0" w:type="auto"/>
        <w:jc w:val="right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EC473A" w14:paraId="646B5115" w14:textId="77777777">
        <w:trPr>
          <w:jc w:val="right"/>
        </w:trPr>
        <w:tc>
          <w:tcPr>
            <w:tcW w:w="2160" w:type="dxa"/>
          </w:tcPr>
          <w:p w14:paraId="57366E62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عدد</w:t>
            </w:r>
            <w:r>
              <w:t xml:space="preserve"> </w:t>
            </w:r>
            <w:r>
              <w:rPr>
                <w:rFonts w:cs="Times New Roman"/>
                <w:rtl/>
              </w:rPr>
              <w:t>الحصص</w:t>
            </w:r>
            <w:r>
              <w:t>: 4</w:t>
            </w:r>
          </w:p>
        </w:tc>
        <w:tc>
          <w:tcPr>
            <w:tcW w:w="2160" w:type="dxa"/>
          </w:tcPr>
          <w:p w14:paraId="5E359731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موضوع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 xml:space="preserve"> : </w:t>
            </w:r>
            <w:r>
              <w:rPr>
                <w:rFonts w:cs="Times New Roman"/>
                <w:rtl/>
              </w:rPr>
              <w:t>خصوصية</w:t>
            </w:r>
            <w:r>
              <w:t xml:space="preserve"> </w:t>
            </w:r>
            <w:r>
              <w:rPr>
                <w:rFonts w:cs="Times New Roman"/>
                <w:rtl/>
              </w:rPr>
              <w:t>البيانات</w:t>
            </w:r>
            <w:r>
              <w:t xml:space="preserve"> </w:t>
            </w:r>
            <w:r>
              <w:rPr>
                <w:rFonts w:cs="Times New Roman"/>
                <w:rtl/>
              </w:rPr>
              <w:t>وحمايتها</w:t>
            </w:r>
          </w:p>
        </w:tc>
        <w:tc>
          <w:tcPr>
            <w:tcW w:w="2160" w:type="dxa"/>
          </w:tcPr>
          <w:p w14:paraId="48F61ABA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عنوان</w:t>
            </w:r>
            <w:r>
              <w:t xml:space="preserve"> </w:t>
            </w:r>
            <w:r>
              <w:rPr>
                <w:rFonts w:cs="Times New Roman"/>
                <w:rtl/>
              </w:rPr>
              <w:t>الوحدة</w:t>
            </w:r>
            <w:r>
              <w:t xml:space="preserve"> : </w:t>
            </w:r>
            <w:r>
              <w:rPr>
                <w:rFonts w:cs="Times New Roman"/>
                <w:rtl/>
              </w:rPr>
              <w:t>أثر</w:t>
            </w:r>
            <w:r>
              <w:t xml:space="preserve"> </w:t>
            </w:r>
            <w:r>
              <w:rPr>
                <w:rFonts w:cs="Times New Roman"/>
                <w:rtl/>
              </w:rPr>
              <w:t>الحوسبة</w:t>
            </w:r>
          </w:p>
        </w:tc>
        <w:tc>
          <w:tcPr>
            <w:tcW w:w="2160" w:type="dxa"/>
          </w:tcPr>
          <w:p w14:paraId="246C28F0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المبحث</w:t>
            </w:r>
            <w:r>
              <w:t xml:space="preserve"> : </w:t>
            </w:r>
            <w:r>
              <w:rPr>
                <w:rFonts w:cs="Times New Roman"/>
                <w:rtl/>
              </w:rPr>
              <w:t>المهارات</w:t>
            </w:r>
            <w:r>
              <w:t xml:space="preserve"> </w:t>
            </w:r>
            <w:r>
              <w:rPr>
                <w:rFonts w:cs="Times New Roman"/>
                <w:rtl/>
              </w:rPr>
              <w:t>الرقمية</w:t>
            </w:r>
          </w:p>
        </w:tc>
      </w:tr>
      <w:tr w:rsidR="00EC473A" w14:paraId="54E8C5F5" w14:textId="77777777">
        <w:trPr>
          <w:jc w:val="right"/>
        </w:trPr>
        <w:tc>
          <w:tcPr>
            <w:tcW w:w="8640" w:type="dxa"/>
            <w:gridSpan w:val="4"/>
          </w:tcPr>
          <w:p w14:paraId="041280ED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التعلم</w:t>
            </w:r>
            <w:r>
              <w:t xml:space="preserve"> </w:t>
            </w:r>
            <w:r>
              <w:rPr>
                <w:rFonts w:cs="Times New Roman"/>
                <w:rtl/>
              </w:rPr>
              <w:t>القبلي</w:t>
            </w:r>
            <w:r>
              <w:t xml:space="preserve"> : </w:t>
            </w:r>
            <w:r>
              <w:rPr>
                <w:rFonts w:cs="Times New Roman"/>
                <w:rtl/>
              </w:rPr>
              <w:t>الملكية</w:t>
            </w:r>
            <w:r>
              <w:t xml:space="preserve"> </w:t>
            </w:r>
            <w:r>
              <w:rPr>
                <w:rFonts w:cs="Times New Roman"/>
                <w:rtl/>
              </w:rPr>
              <w:t>الفكرية،</w:t>
            </w:r>
            <w:r>
              <w:t xml:space="preserve"> </w:t>
            </w:r>
            <w:r>
              <w:rPr>
                <w:rFonts w:cs="Times New Roman"/>
                <w:rtl/>
              </w:rPr>
              <w:t>أمن</w:t>
            </w:r>
            <w:r>
              <w:t xml:space="preserve"> </w:t>
            </w:r>
            <w:r>
              <w:rPr>
                <w:rFonts w:cs="Times New Roman"/>
                <w:rtl/>
              </w:rPr>
              <w:t>المعلومات</w:t>
            </w:r>
            <w:r>
              <w:t>.</w:t>
            </w:r>
          </w:p>
        </w:tc>
      </w:tr>
      <w:tr w:rsidR="00EC473A" w14:paraId="5A90A14C" w14:textId="77777777">
        <w:tblPrEx>
          <w:jc w:val="left"/>
        </w:tblPrEx>
        <w:tc>
          <w:tcPr>
            <w:tcW w:w="8640" w:type="dxa"/>
            <w:gridSpan w:val="4"/>
          </w:tcPr>
          <w:p w14:paraId="00FF3B3F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النتاجات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التعليمية</w:t>
            </w:r>
            <w:r>
              <w:t xml:space="preserve"> :</w:t>
            </w:r>
            <w:r>
              <w:br/>
              <w:t xml:space="preserve">1. </w:t>
            </w:r>
            <w:r>
              <w:rPr>
                <w:rFonts w:cs="Times New Roman"/>
                <w:rtl/>
              </w:rPr>
              <w:t>يوضح</w:t>
            </w:r>
            <w:r>
              <w:t xml:space="preserve"> </w:t>
            </w:r>
            <w:r>
              <w:rPr>
                <w:rFonts w:cs="Times New Roman"/>
                <w:rtl/>
              </w:rPr>
              <w:t>مفهوم</w:t>
            </w:r>
            <w:r>
              <w:t xml:space="preserve"> </w:t>
            </w:r>
            <w:r>
              <w:rPr>
                <w:rFonts w:cs="Times New Roman"/>
                <w:rtl/>
              </w:rPr>
              <w:t>خصوصية</w:t>
            </w:r>
            <w:r>
              <w:t xml:space="preserve"> </w:t>
            </w:r>
            <w:r>
              <w:rPr>
                <w:rFonts w:cs="Times New Roman"/>
                <w:rtl/>
              </w:rPr>
              <w:t>البيانات</w:t>
            </w:r>
            <w:r>
              <w:t xml:space="preserve">. 2. </w:t>
            </w:r>
            <w:r>
              <w:rPr>
                <w:rFonts w:cs="Times New Roman"/>
                <w:rtl/>
              </w:rPr>
              <w:t>يوضح</w:t>
            </w:r>
            <w:r>
              <w:t xml:space="preserve"> </w:t>
            </w:r>
            <w:r>
              <w:rPr>
                <w:rFonts w:cs="Times New Roman"/>
                <w:rtl/>
              </w:rPr>
              <w:t>إجراءات</w:t>
            </w:r>
            <w:r>
              <w:t xml:space="preserve"> </w:t>
            </w:r>
            <w:r>
              <w:rPr>
                <w:rFonts w:cs="Times New Roman"/>
                <w:rtl/>
              </w:rPr>
              <w:t>الحفاظ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خصوصية</w:t>
            </w:r>
            <w:r>
              <w:t xml:space="preserve"> </w:t>
            </w:r>
            <w:r>
              <w:rPr>
                <w:rFonts w:cs="Times New Roman"/>
                <w:rtl/>
              </w:rPr>
              <w:t>البيانات</w:t>
            </w:r>
            <w:r>
              <w:t xml:space="preserve">. 3. </w:t>
            </w:r>
            <w:r>
              <w:rPr>
                <w:rFonts w:cs="Times New Roman"/>
                <w:rtl/>
              </w:rPr>
              <w:t>يبين</w:t>
            </w:r>
            <w:r>
              <w:t xml:space="preserve"> </w:t>
            </w:r>
            <w:r>
              <w:rPr>
                <w:rFonts w:cs="Times New Roman"/>
                <w:rtl/>
              </w:rPr>
              <w:t>أخلاقيات</w:t>
            </w:r>
            <w:r>
              <w:t xml:space="preserve"> </w:t>
            </w:r>
            <w:r>
              <w:rPr>
                <w:rFonts w:cs="Times New Roman"/>
                <w:rtl/>
              </w:rPr>
              <w:t>التعامل</w:t>
            </w:r>
            <w:r>
              <w:t xml:space="preserve"> </w:t>
            </w:r>
            <w:r>
              <w:rPr>
                <w:rFonts w:cs="Times New Roman"/>
                <w:rtl/>
              </w:rPr>
              <w:t>مع</w:t>
            </w:r>
            <w:r>
              <w:t xml:space="preserve"> </w:t>
            </w:r>
            <w:r>
              <w:rPr>
                <w:rFonts w:cs="Times New Roman"/>
                <w:rtl/>
              </w:rPr>
              <w:t>البيانات</w:t>
            </w:r>
            <w:r>
              <w:t xml:space="preserve">. 4. </w:t>
            </w:r>
            <w:r>
              <w:rPr>
                <w:rFonts w:cs="Times New Roman"/>
                <w:rtl/>
              </w:rPr>
              <w:t>يميز</w:t>
            </w:r>
            <w:r>
              <w:t xml:space="preserve"> </w:t>
            </w:r>
            <w:r>
              <w:rPr>
                <w:rFonts w:cs="Times New Roman"/>
                <w:rtl/>
              </w:rPr>
              <w:t>الإجراءات</w:t>
            </w:r>
            <w:r>
              <w:t xml:space="preserve"> </w:t>
            </w:r>
            <w:r>
              <w:rPr>
                <w:rFonts w:cs="Times New Roman"/>
                <w:rtl/>
              </w:rPr>
              <w:t>القانونية</w:t>
            </w:r>
            <w:r>
              <w:t xml:space="preserve"> </w:t>
            </w:r>
            <w:r>
              <w:rPr>
                <w:rFonts w:cs="Times New Roman"/>
                <w:rtl/>
              </w:rPr>
              <w:t>المتعلقة</w:t>
            </w:r>
            <w:r>
              <w:t xml:space="preserve"> </w:t>
            </w:r>
            <w:r>
              <w:rPr>
                <w:rFonts w:cs="Times New Roman"/>
                <w:rtl/>
              </w:rPr>
              <w:t>بالبيانات</w:t>
            </w:r>
            <w:r>
              <w:t xml:space="preserve">. 5. </w:t>
            </w:r>
            <w:r>
              <w:rPr>
                <w:rFonts w:cs="Times New Roman"/>
                <w:rtl/>
              </w:rPr>
              <w:t>يطبق</w:t>
            </w:r>
            <w:r>
              <w:t xml:space="preserve"> </w:t>
            </w:r>
            <w:r>
              <w:rPr>
                <w:rFonts w:cs="Times New Roman"/>
                <w:rtl/>
              </w:rPr>
              <w:t>إجراءات</w:t>
            </w:r>
            <w:r>
              <w:t xml:space="preserve"> </w:t>
            </w:r>
            <w:r>
              <w:rPr>
                <w:rFonts w:cs="Times New Roman"/>
                <w:rtl/>
              </w:rPr>
              <w:t>الحفاظ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الخصوصية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الممارسات</w:t>
            </w:r>
            <w:r>
              <w:t xml:space="preserve"> </w:t>
            </w:r>
            <w:r>
              <w:rPr>
                <w:rFonts w:cs="Times New Roman"/>
                <w:rtl/>
              </w:rPr>
              <w:t>الحياتية</w:t>
            </w:r>
            <w:r>
              <w:t>.</w:t>
            </w:r>
          </w:p>
        </w:tc>
      </w:tr>
    </w:tbl>
    <w:p w14:paraId="7988D066" w14:textId="77777777" w:rsidR="00EC473A" w:rsidRDefault="00EC473A" w:rsidP="00B90EBA">
      <w:pPr>
        <w:bidi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EC473A" w14:paraId="0A325084" w14:textId="77777777">
        <w:tc>
          <w:tcPr>
            <w:tcW w:w="2160" w:type="dxa"/>
            <w:shd w:val="clear" w:color="auto" w:fill="D9D9D9"/>
          </w:tcPr>
          <w:p w14:paraId="10AFE506" w14:textId="77777777" w:rsidR="00EC473A" w:rsidRDefault="00CB64CA" w:rsidP="00B90EBA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الزمن</w:t>
            </w:r>
          </w:p>
        </w:tc>
        <w:tc>
          <w:tcPr>
            <w:tcW w:w="2160" w:type="dxa"/>
            <w:shd w:val="clear" w:color="auto" w:fill="D9D9D9"/>
          </w:tcPr>
          <w:p w14:paraId="46F1D658" w14:textId="77777777" w:rsidR="00EC473A" w:rsidRDefault="00CB64CA" w:rsidP="00B90EBA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دور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  <w:bCs/>
                <w:rtl/>
              </w:rPr>
              <w:t>المتعلم</w:t>
            </w:r>
          </w:p>
        </w:tc>
        <w:tc>
          <w:tcPr>
            <w:tcW w:w="2160" w:type="dxa"/>
            <w:shd w:val="clear" w:color="auto" w:fill="D9D9D9"/>
          </w:tcPr>
          <w:p w14:paraId="46B8CC87" w14:textId="77777777" w:rsidR="00EC473A" w:rsidRDefault="00CB64CA" w:rsidP="00B90EBA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دور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  <w:bCs/>
                <w:rtl/>
              </w:rPr>
              <w:t>المعلم</w:t>
            </w:r>
          </w:p>
        </w:tc>
        <w:tc>
          <w:tcPr>
            <w:tcW w:w="2160" w:type="dxa"/>
            <w:shd w:val="clear" w:color="auto" w:fill="D9D9D9"/>
          </w:tcPr>
          <w:p w14:paraId="3A8B39B9" w14:textId="77777777" w:rsidR="00EC473A" w:rsidRDefault="00CB64CA" w:rsidP="00B90EBA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المراحل</w:t>
            </w:r>
          </w:p>
        </w:tc>
      </w:tr>
      <w:tr w:rsidR="00EC473A" w14:paraId="341D008B" w14:textId="77777777">
        <w:tc>
          <w:tcPr>
            <w:tcW w:w="2160" w:type="dxa"/>
          </w:tcPr>
          <w:p w14:paraId="4747976B" w14:textId="77777777" w:rsidR="00EC473A" w:rsidRDefault="00CB64CA" w:rsidP="00B90EBA">
            <w:pPr>
              <w:bidi/>
            </w:pPr>
            <w:r>
              <w:t xml:space="preserve">15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2088B7F1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المشاركة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العصف</w:t>
            </w:r>
            <w:r>
              <w:t xml:space="preserve"> </w:t>
            </w:r>
            <w:r>
              <w:rPr>
                <w:rFonts w:cs="Times New Roman"/>
                <w:rtl/>
              </w:rPr>
              <w:t>الذهني</w:t>
            </w:r>
            <w:r>
              <w:t>.</w:t>
            </w:r>
          </w:p>
        </w:tc>
        <w:tc>
          <w:tcPr>
            <w:tcW w:w="2160" w:type="dxa"/>
          </w:tcPr>
          <w:p w14:paraId="38056ABF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التمهيد</w:t>
            </w:r>
            <w:r>
              <w:t xml:space="preserve"> </w:t>
            </w:r>
            <w:r>
              <w:rPr>
                <w:rFonts w:cs="Times New Roman"/>
                <w:rtl/>
              </w:rPr>
              <w:t>بطرح</w:t>
            </w:r>
            <w:r>
              <w:t xml:space="preserve"> </w:t>
            </w:r>
            <w:r>
              <w:rPr>
                <w:rFonts w:cs="Times New Roman"/>
                <w:rtl/>
              </w:rPr>
              <w:t>أسئلة</w:t>
            </w:r>
            <w:r>
              <w:t xml:space="preserve"> </w:t>
            </w:r>
            <w:r>
              <w:rPr>
                <w:rFonts w:cs="Times New Roman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rtl/>
              </w:rPr>
              <w:t>كيفية</w:t>
            </w:r>
            <w:r>
              <w:t xml:space="preserve"> </w:t>
            </w:r>
            <w:r>
              <w:rPr>
                <w:rFonts w:cs="Times New Roman"/>
                <w:rtl/>
              </w:rPr>
              <w:t>الحفاظ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البيانات</w:t>
            </w:r>
            <w:r>
              <w:t xml:space="preserve"> </w:t>
            </w:r>
            <w:r>
              <w:rPr>
                <w:rFonts w:cs="Times New Roman"/>
                <w:rtl/>
              </w:rPr>
              <w:t>الشخصية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42DD0531" w14:textId="77777777" w:rsidR="00EC473A" w:rsidRDefault="00CB64CA" w:rsidP="00B90EBA">
            <w:pPr>
              <w:bidi/>
            </w:pPr>
            <w:r>
              <w:t>1-</w:t>
            </w:r>
            <w:r>
              <w:rPr>
                <w:rFonts w:cs="Times New Roman"/>
                <w:rtl/>
              </w:rPr>
              <w:t>التهيئة</w:t>
            </w:r>
            <w:r>
              <w:t xml:space="preserve"> </w:t>
            </w:r>
            <w:r>
              <w:rPr>
                <w:rFonts w:cs="Times New Roman"/>
                <w:rtl/>
              </w:rPr>
              <w:t>والاندماج</w:t>
            </w:r>
          </w:p>
        </w:tc>
      </w:tr>
      <w:tr w:rsidR="00EC473A" w14:paraId="6E708573" w14:textId="77777777">
        <w:tc>
          <w:tcPr>
            <w:tcW w:w="2160" w:type="dxa"/>
          </w:tcPr>
          <w:p w14:paraId="57AAA2DF" w14:textId="77777777" w:rsidR="00EC473A" w:rsidRDefault="00CB64CA" w:rsidP="00B90EBA">
            <w:pPr>
              <w:bidi/>
            </w:pPr>
            <w:r>
              <w:t xml:space="preserve">40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48371EB3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المشاركة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النقاش</w:t>
            </w:r>
            <w:r>
              <w:t xml:space="preserve"> </w:t>
            </w:r>
            <w:r>
              <w:rPr>
                <w:rFonts w:cs="Times New Roman"/>
                <w:rtl/>
              </w:rPr>
              <w:t>وتحديد</w:t>
            </w:r>
            <w:r>
              <w:t xml:space="preserve"> </w:t>
            </w:r>
            <w:r>
              <w:rPr>
                <w:rFonts w:cs="Times New Roman"/>
                <w:rtl/>
              </w:rPr>
              <w:t>أخلاقيات</w:t>
            </w:r>
            <w:r>
              <w:t xml:space="preserve"> </w:t>
            </w:r>
            <w:r>
              <w:rPr>
                <w:rFonts w:cs="Times New Roman"/>
                <w:rtl/>
              </w:rPr>
              <w:t>التعامل</w:t>
            </w:r>
            <w:r>
              <w:t>.</w:t>
            </w:r>
          </w:p>
        </w:tc>
        <w:tc>
          <w:tcPr>
            <w:tcW w:w="2160" w:type="dxa"/>
          </w:tcPr>
          <w:p w14:paraId="05A1A321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توضيح</w:t>
            </w:r>
            <w:r>
              <w:t xml:space="preserve"> </w:t>
            </w:r>
            <w:r>
              <w:rPr>
                <w:rFonts w:cs="Times New Roman"/>
                <w:rtl/>
              </w:rPr>
              <w:t>مفهوم</w:t>
            </w:r>
            <w:r>
              <w:t xml:space="preserve"> </w:t>
            </w:r>
            <w:r>
              <w:rPr>
                <w:rFonts w:cs="Times New Roman"/>
                <w:rtl/>
              </w:rPr>
              <w:t>خصوصية</w:t>
            </w:r>
            <w:r>
              <w:t xml:space="preserve"> </w:t>
            </w:r>
            <w:r>
              <w:rPr>
                <w:rFonts w:cs="Times New Roman"/>
                <w:rtl/>
              </w:rPr>
              <w:t>البيانات</w:t>
            </w:r>
            <w:r>
              <w:t xml:space="preserve"> </w:t>
            </w:r>
            <w:r>
              <w:rPr>
                <w:rFonts w:cs="Times New Roman"/>
                <w:rtl/>
              </w:rPr>
              <w:t>وإجراءات</w:t>
            </w:r>
            <w:r>
              <w:t xml:space="preserve"> </w:t>
            </w:r>
            <w:r>
              <w:rPr>
                <w:rFonts w:cs="Times New Roman"/>
                <w:rtl/>
              </w:rPr>
              <w:t>الحفاظ</w:t>
            </w:r>
            <w:r>
              <w:t xml:space="preserve"> </w:t>
            </w:r>
            <w:r>
              <w:rPr>
                <w:rFonts w:cs="Times New Roman"/>
                <w:rtl/>
              </w:rPr>
              <w:t>عليها</w:t>
            </w:r>
            <w:r>
              <w:t xml:space="preserve">. </w:t>
            </w:r>
            <w:r>
              <w:rPr>
                <w:rFonts w:cs="Times New Roman"/>
                <w:rtl/>
              </w:rPr>
              <w:t>مناقشة</w:t>
            </w:r>
            <w:r>
              <w:t xml:space="preserve"> </w:t>
            </w:r>
            <w:r>
              <w:rPr>
                <w:rFonts w:cs="Times New Roman"/>
                <w:rtl/>
              </w:rPr>
              <w:t>أخلاقيات</w:t>
            </w:r>
            <w:r>
              <w:t xml:space="preserve"> </w:t>
            </w:r>
            <w:r>
              <w:rPr>
                <w:rFonts w:cs="Times New Roman"/>
                <w:rtl/>
              </w:rPr>
              <w:t>التعامل</w:t>
            </w:r>
            <w:r>
              <w:t xml:space="preserve"> </w:t>
            </w:r>
            <w:r>
              <w:rPr>
                <w:rFonts w:cs="Times New Roman"/>
                <w:rtl/>
              </w:rPr>
              <w:t>مع</w:t>
            </w:r>
            <w:r>
              <w:t xml:space="preserve"> </w:t>
            </w:r>
            <w:r>
              <w:rPr>
                <w:rFonts w:cs="Times New Roman"/>
                <w:rtl/>
              </w:rPr>
              <w:t>البيانات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24FBE442" w14:textId="77777777" w:rsidR="00EC473A" w:rsidRDefault="00CB64CA" w:rsidP="00B90EBA">
            <w:pPr>
              <w:bidi/>
            </w:pPr>
            <w:r>
              <w:t>2-</w:t>
            </w:r>
            <w:r>
              <w:rPr>
                <w:rFonts w:cs="Times New Roman"/>
                <w:rtl/>
              </w:rPr>
              <w:t>الشرح</w:t>
            </w:r>
            <w:r>
              <w:t xml:space="preserve"> </w:t>
            </w:r>
            <w:r>
              <w:rPr>
                <w:rFonts w:cs="Times New Roman"/>
                <w:rtl/>
              </w:rPr>
              <w:t>والتفسير</w:t>
            </w:r>
          </w:p>
        </w:tc>
      </w:tr>
      <w:tr w:rsidR="00EC473A" w14:paraId="3B62E9E5" w14:textId="77777777">
        <w:tc>
          <w:tcPr>
            <w:tcW w:w="2160" w:type="dxa"/>
          </w:tcPr>
          <w:p w14:paraId="6DBC85EF" w14:textId="77777777" w:rsidR="00EC473A" w:rsidRDefault="00CB64CA" w:rsidP="00B90EBA">
            <w:pPr>
              <w:bidi/>
            </w:pPr>
            <w:r>
              <w:t xml:space="preserve">20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746B1716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المشاركة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النقاش</w:t>
            </w:r>
            <w:r>
              <w:t xml:space="preserve"> </w:t>
            </w:r>
            <w:r>
              <w:rPr>
                <w:rFonts w:cs="Times New Roman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rtl/>
              </w:rPr>
              <w:t>القوانين</w:t>
            </w:r>
            <w:r>
              <w:t xml:space="preserve"> </w:t>
            </w:r>
            <w:r>
              <w:rPr>
                <w:rFonts w:cs="Times New Roman"/>
                <w:rtl/>
              </w:rPr>
              <w:t>والتشريعات</w:t>
            </w:r>
            <w:r>
              <w:t>.</w:t>
            </w:r>
          </w:p>
        </w:tc>
        <w:tc>
          <w:tcPr>
            <w:tcW w:w="2160" w:type="dxa"/>
          </w:tcPr>
          <w:p w14:paraId="4B618B2C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توضيح</w:t>
            </w:r>
            <w:r>
              <w:t xml:space="preserve"> </w:t>
            </w:r>
            <w:r>
              <w:rPr>
                <w:rFonts w:cs="Times New Roman"/>
                <w:rtl/>
              </w:rPr>
              <w:t>الإجراءات</w:t>
            </w:r>
            <w:r>
              <w:t xml:space="preserve"> </w:t>
            </w:r>
            <w:r>
              <w:rPr>
                <w:rFonts w:cs="Times New Roman"/>
                <w:rtl/>
              </w:rPr>
              <w:t>القانونية</w:t>
            </w:r>
            <w:r>
              <w:t xml:space="preserve"> </w:t>
            </w:r>
            <w:r>
              <w:rPr>
                <w:rFonts w:cs="Times New Roman"/>
                <w:rtl/>
              </w:rPr>
              <w:t>المتعلقة</w:t>
            </w:r>
            <w:r>
              <w:t xml:space="preserve"> </w:t>
            </w:r>
            <w:r>
              <w:rPr>
                <w:rFonts w:cs="Times New Roman"/>
                <w:rtl/>
              </w:rPr>
              <w:t>بحماية</w:t>
            </w:r>
            <w:r>
              <w:t xml:space="preserve"> </w:t>
            </w:r>
            <w:r>
              <w:rPr>
                <w:rFonts w:cs="Times New Roman"/>
                <w:rtl/>
              </w:rPr>
              <w:t>البيانات</w:t>
            </w:r>
            <w:r>
              <w:t xml:space="preserve"> </w:t>
            </w:r>
            <w:r>
              <w:rPr>
                <w:rFonts w:cs="Times New Roman"/>
                <w:rtl/>
              </w:rPr>
              <w:t>والهدف</w:t>
            </w:r>
            <w:r>
              <w:t xml:space="preserve"> </w:t>
            </w:r>
            <w:r>
              <w:rPr>
                <w:rFonts w:cs="Times New Roman"/>
                <w:rtl/>
              </w:rPr>
              <w:t>منها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7824EB47" w14:textId="77777777" w:rsidR="00EC473A" w:rsidRDefault="00CB64CA" w:rsidP="00B90EBA">
            <w:pPr>
              <w:bidi/>
            </w:pPr>
            <w:r>
              <w:t>3-</w:t>
            </w:r>
            <w:r>
              <w:rPr>
                <w:rFonts w:cs="Times New Roman"/>
                <w:rtl/>
              </w:rPr>
              <w:t>التوسع</w:t>
            </w:r>
            <w:r>
              <w:t xml:space="preserve"> </w:t>
            </w:r>
            <w:r>
              <w:rPr>
                <w:rFonts w:cs="Times New Roman"/>
                <w:rtl/>
              </w:rPr>
              <w:t>ودعم</w:t>
            </w:r>
            <w:r>
              <w:t xml:space="preserve"> </w:t>
            </w:r>
            <w:r>
              <w:rPr>
                <w:rFonts w:cs="Times New Roman"/>
                <w:rtl/>
              </w:rPr>
              <w:t>التميز</w:t>
            </w:r>
          </w:p>
        </w:tc>
      </w:tr>
      <w:tr w:rsidR="00EC473A" w14:paraId="18BC515F" w14:textId="77777777">
        <w:tc>
          <w:tcPr>
            <w:tcW w:w="2160" w:type="dxa"/>
          </w:tcPr>
          <w:p w14:paraId="5CB3CDA2" w14:textId="77777777" w:rsidR="00EC473A" w:rsidRDefault="00CB64CA" w:rsidP="00B90EBA">
            <w:pPr>
              <w:bidi/>
            </w:pPr>
            <w:r>
              <w:t xml:space="preserve">20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78E498B7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حل</w:t>
            </w:r>
            <w:r>
              <w:t xml:space="preserve"> </w:t>
            </w:r>
            <w:r>
              <w:rPr>
                <w:rFonts w:cs="Times New Roman"/>
                <w:rtl/>
              </w:rPr>
              <w:t>الأنشطة</w:t>
            </w:r>
            <w:r>
              <w:t xml:space="preserve"> </w:t>
            </w:r>
            <w:r>
              <w:rPr>
                <w:rFonts w:cs="Times New Roman"/>
                <w:rtl/>
              </w:rPr>
              <w:t>والأسئلة</w:t>
            </w:r>
            <w:r>
              <w:t>.</w:t>
            </w:r>
          </w:p>
        </w:tc>
        <w:tc>
          <w:tcPr>
            <w:tcW w:w="2160" w:type="dxa"/>
          </w:tcPr>
          <w:p w14:paraId="74C38EA7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حل</w:t>
            </w:r>
            <w:r>
              <w:t xml:space="preserve"> </w:t>
            </w:r>
            <w:r>
              <w:rPr>
                <w:rFonts w:cs="Times New Roman"/>
                <w:rtl/>
              </w:rPr>
              <w:t>أنشطة</w:t>
            </w:r>
            <w:r>
              <w:t xml:space="preserve"> </w:t>
            </w:r>
            <w:r>
              <w:rPr>
                <w:rFonts w:cs="Times New Roman"/>
                <w:rtl/>
              </w:rPr>
              <w:t>الكتاب</w:t>
            </w:r>
            <w:r>
              <w:t xml:space="preserve"> </w:t>
            </w:r>
            <w:r>
              <w:rPr>
                <w:rFonts w:cs="Times New Roman"/>
                <w:rtl/>
              </w:rPr>
              <w:t>وأسئلة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 xml:space="preserve"> </w:t>
            </w:r>
            <w:r>
              <w:rPr>
                <w:rFonts w:cs="Times New Roman"/>
                <w:rtl/>
              </w:rPr>
              <w:t>ومتابعة</w:t>
            </w:r>
            <w:r>
              <w:t xml:space="preserve"> </w:t>
            </w:r>
            <w:r>
              <w:rPr>
                <w:rFonts w:cs="Times New Roman"/>
                <w:rtl/>
              </w:rPr>
              <w:t>الحل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الدفاتر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0D448559" w14:textId="77777777" w:rsidR="00EC473A" w:rsidRDefault="00CB64CA" w:rsidP="00B90EBA">
            <w:pPr>
              <w:bidi/>
            </w:pPr>
            <w:r>
              <w:t>4-</w:t>
            </w:r>
            <w:r>
              <w:rPr>
                <w:rFonts w:cs="Times New Roman"/>
                <w:rtl/>
              </w:rPr>
              <w:t>تأكيد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التعلم</w:t>
            </w:r>
          </w:p>
        </w:tc>
      </w:tr>
    </w:tbl>
    <w:p w14:paraId="0B8A592B" w14:textId="77777777" w:rsidR="00EC473A" w:rsidRDefault="00EC473A" w:rsidP="00B90EBA">
      <w:pPr>
        <w:bidi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C473A" w14:paraId="344A43FF" w14:textId="77777777">
        <w:tc>
          <w:tcPr>
            <w:tcW w:w="4320" w:type="dxa"/>
          </w:tcPr>
          <w:p w14:paraId="558B8E2D" w14:textId="77777777" w:rsidR="00EC473A" w:rsidRDefault="00EC473A" w:rsidP="00B90EBA">
            <w:pPr>
              <w:bidi/>
            </w:pPr>
          </w:p>
          <w:tbl>
            <w:tblPr>
              <w:tblStyle w:val="afa"/>
              <w:tblW w:w="0" w:type="auto"/>
              <w:tblLook w:val="04A0" w:firstRow="1" w:lastRow="0" w:firstColumn="1" w:lastColumn="0" w:noHBand="0" w:noVBand="1"/>
            </w:tblPr>
            <w:tblGrid>
              <w:gridCol w:w="2009"/>
              <w:gridCol w:w="2085"/>
            </w:tblGrid>
            <w:tr w:rsidR="00EC473A" w14:paraId="3BC91C6E" w14:textId="77777777">
              <w:tc>
                <w:tcPr>
                  <w:tcW w:w="2160" w:type="dxa"/>
                </w:tcPr>
                <w:p w14:paraId="65DA4018" w14:textId="77777777" w:rsidR="00EC473A" w:rsidRDefault="00EC473A" w:rsidP="00B90EBA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00D9BA34" w14:textId="77777777" w:rsidR="00EC473A" w:rsidRDefault="00CB64CA" w:rsidP="00B90EBA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الصف</w:t>
                  </w:r>
                  <w:r>
                    <w:t>/</w:t>
                  </w:r>
                  <w:r>
                    <w:rPr>
                      <w:rFonts w:cs="Times New Roman"/>
                      <w:rtl/>
                    </w:rPr>
                    <w:t>الشعبة</w:t>
                  </w:r>
                </w:p>
              </w:tc>
            </w:tr>
            <w:tr w:rsidR="00EC473A" w14:paraId="10143A4C" w14:textId="77777777">
              <w:tc>
                <w:tcPr>
                  <w:tcW w:w="2160" w:type="dxa"/>
                </w:tcPr>
                <w:p w14:paraId="2D548300" w14:textId="77777777" w:rsidR="00EC473A" w:rsidRDefault="00EC473A" w:rsidP="00B90EBA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1E32708B" w14:textId="77777777" w:rsidR="00EC473A" w:rsidRDefault="00CB64CA" w:rsidP="00B90EBA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عدد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الغياب</w:t>
                  </w:r>
                  <w:r>
                    <w:t>/</w:t>
                  </w:r>
                  <w:r>
                    <w:rPr>
                      <w:rFonts w:cs="Times New Roman"/>
                      <w:rtl/>
                    </w:rPr>
                    <w:t>العدد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الكلي</w:t>
                  </w:r>
                </w:p>
              </w:tc>
            </w:tr>
            <w:tr w:rsidR="00EC473A" w14:paraId="26C591C0" w14:textId="77777777">
              <w:tc>
                <w:tcPr>
                  <w:tcW w:w="2160" w:type="dxa"/>
                </w:tcPr>
                <w:p w14:paraId="730D391E" w14:textId="77777777" w:rsidR="00EC473A" w:rsidRDefault="00EC473A" w:rsidP="00B90EBA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5D5526FD" w14:textId="77777777" w:rsidR="00EC473A" w:rsidRDefault="00CB64CA" w:rsidP="00B90EBA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ترتيب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الحصة</w:t>
                  </w:r>
                </w:p>
              </w:tc>
            </w:tr>
            <w:tr w:rsidR="00EC473A" w14:paraId="1327145A" w14:textId="77777777">
              <w:tc>
                <w:tcPr>
                  <w:tcW w:w="2160" w:type="dxa"/>
                </w:tcPr>
                <w:p w14:paraId="0475446D" w14:textId="77777777" w:rsidR="00EC473A" w:rsidRDefault="00EC473A" w:rsidP="00B90EBA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21CEBCA0" w14:textId="77777777" w:rsidR="00EC473A" w:rsidRDefault="00CB64CA" w:rsidP="00B90EBA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اليوم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والتاريخ</w:t>
                  </w:r>
                </w:p>
              </w:tc>
            </w:tr>
          </w:tbl>
          <w:p w14:paraId="5D448C72" w14:textId="77777777" w:rsidR="00EC473A" w:rsidRDefault="00EC473A" w:rsidP="00B90EBA">
            <w:pPr>
              <w:bidi/>
            </w:pPr>
          </w:p>
        </w:tc>
        <w:tc>
          <w:tcPr>
            <w:tcW w:w="4320" w:type="dxa"/>
          </w:tcPr>
          <w:p w14:paraId="29CCE3C2" w14:textId="77777777" w:rsidR="00EC473A" w:rsidRDefault="00CB64CA" w:rsidP="00B90EBA">
            <w:pPr>
              <w:bidi/>
            </w:pPr>
            <w:r>
              <w:t>*</w:t>
            </w:r>
            <w:r>
              <w:rPr>
                <w:rFonts w:cs="Times New Roman"/>
                <w:rtl/>
              </w:rPr>
              <w:t>التأمل</w:t>
            </w:r>
            <w:r>
              <w:t xml:space="preserve"> </w:t>
            </w:r>
            <w:r>
              <w:rPr>
                <w:rFonts w:cs="Times New Roman"/>
                <w:rtl/>
              </w:rPr>
              <w:t>الذاتي</w:t>
            </w:r>
            <w:r>
              <w:t xml:space="preserve"> : </w:t>
            </w:r>
            <w:r>
              <w:rPr>
                <w:rFonts w:cs="Times New Roman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rtl/>
              </w:rPr>
              <w:t>عمليتي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التعلم</w:t>
            </w:r>
            <w:r>
              <w:t xml:space="preserve"> </w:t>
            </w:r>
            <w:r>
              <w:rPr>
                <w:rFonts w:cs="Times New Roman"/>
                <w:rtl/>
              </w:rPr>
              <w:t>والتعليم</w:t>
            </w:r>
          </w:p>
        </w:tc>
      </w:tr>
    </w:tbl>
    <w:p w14:paraId="201F6228" w14:textId="77777777" w:rsidR="00EC473A" w:rsidRDefault="00EC473A" w:rsidP="00B90EBA">
      <w:pPr>
        <w:bidi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EC473A" w14:paraId="423E241A" w14:textId="77777777">
        <w:tc>
          <w:tcPr>
            <w:tcW w:w="2880" w:type="dxa"/>
          </w:tcPr>
          <w:p w14:paraId="6F056E2C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مستشار</w:t>
            </w:r>
            <w:r>
              <w:t xml:space="preserve"> </w:t>
            </w:r>
            <w:r>
              <w:rPr>
                <w:rFonts w:cs="Times New Roman"/>
                <w:rtl/>
              </w:rPr>
              <w:t>التطوير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المدرسي</w:t>
            </w:r>
            <w:r>
              <w:t xml:space="preserve"> :</w:t>
            </w:r>
          </w:p>
        </w:tc>
        <w:tc>
          <w:tcPr>
            <w:tcW w:w="2880" w:type="dxa"/>
          </w:tcPr>
          <w:p w14:paraId="3E607F6D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مدير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المدرسة</w:t>
            </w:r>
            <w:r>
              <w:t>:</w:t>
            </w:r>
          </w:p>
        </w:tc>
        <w:tc>
          <w:tcPr>
            <w:tcW w:w="2880" w:type="dxa"/>
          </w:tcPr>
          <w:p w14:paraId="17055297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الاسم</w:t>
            </w:r>
            <w:r>
              <w:t xml:space="preserve"> </w:t>
            </w:r>
            <w:r>
              <w:rPr>
                <w:rFonts w:cs="Times New Roman"/>
                <w:rtl/>
              </w:rPr>
              <w:t>والتوقيع</w:t>
            </w:r>
            <w:r>
              <w:t xml:space="preserve">: </w:t>
            </w:r>
            <w:r>
              <w:rPr>
                <w:rFonts w:cs="Times New Roman"/>
                <w:rtl/>
              </w:rPr>
              <w:t>المعلم</w:t>
            </w:r>
            <w:r>
              <w:t xml:space="preserve"> :</w:t>
            </w:r>
          </w:p>
        </w:tc>
      </w:tr>
    </w:tbl>
    <w:p w14:paraId="64FBCA97" w14:textId="77777777" w:rsidR="00EC473A" w:rsidRDefault="00CB64CA" w:rsidP="00B90EBA">
      <w:pPr>
        <w:bidi/>
      </w:pPr>
      <w:r>
        <w:br w:type="page"/>
      </w:r>
    </w:p>
    <w:p w14:paraId="2A97F832" w14:textId="77777777" w:rsidR="00EC473A" w:rsidRDefault="00CB64CA" w:rsidP="00B90EBA">
      <w:pPr>
        <w:bidi/>
        <w:jc w:val="center"/>
      </w:pPr>
      <w:r>
        <w:rPr>
          <w:rFonts w:cs="Times New Roman"/>
          <w:b/>
          <w:bCs/>
          <w:sz w:val="32"/>
          <w:szCs w:val="32"/>
          <w:rtl/>
        </w:rPr>
        <w:lastRenderedPageBreak/>
        <w:t>خطة</w:t>
      </w:r>
      <w:r>
        <w:rPr>
          <w:b/>
          <w:sz w:val="32"/>
        </w:rPr>
        <w:t xml:space="preserve"> </w:t>
      </w:r>
      <w:r>
        <w:rPr>
          <w:rFonts w:cs="Times New Roman"/>
          <w:b/>
          <w:bCs/>
          <w:sz w:val="32"/>
          <w:szCs w:val="32"/>
          <w:rtl/>
        </w:rPr>
        <w:t>الدرس</w:t>
      </w:r>
    </w:p>
    <w:tbl>
      <w:tblPr>
        <w:tblStyle w:val="afa"/>
        <w:tblW w:w="0" w:type="auto"/>
        <w:jc w:val="right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EC473A" w14:paraId="4F9BE875" w14:textId="77777777">
        <w:trPr>
          <w:jc w:val="right"/>
        </w:trPr>
        <w:tc>
          <w:tcPr>
            <w:tcW w:w="2160" w:type="dxa"/>
          </w:tcPr>
          <w:p w14:paraId="23195AE0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عدد</w:t>
            </w:r>
            <w:r>
              <w:t xml:space="preserve"> </w:t>
            </w:r>
            <w:r>
              <w:rPr>
                <w:rFonts w:cs="Times New Roman"/>
                <w:rtl/>
              </w:rPr>
              <w:t>الحصص</w:t>
            </w:r>
            <w:r>
              <w:t>: 2</w:t>
            </w:r>
          </w:p>
        </w:tc>
        <w:tc>
          <w:tcPr>
            <w:tcW w:w="2160" w:type="dxa"/>
          </w:tcPr>
          <w:p w14:paraId="1EC00C82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موضوع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 xml:space="preserve"> : </w:t>
            </w:r>
            <w:r>
              <w:rPr>
                <w:rFonts w:cs="Times New Roman"/>
                <w:rtl/>
              </w:rPr>
              <w:t>الاستخدام</w:t>
            </w:r>
            <w:r>
              <w:t xml:space="preserve"> </w:t>
            </w:r>
            <w:r>
              <w:rPr>
                <w:rFonts w:cs="Times New Roman"/>
                <w:rtl/>
              </w:rPr>
              <w:t>المتوازن</w:t>
            </w:r>
            <w:r>
              <w:t xml:space="preserve"> </w:t>
            </w:r>
            <w:r>
              <w:rPr>
                <w:rFonts w:cs="Times New Roman"/>
                <w:rtl/>
              </w:rPr>
              <w:t>لوسائل</w:t>
            </w:r>
            <w:r>
              <w:t xml:space="preserve"> </w:t>
            </w:r>
            <w:r>
              <w:rPr>
                <w:rFonts w:cs="Times New Roman"/>
                <w:rtl/>
              </w:rPr>
              <w:t>الاتصال</w:t>
            </w:r>
          </w:p>
        </w:tc>
        <w:tc>
          <w:tcPr>
            <w:tcW w:w="2160" w:type="dxa"/>
          </w:tcPr>
          <w:p w14:paraId="48AC957E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عنوان</w:t>
            </w:r>
            <w:r>
              <w:t xml:space="preserve"> </w:t>
            </w:r>
            <w:r>
              <w:rPr>
                <w:rFonts w:cs="Times New Roman"/>
                <w:rtl/>
              </w:rPr>
              <w:t>الوحدة</w:t>
            </w:r>
            <w:r>
              <w:t xml:space="preserve"> : </w:t>
            </w:r>
            <w:r>
              <w:rPr>
                <w:rFonts w:cs="Times New Roman"/>
                <w:rtl/>
              </w:rPr>
              <w:t>أثر</w:t>
            </w:r>
            <w:r>
              <w:t xml:space="preserve"> </w:t>
            </w:r>
            <w:r>
              <w:rPr>
                <w:rFonts w:cs="Times New Roman"/>
                <w:rtl/>
              </w:rPr>
              <w:t>الحوسبة</w:t>
            </w:r>
          </w:p>
        </w:tc>
        <w:tc>
          <w:tcPr>
            <w:tcW w:w="2160" w:type="dxa"/>
          </w:tcPr>
          <w:p w14:paraId="1FEFDA71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المبحث</w:t>
            </w:r>
            <w:r>
              <w:t xml:space="preserve"> : </w:t>
            </w:r>
            <w:r>
              <w:rPr>
                <w:rFonts w:cs="Times New Roman"/>
                <w:rtl/>
              </w:rPr>
              <w:t>المهارات</w:t>
            </w:r>
            <w:r>
              <w:t xml:space="preserve"> </w:t>
            </w:r>
            <w:r>
              <w:rPr>
                <w:rFonts w:cs="Times New Roman"/>
                <w:rtl/>
              </w:rPr>
              <w:t>الرقمية</w:t>
            </w:r>
          </w:p>
        </w:tc>
      </w:tr>
      <w:tr w:rsidR="00EC473A" w14:paraId="2BF91CCA" w14:textId="77777777">
        <w:trPr>
          <w:jc w:val="right"/>
        </w:trPr>
        <w:tc>
          <w:tcPr>
            <w:tcW w:w="8640" w:type="dxa"/>
            <w:gridSpan w:val="4"/>
          </w:tcPr>
          <w:p w14:paraId="2B31AE51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التعلم</w:t>
            </w:r>
            <w:r>
              <w:t xml:space="preserve"> </w:t>
            </w:r>
            <w:r>
              <w:rPr>
                <w:rFonts w:cs="Times New Roman"/>
                <w:rtl/>
              </w:rPr>
              <w:t>القبلي</w:t>
            </w:r>
            <w:r>
              <w:t xml:space="preserve"> : </w:t>
            </w:r>
            <w:r>
              <w:rPr>
                <w:rFonts w:cs="Times New Roman"/>
                <w:rtl/>
              </w:rPr>
              <w:t>وسائل</w:t>
            </w:r>
            <w:r>
              <w:t xml:space="preserve"> </w:t>
            </w:r>
            <w:r>
              <w:rPr>
                <w:rFonts w:cs="Times New Roman"/>
                <w:rtl/>
              </w:rPr>
              <w:t>التواصل</w:t>
            </w:r>
            <w:r>
              <w:t xml:space="preserve"> </w:t>
            </w:r>
            <w:r>
              <w:rPr>
                <w:rFonts w:cs="Times New Roman"/>
                <w:rtl/>
              </w:rPr>
              <w:t>الاجتماعي</w:t>
            </w:r>
            <w:r>
              <w:t>.</w:t>
            </w:r>
          </w:p>
        </w:tc>
      </w:tr>
      <w:tr w:rsidR="00EC473A" w14:paraId="308EEA11" w14:textId="77777777">
        <w:tblPrEx>
          <w:jc w:val="left"/>
        </w:tblPrEx>
        <w:tc>
          <w:tcPr>
            <w:tcW w:w="8640" w:type="dxa"/>
            <w:gridSpan w:val="4"/>
          </w:tcPr>
          <w:p w14:paraId="0ED2302D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النتاجات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التعليمية</w:t>
            </w:r>
            <w:r>
              <w:t xml:space="preserve"> :</w:t>
            </w:r>
            <w:r>
              <w:br/>
              <w:t xml:space="preserve">1. </w:t>
            </w:r>
            <w:r>
              <w:rPr>
                <w:rFonts w:cs="Times New Roman"/>
                <w:rtl/>
              </w:rPr>
              <w:t>يعدد</w:t>
            </w:r>
            <w:r>
              <w:t xml:space="preserve"> </w:t>
            </w:r>
            <w:r>
              <w:rPr>
                <w:rFonts w:cs="Times New Roman"/>
                <w:rtl/>
              </w:rPr>
              <w:t>وسائل</w:t>
            </w:r>
            <w:r>
              <w:t xml:space="preserve"> </w:t>
            </w:r>
            <w:r>
              <w:rPr>
                <w:rFonts w:cs="Times New Roman"/>
                <w:rtl/>
              </w:rPr>
              <w:t>الاتصال</w:t>
            </w:r>
            <w:r>
              <w:t xml:space="preserve"> </w:t>
            </w:r>
            <w:r>
              <w:rPr>
                <w:rFonts w:cs="Times New Roman"/>
                <w:rtl/>
              </w:rPr>
              <w:t>الرقمية</w:t>
            </w:r>
            <w:r>
              <w:t xml:space="preserve">. 2. </w:t>
            </w:r>
            <w:r>
              <w:rPr>
                <w:rFonts w:cs="Times New Roman"/>
                <w:rtl/>
              </w:rPr>
              <w:t>يذكر</w:t>
            </w:r>
            <w:r>
              <w:t xml:space="preserve"> </w:t>
            </w:r>
            <w:r>
              <w:rPr>
                <w:rFonts w:cs="Times New Roman"/>
                <w:rtl/>
              </w:rPr>
              <w:t>إيجابيات</w:t>
            </w:r>
            <w:r>
              <w:t xml:space="preserve"> </w:t>
            </w:r>
            <w:r>
              <w:rPr>
                <w:rFonts w:cs="Times New Roman"/>
                <w:rtl/>
              </w:rPr>
              <w:t>وسلبيات</w:t>
            </w:r>
            <w:r>
              <w:t xml:space="preserve"> </w:t>
            </w:r>
            <w:r>
              <w:rPr>
                <w:rFonts w:cs="Times New Roman"/>
                <w:rtl/>
              </w:rPr>
              <w:t>وسائل</w:t>
            </w:r>
            <w:r>
              <w:t xml:space="preserve"> </w:t>
            </w:r>
            <w:r>
              <w:rPr>
                <w:rFonts w:cs="Times New Roman"/>
                <w:rtl/>
              </w:rPr>
              <w:t>الاتصال</w:t>
            </w:r>
            <w:r>
              <w:t xml:space="preserve"> </w:t>
            </w:r>
            <w:r>
              <w:rPr>
                <w:rFonts w:cs="Times New Roman"/>
                <w:rtl/>
              </w:rPr>
              <w:t>الرقمية</w:t>
            </w:r>
            <w:r>
              <w:t xml:space="preserve">. 3. </w:t>
            </w:r>
            <w:r>
              <w:rPr>
                <w:rFonts w:cs="Times New Roman"/>
                <w:rtl/>
              </w:rPr>
              <w:t>يوضح</w:t>
            </w:r>
            <w:r>
              <w:t xml:space="preserve"> </w:t>
            </w:r>
            <w:r>
              <w:rPr>
                <w:rFonts w:cs="Times New Roman"/>
                <w:rtl/>
              </w:rPr>
              <w:t>أهمية</w:t>
            </w:r>
            <w:r>
              <w:t xml:space="preserve"> </w:t>
            </w:r>
            <w:r>
              <w:rPr>
                <w:rFonts w:cs="Times New Roman"/>
                <w:rtl/>
              </w:rPr>
              <w:t>استخدام</w:t>
            </w:r>
            <w:r>
              <w:t xml:space="preserve"> </w:t>
            </w:r>
            <w:r>
              <w:rPr>
                <w:rFonts w:cs="Times New Roman"/>
                <w:rtl/>
              </w:rPr>
              <w:t>وسائل</w:t>
            </w:r>
            <w:r>
              <w:t xml:space="preserve"> </w:t>
            </w:r>
            <w:r>
              <w:rPr>
                <w:rFonts w:cs="Times New Roman"/>
                <w:rtl/>
              </w:rPr>
              <w:t>الاتصال</w:t>
            </w:r>
            <w:r>
              <w:t xml:space="preserve"> </w:t>
            </w:r>
            <w:r>
              <w:rPr>
                <w:rFonts w:cs="Times New Roman"/>
                <w:rtl/>
              </w:rPr>
              <w:t>بتوازن</w:t>
            </w:r>
            <w:r>
              <w:t xml:space="preserve">. 4. </w:t>
            </w:r>
            <w:r>
              <w:rPr>
                <w:rFonts w:cs="Times New Roman"/>
                <w:rtl/>
              </w:rPr>
              <w:t>يحدد</w:t>
            </w:r>
            <w:r>
              <w:t xml:space="preserve"> </w:t>
            </w:r>
            <w:r>
              <w:rPr>
                <w:rFonts w:cs="Times New Roman"/>
                <w:rtl/>
              </w:rPr>
              <w:t>أخطار</w:t>
            </w:r>
            <w:r>
              <w:t xml:space="preserve"> </w:t>
            </w:r>
            <w:r>
              <w:rPr>
                <w:rFonts w:cs="Times New Roman"/>
                <w:rtl/>
              </w:rPr>
              <w:t>الاستخدام</w:t>
            </w:r>
            <w:r>
              <w:t xml:space="preserve"> </w:t>
            </w:r>
            <w:r>
              <w:rPr>
                <w:rFonts w:cs="Times New Roman"/>
                <w:rtl/>
              </w:rPr>
              <w:t>غير</w:t>
            </w:r>
            <w:r>
              <w:t xml:space="preserve"> </w:t>
            </w:r>
            <w:r>
              <w:rPr>
                <w:rFonts w:cs="Times New Roman"/>
                <w:rtl/>
              </w:rPr>
              <w:t>المسؤول</w:t>
            </w:r>
            <w:r>
              <w:t xml:space="preserve"> </w:t>
            </w:r>
            <w:r>
              <w:rPr>
                <w:rFonts w:cs="Times New Roman"/>
                <w:rtl/>
              </w:rPr>
              <w:t>لوسائل</w:t>
            </w:r>
            <w:r>
              <w:t xml:space="preserve"> </w:t>
            </w:r>
            <w:r>
              <w:rPr>
                <w:rFonts w:cs="Times New Roman"/>
                <w:rtl/>
              </w:rPr>
              <w:t>الاتصال</w:t>
            </w:r>
            <w:r>
              <w:t>.</w:t>
            </w:r>
          </w:p>
        </w:tc>
      </w:tr>
    </w:tbl>
    <w:p w14:paraId="75B65F18" w14:textId="77777777" w:rsidR="00EC473A" w:rsidRDefault="00EC473A" w:rsidP="00B90EBA">
      <w:pPr>
        <w:bidi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EC473A" w14:paraId="4C5ED0EF" w14:textId="77777777">
        <w:tc>
          <w:tcPr>
            <w:tcW w:w="2160" w:type="dxa"/>
            <w:shd w:val="clear" w:color="auto" w:fill="D9D9D9"/>
          </w:tcPr>
          <w:p w14:paraId="706B2283" w14:textId="77777777" w:rsidR="00EC473A" w:rsidRDefault="00CB64CA" w:rsidP="00B90EBA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الزمن</w:t>
            </w:r>
          </w:p>
        </w:tc>
        <w:tc>
          <w:tcPr>
            <w:tcW w:w="2160" w:type="dxa"/>
            <w:shd w:val="clear" w:color="auto" w:fill="D9D9D9"/>
          </w:tcPr>
          <w:p w14:paraId="5917F319" w14:textId="77777777" w:rsidR="00EC473A" w:rsidRDefault="00CB64CA" w:rsidP="00B90EBA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دور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  <w:bCs/>
                <w:rtl/>
              </w:rPr>
              <w:t>المتعلم</w:t>
            </w:r>
          </w:p>
        </w:tc>
        <w:tc>
          <w:tcPr>
            <w:tcW w:w="2160" w:type="dxa"/>
            <w:shd w:val="clear" w:color="auto" w:fill="D9D9D9"/>
          </w:tcPr>
          <w:p w14:paraId="06D5FB80" w14:textId="77777777" w:rsidR="00EC473A" w:rsidRDefault="00CB64CA" w:rsidP="00B90EBA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دور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  <w:bCs/>
                <w:rtl/>
              </w:rPr>
              <w:t>المعلم</w:t>
            </w:r>
          </w:p>
        </w:tc>
        <w:tc>
          <w:tcPr>
            <w:tcW w:w="2160" w:type="dxa"/>
            <w:shd w:val="clear" w:color="auto" w:fill="D9D9D9"/>
          </w:tcPr>
          <w:p w14:paraId="5A1E02D0" w14:textId="77777777" w:rsidR="00EC473A" w:rsidRDefault="00CB64CA" w:rsidP="00B90EBA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المراحل</w:t>
            </w:r>
          </w:p>
        </w:tc>
      </w:tr>
      <w:tr w:rsidR="00EC473A" w14:paraId="00645D5D" w14:textId="77777777">
        <w:tc>
          <w:tcPr>
            <w:tcW w:w="2160" w:type="dxa"/>
          </w:tcPr>
          <w:p w14:paraId="6C8245D3" w14:textId="77777777" w:rsidR="00EC473A" w:rsidRDefault="00CB64CA" w:rsidP="00B90EBA">
            <w:pPr>
              <w:bidi/>
            </w:pPr>
            <w:r>
              <w:t xml:space="preserve">10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5CBDAA29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المشاركة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النشاط</w:t>
            </w:r>
            <w:r>
              <w:t xml:space="preserve"> </w:t>
            </w:r>
            <w:r>
              <w:rPr>
                <w:rFonts w:cs="Times New Roman"/>
                <w:rtl/>
              </w:rPr>
              <w:t>وذكر</w:t>
            </w:r>
            <w:r>
              <w:t xml:space="preserve"> </w:t>
            </w:r>
            <w:r>
              <w:rPr>
                <w:rFonts w:cs="Times New Roman"/>
                <w:rtl/>
              </w:rPr>
              <w:t>وسائل</w:t>
            </w:r>
            <w:r>
              <w:t xml:space="preserve"> </w:t>
            </w:r>
            <w:r>
              <w:rPr>
                <w:rFonts w:cs="Times New Roman"/>
                <w:rtl/>
              </w:rPr>
              <w:t>الاتصال</w:t>
            </w:r>
            <w:r>
              <w:t xml:space="preserve"> </w:t>
            </w:r>
            <w:r>
              <w:rPr>
                <w:rFonts w:cs="Times New Roman"/>
                <w:rtl/>
              </w:rPr>
              <w:t>التي</w:t>
            </w:r>
            <w:r>
              <w:t xml:space="preserve"> </w:t>
            </w:r>
            <w:r>
              <w:rPr>
                <w:rFonts w:cs="Times New Roman"/>
                <w:rtl/>
              </w:rPr>
              <w:t>يستخدمونها</w:t>
            </w:r>
            <w:r>
              <w:t>.</w:t>
            </w:r>
          </w:p>
        </w:tc>
        <w:tc>
          <w:tcPr>
            <w:tcW w:w="2160" w:type="dxa"/>
          </w:tcPr>
          <w:p w14:paraId="7335C022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التمهيد</w:t>
            </w:r>
            <w:r>
              <w:t xml:space="preserve"> </w:t>
            </w:r>
            <w:r>
              <w:rPr>
                <w:rFonts w:cs="Times New Roman"/>
                <w:rtl/>
              </w:rPr>
              <w:t>بنشاط</w:t>
            </w:r>
            <w:r>
              <w:t xml:space="preserve"> </w:t>
            </w:r>
            <w:r>
              <w:rPr>
                <w:rFonts w:cs="Times New Roman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rtl/>
              </w:rPr>
              <w:t>الوقت</w:t>
            </w:r>
            <w:r>
              <w:t xml:space="preserve"> </w:t>
            </w:r>
            <w:r>
              <w:rPr>
                <w:rFonts w:cs="Times New Roman"/>
                <w:rtl/>
              </w:rPr>
              <w:t>الذي</w:t>
            </w:r>
            <w:r>
              <w:t xml:space="preserve"> </w:t>
            </w:r>
            <w:r>
              <w:rPr>
                <w:rFonts w:cs="Times New Roman"/>
                <w:rtl/>
              </w:rPr>
              <w:t>نقضيه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الأجهزة</w:t>
            </w:r>
            <w:r>
              <w:t xml:space="preserve"> </w:t>
            </w:r>
            <w:r>
              <w:rPr>
                <w:rFonts w:cs="Times New Roman"/>
                <w:rtl/>
              </w:rPr>
              <w:t>الرقمية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7018BF00" w14:textId="77777777" w:rsidR="00EC473A" w:rsidRDefault="00CB64CA" w:rsidP="00B90EBA">
            <w:pPr>
              <w:bidi/>
            </w:pPr>
            <w:r>
              <w:t>1-</w:t>
            </w:r>
            <w:r>
              <w:rPr>
                <w:rFonts w:cs="Times New Roman"/>
                <w:rtl/>
              </w:rPr>
              <w:t>التهيئة</w:t>
            </w:r>
            <w:r>
              <w:t xml:space="preserve"> </w:t>
            </w:r>
            <w:r>
              <w:rPr>
                <w:rFonts w:cs="Times New Roman"/>
                <w:rtl/>
              </w:rPr>
              <w:t>والاندماج</w:t>
            </w:r>
          </w:p>
        </w:tc>
      </w:tr>
      <w:tr w:rsidR="00EC473A" w14:paraId="40C5DBD2" w14:textId="77777777">
        <w:tc>
          <w:tcPr>
            <w:tcW w:w="2160" w:type="dxa"/>
          </w:tcPr>
          <w:p w14:paraId="255E5DBA" w14:textId="77777777" w:rsidR="00EC473A" w:rsidRDefault="00CB64CA" w:rsidP="00B90EBA">
            <w:pPr>
              <w:bidi/>
            </w:pPr>
            <w:r>
              <w:t xml:space="preserve">40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303E711B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العمل</w:t>
            </w:r>
            <w:r>
              <w:t xml:space="preserve"> </w:t>
            </w:r>
            <w:r>
              <w:rPr>
                <w:rFonts w:cs="Times New Roman"/>
                <w:rtl/>
              </w:rPr>
              <w:t>الجماعي</w:t>
            </w:r>
            <w:r>
              <w:t xml:space="preserve"> </w:t>
            </w:r>
            <w:r>
              <w:rPr>
                <w:rFonts w:cs="Times New Roman"/>
                <w:rtl/>
              </w:rPr>
              <w:t>لتحديد</w:t>
            </w:r>
            <w:r>
              <w:t xml:space="preserve"> </w:t>
            </w:r>
            <w:r>
              <w:rPr>
                <w:rFonts w:cs="Times New Roman"/>
                <w:rtl/>
              </w:rPr>
              <w:t>الإيجابيات</w:t>
            </w:r>
            <w:r>
              <w:t xml:space="preserve"> </w:t>
            </w:r>
            <w:r>
              <w:rPr>
                <w:rFonts w:cs="Times New Roman"/>
                <w:rtl/>
              </w:rPr>
              <w:t>والسلبيات</w:t>
            </w:r>
            <w:r>
              <w:t>.</w:t>
            </w:r>
          </w:p>
        </w:tc>
        <w:tc>
          <w:tcPr>
            <w:tcW w:w="2160" w:type="dxa"/>
          </w:tcPr>
          <w:p w14:paraId="6685D413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تعداد</w:t>
            </w:r>
            <w:r>
              <w:t xml:space="preserve"> </w:t>
            </w:r>
            <w:r>
              <w:rPr>
                <w:rFonts w:cs="Times New Roman"/>
                <w:rtl/>
              </w:rPr>
              <w:t>وسائل</w:t>
            </w:r>
            <w:r>
              <w:t xml:space="preserve"> </w:t>
            </w:r>
            <w:r>
              <w:rPr>
                <w:rFonts w:cs="Times New Roman"/>
                <w:rtl/>
              </w:rPr>
              <w:t>الاتصال</w:t>
            </w:r>
            <w:r>
              <w:t xml:space="preserve"> </w:t>
            </w:r>
            <w:r>
              <w:rPr>
                <w:rFonts w:cs="Times New Roman"/>
                <w:rtl/>
              </w:rPr>
              <w:t>الرقمية</w:t>
            </w:r>
            <w:r>
              <w:t xml:space="preserve"> </w:t>
            </w:r>
            <w:r>
              <w:rPr>
                <w:rFonts w:cs="Times New Roman"/>
                <w:rtl/>
              </w:rPr>
              <w:t>ومناقشة</w:t>
            </w:r>
            <w:r>
              <w:t xml:space="preserve"> </w:t>
            </w:r>
            <w:proofErr w:type="spellStart"/>
            <w:r>
              <w:rPr>
                <w:rFonts w:cs="Times New Roman"/>
                <w:rtl/>
              </w:rPr>
              <w:t>إيجابياتها</w:t>
            </w:r>
            <w:proofErr w:type="spellEnd"/>
            <w:r>
              <w:t xml:space="preserve"> </w:t>
            </w:r>
            <w:r>
              <w:rPr>
                <w:rFonts w:cs="Times New Roman"/>
                <w:rtl/>
              </w:rPr>
              <w:t>وسلبياتها</w:t>
            </w:r>
            <w:r>
              <w:t xml:space="preserve"> </w:t>
            </w:r>
            <w:r>
              <w:rPr>
                <w:rFonts w:cs="Times New Roman"/>
                <w:rtl/>
              </w:rPr>
              <w:t>ضمن</w:t>
            </w:r>
            <w:r>
              <w:t xml:space="preserve"> </w:t>
            </w:r>
            <w:r>
              <w:rPr>
                <w:rFonts w:cs="Times New Roman"/>
                <w:rtl/>
              </w:rPr>
              <w:t>مجموعات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3725D0BE" w14:textId="77777777" w:rsidR="00EC473A" w:rsidRDefault="00CB64CA" w:rsidP="00B90EBA">
            <w:pPr>
              <w:bidi/>
            </w:pPr>
            <w:r>
              <w:t>2-</w:t>
            </w:r>
            <w:r>
              <w:rPr>
                <w:rFonts w:cs="Times New Roman"/>
                <w:rtl/>
              </w:rPr>
              <w:t>الشرح</w:t>
            </w:r>
            <w:r>
              <w:t xml:space="preserve"> </w:t>
            </w:r>
            <w:r>
              <w:rPr>
                <w:rFonts w:cs="Times New Roman"/>
                <w:rtl/>
              </w:rPr>
              <w:t>والتفسير</w:t>
            </w:r>
          </w:p>
        </w:tc>
      </w:tr>
      <w:tr w:rsidR="00EC473A" w14:paraId="628A829C" w14:textId="77777777">
        <w:tc>
          <w:tcPr>
            <w:tcW w:w="2160" w:type="dxa"/>
          </w:tcPr>
          <w:p w14:paraId="018ED61E" w14:textId="77777777" w:rsidR="00EC473A" w:rsidRDefault="00CB64CA" w:rsidP="00B90EBA">
            <w:pPr>
              <w:bidi/>
            </w:pPr>
            <w:r>
              <w:t xml:space="preserve">20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5FB8F3AB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المشاركة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النقاش</w:t>
            </w:r>
            <w:r>
              <w:t xml:space="preserve"> </w:t>
            </w:r>
            <w:r>
              <w:rPr>
                <w:rFonts w:cs="Times New Roman"/>
                <w:rtl/>
              </w:rPr>
              <w:t>واقتراح</w:t>
            </w:r>
            <w:r>
              <w:t xml:space="preserve"> </w:t>
            </w:r>
            <w:r>
              <w:rPr>
                <w:rFonts w:cs="Times New Roman"/>
                <w:rtl/>
              </w:rPr>
              <w:t>طرق</w:t>
            </w:r>
            <w:r>
              <w:t xml:space="preserve"> </w:t>
            </w:r>
            <w:r>
              <w:rPr>
                <w:rFonts w:cs="Times New Roman"/>
                <w:rtl/>
              </w:rPr>
              <w:t>لنشر</w:t>
            </w:r>
            <w:r>
              <w:t xml:space="preserve"> </w:t>
            </w:r>
            <w:r>
              <w:rPr>
                <w:rFonts w:cs="Times New Roman"/>
                <w:rtl/>
              </w:rPr>
              <w:t>الوعي</w:t>
            </w:r>
            <w:r>
              <w:t>.</w:t>
            </w:r>
          </w:p>
        </w:tc>
        <w:tc>
          <w:tcPr>
            <w:tcW w:w="2160" w:type="dxa"/>
          </w:tcPr>
          <w:p w14:paraId="5568DEDB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مناقشة</w:t>
            </w:r>
            <w:r>
              <w:t xml:space="preserve"> </w:t>
            </w:r>
            <w:r>
              <w:rPr>
                <w:rFonts w:cs="Times New Roman"/>
                <w:rtl/>
              </w:rPr>
              <w:t>أخطار</w:t>
            </w:r>
            <w:r>
              <w:t xml:space="preserve"> </w:t>
            </w:r>
            <w:r>
              <w:rPr>
                <w:rFonts w:cs="Times New Roman"/>
                <w:rtl/>
              </w:rPr>
              <w:t>الاستخدام</w:t>
            </w:r>
            <w:r>
              <w:t xml:space="preserve"> </w:t>
            </w:r>
            <w:r>
              <w:rPr>
                <w:rFonts w:cs="Times New Roman"/>
                <w:rtl/>
              </w:rPr>
              <w:t>غير</w:t>
            </w:r>
            <w:r>
              <w:t xml:space="preserve"> </w:t>
            </w:r>
            <w:r>
              <w:rPr>
                <w:rFonts w:cs="Times New Roman"/>
                <w:rtl/>
              </w:rPr>
              <w:t>المسؤول</w:t>
            </w:r>
            <w:r>
              <w:t xml:space="preserve"> </w:t>
            </w:r>
            <w:r>
              <w:rPr>
                <w:rFonts w:cs="Times New Roman"/>
                <w:rtl/>
              </w:rPr>
              <w:t>لوسائل</w:t>
            </w:r>
            <w:r>
              <w:t xml:space="preserve"> </w:t>
            </w:r>
            <w:r>
              <w:rPr>
                <w:rFonts w:cs="Times New Roman"/>
                <w:rtl/>
              </w:rPr>
              <w:t>الاتصال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الفرد</w:t>
            </w:r>
            <w:r>
              <w:t xml:space="preserve"> </w:t>
            </w:r>
            <w:r>
              <w:rPr>
                <w:rFonts w:cs="Times New Roman"/>
                <w:rtl/>
              </w:rPr>
              <w:t>والمجتمع</w:t>
            </w:r>
            <w:r>
              <w:t xml:space="preserve"> </w:t>
            </w:r>
            <w:r>
              <w:rPr>
                <w:rFonts w:cs="Times New Roman"/>
                <w:rtl/>
              </w:rPr>
              <w:t>وكيفية</w:t>
            </w:r>
            <w:r>
              <w:t xml:space="preserve"> </w:t>
            </w:r>
            <w:r>
              <w:rPr>
                <w:rFonts w:cs="Times New Roman"/>
                <w:rtl/>
              </w:rPr>
              <w:t>نشر</w:t>
            </w:r>
            <w:r>
              <w:t xml:space="preserve"> </w:t>
            </w:r>
            <w:r>
              <w:rPr>
                <w:rFonts w:cs="Times New Roman"/>
                <w:rtl/>
              </w:rPr>
              <w:t>الوعي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333A66E7" w14:textId="77777777" w:rsidR="00EC473A" w:rsidRDefault="00CB64CA" w:rsidP="00B90EBA">
            <w:pPr>
              <w:bidi/>
            </w:pPr>
            <w:r>
              <w:t>3-</w:t>
            </w:r>
            <w:r>
              <w:rPr>
                <w:rFonts w:cs="Times New Roman"/>
                <w:rtl/>
              </w:rPr>
              <w:t>التوسع</w:t>
            </w:r>
            <w:r>
              <w:t xml:space="preserve"> </w:t>
            </w:r>
            <w:r>
              <w:rPr>
                <w:rFonts w:cs="Times New Roman"/>
                <w:rtl/>
              </w:rPr>
              <w:t>ودعم</w:t>
            </w:r>
            <w:r>
              <w:t xml:space="preserve"> </w:t>
            </w:r>
            <w:r>
              <w:rPr>
                <w:rFonts w:cs="Times New Roman"/>
                <w:rtl/>
              </w:rPr>
              <w:t>التميز</w:t>
            </w:r>
          </w:p>
        </w:tc>
      </w:tr>
      <w:tr w:rsidR="00EC473A" w14:paraId="0B32914D" w14:textId="77777777">
        <w:tc>
          <w:tcPr>
            <w:tcW w:w="2160" w:type="dxa"/>
          </w:tcPr>
          <w:p w14:paraId="76C17A94" w14:textId="77777777" w:rsidR="00EC473A" w:rsidRDefault="00CB64CA" w:rsidP="00B90EBA">
            <w:pPr>
              <w:bidi/>
            </w:pPr>
            <w:r>
              <w:t xml:space="preserve">20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77886CC9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حل</w:t>
            </w:r>
            <w:r>
              <w:t xml:space="preserve"> </w:t>
            </w:r>
            <w:r>
              <w:rPr>
                <w:rFonts w:cs="Times New Roman"/>
                <w:rtl/>
              </w:rPr>
              <w:t>الأسئلة</w:t>
            </w:r>
            <w:r>
              <w:t>.</w:t>
            </w:r>
          </w:p>
        </w:tc>
        <w:tc>
          <w:tcPr>
            <w:tcW w:w="2160" w:type="dxa"/>
          </w:tcPr>
          <w:p w14:paraId="47C23FF3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حل</w:t>
            </w:r>
            <w:r>
              <w:t xml:space="preserve"> </w:t>
            </w:r>
            <w:r>
              <w:rPr>
                <w:rFonts w:cs="Times New Roman"/>
                <w:rtl/>
              </w:rPr>
              <w:t>أسئلة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021C1A88" w14:textId="77777777" w:rsidR="00EC473A" w:rsidRDefault="00CB64CA" w:rsidP="00B90EBA">
            <w:pPr>
              <w:bidi/>
            </w:pPr>
            <w:r>
              <w:t>4-</w:t>
            </w:r>
            <w:r>
              <w:rPr>
                <w:rFonts w:cs="Times New Roman"/>
                <w:rtl/>
              </w:rPr>
              <w:t>تأكيد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التعلم</w:t>
            </w:r>
          </w:p>
        </w:tc>
      </w:tr>
    </w:tbl>
    <w:p w14:paraId="2DFCEBCD" w14:textId="77777777" w:rsidR="00EC473A" w:rsidRDefault="00EC473A" w:rsidP="00B90EBA">
      <w:pPr>
        <w:bidi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C473A" w14:paraId="1F2D20C6" w14:textId="77777777">
        <w:tc>
          <w:tcPr>
            <w:tcW w:w="4320" w:type="dxa"/>
          </w:tcPr>
          <w:p w14:paraId="5AEEE41D" w14:textId="77777777" w:rsidR="00EC473A" w:rsidRDefault="00EC473A" w:rsidP="00B90EBA">
            <w:pPr>
              <w:bidi/>
            </w:pPr>
          </w:p>
          <w:tbl>
            <w:tblPr>
              <w:tblStyle w:val="afa"/>
              <w:tblW w:w="0" w:type="auto"/>
              <w:tblLook w:val="04A0" w:firstRow="1" w:lastRow="0" w:firstColumn="1" w:lastColumn="0" w:noHBand="0" w:noVBand="1"/>
            </w:tblPr>
            <w:tblGrid>
              <w:gridCol w:w="2009"/>
              <w:gridCol w:w="2085"/>
            </w:tblGrid>
            <w:tr w:rsidR="00EC473A" w14:paraId="6738019F" w14:textId="77777777">
              <w:tc>
                <w:tcPr>
                  <w:tcW w:w="2160" w:type="dxa"/>
                </w:tcPr>
                <w:p w14:paraId="19B21686" w14:textId="77777777" w:rsidR="00EC473A" w:rsidRDefault="00EC473A" w:rsidP="00B90EBA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6016D6B7" w14:textId="77777777" w:rsidR="00EC473A" w:rsidRDefault="00CB64CA" w:rsidP="00B90EBA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الصف</w:t>
                  </w:r>
                  <w:r>
                    <w:t>/</w:t>
                  </w:r>
                  <w:r>
                    <w:rPr>
                      <w:rFonts w:cs="Times New Roman"/>
                      <w:rtl/>
                    </w:rPr>
                    <w:t>الشعبة</w:t>
                  </w:r>
                </w:p>
              </w:tc>
            </w:tr>
            <w:tr w:rsidR="00EC473A" w14:paraId="0E8019E8" w14:textId="77777777">
              <w:tc>
                <w:tcPr>
                  <w:tcW w:w="2160" w:type="dxa"/>
                </w:tcPr>
                <w:p w14:paraId="6AA3141D" w14:textId="77777777" w:rsidR="00EC473A" w:rsidRDefault="00EC473A" w:rsidP="00B90EBA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0D479732" w14:textId="77777777" w:rsidR="00EC473A" w:rsidRDefault="00CB64CA" w:rsidP="00B90EBA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عدد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الغياب</w:t>
                  </w:r>
                  <w:r>
                    <w:t>/</w:t>
                  </w:r>
                  <w:r>
                    <w:rPr>
                      <w:rFonts w:cs="Times New Roman"/>
                      <w:rtl/>
                    </w:rPr>
                    <w:t>العدد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الكلي</w:t>
                  </w:r>
                </w:p>
              </w:tc>
            </w:tr>
            <w:tr w:rsidR="00EC473A" w14:paraId="0B7D0EB2" w14:textId="77777777">
              <w:tc>
                <w:tcPr>
                  <w:tcW w:w="2160" w:type="dxa"/>
                </w:tcPr>
                <w:p w14:paraId="636E8A5C" w14:textId="77777777" w:rsidR="00EC473A" w:rsidRDefault="00EC473A" w:rsidP="00B90EBA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22BEC44A" w14:textId="77777777" w:rsidR="00EC473A" w:rsidRDefault="00CB64CA" w:rsidP="00B90EBA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ترتيب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الحصة</w:t>
                  </w:r>
                </w:p>
              </w:tc>
            </w:tr>
            <w:tr w:rsidR="00EC473A" w14:paraId="7B265F99" w14:textId="77777777">
              <w:tc>
                <w:tcPr>
                  <w:tcW w:w="2160" w:type="dxa"/>
                </w:tcPr>
                <w:p w14:paraId="57A984E6" w14:textId="77777777" w:rsidR="00EC473A" w:rsidRDefault="00EC473A" w:rsidP="00B90EBA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1D5C5B46" w14:textId="77777777" w:rsidR="00EC473A" w:rsidRDefault="00CB64CA" w:rsidP="00B90EBA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اليوم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والتاريخ</w:t>
                  </w:r>
                </w:p>
              </w:tc>
            </w:tr>
          </w:tbl>
          <w:p w14:paraId="0A2E6240" w14:textId="77777777" w:rsidR="00EC473A" w:rsidRDefault="00EC473A" w:rsidP="00B90EBA">
            <w:pPr>
              <w:bidi/>
            </w:pPr>
          </w:p>
        </w:tc>
        <w:tc>
          <w:tcPr>
            <w:tcW w:w="4320" w:type="dxa"/>
          </w:tcPr>
          <w:p w14:paraId="307BF9DB" w14:textId="77777777" w:rsidR="00EC473A" w:rsidRDefault="00CB64CA" w:rsidP="00B90EBA">
            <w:pPr>
              <w:bidi/>
            </w:pPr>
            <w:r>
              <w:t>*</w:t>
            </w:r>
            <w:r>
              <w:rPr>
                <w:rFonts w:cs="Times New Roman"/>
                <w:rtl/>
              </w:rPr>
              <w:t>التأمل</w:t>
            </w:r>
            <w:r>
              <w:t xml:space="preserve"> </w:t>
            </w:r>
            <w:r>
              <w:rPr>
                <w:rFonts w:cs="Times New Roman"/>
                <w:rtl/>
              </w:rPr>
              <w:t>الذاتي</w:t>
            </w:r>
            <w:r>
              <w:t xml:space="preserve"> : </w:t>
            </w:r>
            <w:r>
              <w:rPr>
                <w:rFonts w:cs="Times New Roman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rtl/>
              </w:rPr>
              <w:t>عمليتي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التعلم</w:t>
            </w:r>
            <w:r>
              <w:t xml:space="preserve"> </w:t>
            </w:r>
            <w:r>
              <w:rPr>
                <w:rFonts w:cs="Times New Roman"/>
                <w:rtl/>
              </w:rPr>
              <w:t>والتعليم</w:t>
            </w:r>
          </w:p>
        </w:tc>
      </w:tr>
    </w:tbl>
    <w:p w14:paraId="214F1A15" w14:textId="77777777" w:rsidR="00EC473A" w:rsidRDefault="00EC473A" w:rsidP="00B90EBA">
      <w:pPr>
        <w:bidi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EC473A" w14:paraId="334409D7" w14:textId="77777777">
        <w:tc>
          <w:tcPr>
            <w:tcW w:w="2880" w:type="dxa"/>
          </w:tcPr>
          <w:p w14:paraId="72A85C69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مستشار</w:t>
            </w:r>
            <w:r>
              <w:t xml:space="preserve"> </w:t>
            </w:r>
            <w:r>
              <w:rPr>
                <w:rFonts w:cs="Times New Roman"/>
                <w:rtl/>
              </w:rPr>
              <w:t>التطوير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المدرسي</w:t>
            </w:r>
            <w:r>
              <w:t xml:space="preserve"> :</w:t>
            </w:r>
          </w:p>
        </w:tc>
        <w:tc>
          <w:tcPr>
            <w:tcW w:w="2880" w:type="dxa"/>
          </w:tcPr>
          <w:p w14:paraId="3FEE1E9B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مدير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المدرسة</w:t>
            </w:r>
            <w:r>
              <w:t>:</w:t>
            </w:r>
          </w:p>
        </w:tc>
        <w:tc>
          <w:tcPr>
            <w:tcW w:w="2880" w:type="dxa"/>
          </w:tcPr>
          <w:p w14:paraId="2D1900E5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الاسم</w:t>
            </w:r>
            <w:r>
              <w:t xml:space="preserve"> </w:t>
            </w:r>
            <w:r>
              <w:rPr>
                <w:rFonts w:cs="Times New Roman"/>
                <w:rtl/>
              </w:rPr>
              <w:t>والتوقيع</w:t>
            </w:r>
            <w:r>
              <w:t xml:space="preserve">: </w:t>
            </w:r>
            <w:r>
              <w:rPr>
                <w:rFonts w:cs="Times New Roman"/>
                <w:rtl/>
              </w:rPr>
              <w:t>المعلم</w:t>
            </w:r>
            <w:r>
              <w:t xml:space="preserve"> :</w:t>
            </w:r>
          </w:p>
        </w:tc>
      </w:tr>
    </w:tbl>
    <w:p w14:paraId="543A3CDE" w14:textId="77777777" w:rsidR="00EC473A" w:rsidRDefault="00CB64CA" w:rsidP="00B90EBA">
      <w:pPr>
        <w:bidi/>
      </w:pPr>
      <w:r>
        <w:br w:type="page"/>
      </w:r>
    </w:p>
    <w:p w14:paraId="593E0097" w14:textId="77777777" w:rsidR="00EC473A" w:rsidRDefault="00CB64CA" w:rsidP="00B90EBA">
      <w:pPr>
        <w:bidi/>
        <w:jc w:val="center"/>
      </w:pPr>
      <w:r>
        <w:rPr>
          <w:rFonts w:cs="Times New Roman"/>
          <w:b/>
          <w:bCs/>
          <w:sz w:val="32"/>
          <w:szCs w:val="32"/>
          <w:rtl/>
        </w:rPr>
        <w:lastRenderedPageBreak/>
        <w:t>خطة</w:t>
      </w:r>
      <w:r>
        <w:rPr>
          <w:b/>
          <w:sz w:val="32"/>
        </w:rPr>
        <w:t xml:space="preserve"> </w:t>
      </w:r>
      <w:r>
        <w:rPr>
          <w:rFonts w:cs="Times New Roman"/>
          <w:b/>
          <w:bCs/>
          <w:sz w:val="32"/>
          <w:szCs w:val="32"/>
          <w:rtl/>
        </w:rPr>
        <w:t>الدرس</w:t>
      </w:r>
    </w:p>
    <w:tbl>
      <w:tblPr>
        <w:tblStyle w:val="afa"/>
        <w:tblW w:w="0" w:type="auto"/>
        <w:jc w:val="right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EC473A" w14:paraId="7FAEF020" w14:textId="77777777">
        <w:trPr>
          <w:jc w:val="right"/>
        </w:trPr>
        <w:tc>
          <w:tcPr>
            <w:tcW w:w="2160" w:type="dxa"/>
          </w:tcPr>
          <w:p w14:paraId="3AA988EE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عدد</w:t>
            </w:r>
            <w:r>
              <w:t xml:space="preserve"> </w:t>
            </w:r>
            <w:r>
              <w:rPr>
                <w:rFonts w:cs="Times New Roman"/>
                <w:rtl/>
              </w:rPr>
              <w:t>الحصص</w:t>
            </w:r>
            <w:r>
              <w:t>: 4</w:t>
            </w:r>
          </w:p>
        </w:tc>
        <w:tc>
          <w:tcPr>
            <w:tcW w:w="2160" w:type="dxa"/>
          </w:tcPr>
          <w:p w14:paraId="14F6F7C4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موضوع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 xml:space="preserve"> : </w:t>
            </w:r>
            <w:r>
              <w:rPr>
                <w:rFonts w:cs="Times New Roman"/>
                <w:rtl/>
              </w:rPr>
              <w:t>الخوارزميات</w:t>
            </w:r>
          </w:p>
        </w:tc>
        <w:tc>
          <w:tcPr>
            <w:tcW w:w="2160" w:type="dxa"/>
          </w:tcPr>
          <w:p w14:paraId="618BE3DB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عنوان</w:t>
            </w:r>
            <w:r>
              <w:t xml:space="preserve"> </w:t>
            </w:r>
            <w:r>
              <w:rPr>
                <w:rFonts w:cs="Times New Roman"/>
                <w:rtl/>
              </w:rPr>
              <w:t>الوحدة</w:t>
            </w:r>
            <w:r>
              <w:t xml:space="preserve"> : </w:t>
            </w:r>
            <w:r>
              <w:rPr>
                <w:rFonts w:cs="Times New Roman"/>
                <w:rtl/>
              </w:rPr>
              <w:t>الخوارزميات</w:t>
            </w:r>
          </w:p>
        </w:tc>
        <w:tc>
          <w:tcPr>
            <w:tcW w:w="2160" w:type="dxa"/>
          </w:tcPr>
          <w:p w14:paraId="4EB1379A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المبحث</w:t>
            </w:r>
            <w:r>
              <w:t xml:space="preserve"> : </w:t>
            </w:r>
            <w:r>
              <w:rPr>
                <w:rFonts w:cs="Times New Roman"/>
                <w:rtl/>
              </w:rPr>
              <w:t>المهارات</w:t>
            </w:r>
            <w:r>
              <w:t xml:space="preserve"> </w:t>
            </w:r>
            <w:r>
              <w:rPr>
                <w:rFonts w:cs="Times New Roman"/>
                <w:rtl/>
              </w:rPr>
              <w:t>الرقمية</w:t>
            </w:r>
          </w:p>
        </w:tc>
      </w:tr>
      <w:tr w:rsidR="00EC473A" w14:paraId="09F140FB" w14:textId="77777777">
        <w:trPr>
          <w:jc w:val="right"/>
        </w:trPr>
        <w:tc>
          <w:tcPr>
            <w:tcW w:w="8640" w:type="dxa"/>
            <w:gridSpan w:val="4"/>
          </w:tcPr>
          <w:p w14:paraId="753EEC04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التعلم</w:t>
            </w:r>
            <w:r>
              <w:t xml:space="preserve"> </w:t>
            </w:r>
            <w:r>
              <w:rPr>
                <w:rFonts w:cs="Times New Roman"/>
                <w:rtl/>
              </w:rPr>
              <w:t>القبلي</w:t>
            </w:r>
            <w:r>
              <w:t xml:space="preserve"> : </w:t>
            </w:r>
            <w:r>
              <w:rPr>
                <w:rFonts w:cs="Times New Roman"/>
                <w:rtl/>
              </w:rPr>
              <w:t>حل</w:t>
            </w:r>
            <w:r>
              <w:t xml:space="preserve"> </w:t>
            </w:r>
            <w:r>
              <w:rPr>
                <w:rFonts w:cs="Times New Roman"/>
                <w:rtl/>
              </w:rPr>
              <w:t>المشكلات،</w:t>
            </w:r>
            <w:r>
              <w:t xml:space="preserve"> </w:t>
            </w:r>
            <w:r>
              <w:rPr>
                <w:rFonts w:cs="Times New Roman"/>
                <w:rtl/>
              </w:rPr>
              <w:t>التفكير</w:t>
            </w:r>
            <w:r>
              <w:t xml:space="preserve"> </w:t>
            </w:r>
            <w:r>
              <w:rPr>
                <w:rFonts w:cs="Times New Roman"/>
                <w:rtl/>
              </w:rPr>
              <w:t>المنطقي</w:t>
            </w:r>
            <w:r>
              <w:t>.</w:t>
            </w:r>
          </w:p>
        </w:tc>
      </w:tr>
      <w:tr w:rsidR="00EC473A" w14:paraId="1CFE8BD5" w14:textId="77777777">
        <w:tblPrEx>
          <w:jc w:val="left"/>
        </w:tblPrEx>
        <w:tc>
          <w:tcPr>
            <w:tcW w:w="8640" w:type="dxa"/>
            <w:gridSpan w:val="4"/>
          </w:tcPr>
          <w:p w14:paraId="0756837A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النتاجات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التعليمية</w:t>
            </w:r>
            <w:r>
              <w:t xml:space="preserve"> :</w:t>
            </w:r>
            <w:r>
              <w:br/>
              <w:t xml:space="preserve">1. </w:t>
            </w:r>
            <w:r>
              <w:rPr>
                <w:rFonts w:cs="Times New Roman"/>
                <w:rtl/>
              </w:rPr>
              <w:t>يوضح</w:t>
            </w:r>
            <w:r>
              <w:t xml:space="preserve"> </w:t>
            </w:r>
            <w:r>
              <w:rPr>
                <w:rFonts w:cs="Times New Roman"/>
                <w:rtl/>
              </w:rPr>
              <w:t>مفهوم</w:t>
            </w:r>
            <w:r>
              <w:t xml:space="preserve"> </w:t>
            </w:r>
            <w:r>
              <w:rPr>
                <w:rFonts w:cs="Times New Roman"/>
                <w:rtl/>
              </w:rPr>
              <w:t>الخوارزمية</w:t>
            </w:r>
            <w:r>
              <w:t xml:space="preserve">. 2. </w:t>
            </w:r>
            <w:r>
              <w:rPr>
                <w:rFonts w:cs="Times New Roman"/>
                <w:rtl/>
              </w:rPr>
              <w:t>يحدد</w:t>
            </w:r>
            <w:r>
              <w:t xml:space="preserve"> </w:t>
            </w:r>
            <w:r>
              <w:rPr>
                <w:rFonts w:cs="Times New Roman"/>
                <w:rtl/>
              </w:rPr>
              <w:t>مجموعة</w:t>
            </w:r>
            <w:r>
              <w:t xml:space="preserve"> </w:t>
            </w:r>
            <w:r>
              <w:rPr>
                <w:rFonts w:cs="Times New Roman"/>
                <w:rtl/>
              </w:rPr>
              <w:t>من</w:t>
            </w:r>
            <w:r>
              <w:t xml:space="preserve"> </w:t>
            </w:r>
            <w:r>
              <w:rPr>
                <w:rFonts w:cs="Times New Roman"/>
                <w:rtl/>
              </w:rPr>
              <w:t>الخطوات</w:t>
            </w:r>
            <w:r>
              <w:t xml:space="preserve"> </w:t>
            </w:r>
            <w:r>
              <w:rPr>
                <w:rFonts w:cs="Times New Roman"/>
                <w:rtl/>
              </w:rPr>
              <w:t>لتنفيذ</w:t>
            </w:r>
            <w:r>
              <w:t xml:space="preserve"> </w:t>
            </w:r>
            <w:r>
              <w:rPr>
                <w:rFonts w:cs="Times New Roman"/>
                <w:rtl/>
              </w:rPr>
              <w:t>مهمة</w:t>
            </w:r>
            <w:r>
              <w:t xml:space="preserve"> </w:t>
            </w:r>
            <w:r>
              <w:rPr>
                <w:rFonts w:cs="Times New Roman"/>
                <w:rtl/>
              </w:rPr>
              <w:t>محددة</w:t>
            </w:r>
            <w:r>
              <w:t xml:space="preserve"> </w:t>
            </w:r>
            <w:r>
              <w:rPr>
                <w:rFonts w:cs="Times New Roman"/>
                <w:rtl/>
              </w:rPr>
              <w:t>بشكل</w:t>
            </w:r>
            <w:r>
              <w:t xml:space="preserve"> </w:t>
            </w:r>
            <w:r>
              <w:rPr>
                <w:rFonts w:cs="Times New Roman"/>
                <w:rtl/>
              </w:rPr>
              <w:t>منظم</w:t>
            </w:r>
            <w:r>
              <w:t xml:space="preserve">. 3. </w:t>
            </w:r>
            <w:r>
              <w:rPr>
                <w:rFonts w:cs="Times New Roman"/>
                <w:rtl/>
              </w:rPr>
              <w:t>يوضح</w:t>
            </w:r>
            <w:r>
              <w:t xml:space="preserve"> </w:t>
            </w:r>
            <w:r>
              <w:rPr>
                <w:rFonts w:cs="Times New Roman"/>
                <w:rtl/>
              </w:rPr>
              <w:t>أهمية</w:t>
            </w:r>
            <w:r>
              <w:t xml:space="preserve"> </w:t>
            </w:r>
            <w:r>
              <w:rPr>
                <w:rFonts w:cs="Times New Roman"/>
                <w:rtl/>
              </w:rPr>
              <w:t>الخوارزمية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حل</w:t>
            </w:r>
            <w:r>
              <w:t xml:space="preserve"> </w:t>
            </w:r>
            <w:r>
              <w:rPr>
                <w:rFonts w:cs="Times New Roman"/>
                <w:rtl/>
              </w:rPr>
              <w:t>المشكلات</w:t>
            </w:r>
            <w:r>
              <w:t xml:space="preserve">. 4. </w:t>
            </w:r>
            <w:proofErr w:type="spellStart"/>
            <w:r>
              <w:rPr>
                <w:rFonts w:cs="Times New Roman"/>
                <w:rtl/>
              </w:rPr>
              <w:t>ينمذج</w:t>
            </w:r>
            <w:proofErr w:type="spellEnd"/>
            <w:r>
              <w:t xml:space="preserve"> </w:t>
            </w:r>
            <w:r>
              <w:rPr>
                <w:rFonts w:cs="Times New Roman"/>
                <w:rtl/>
              </w:rPr>
              <w:t>أنشطة</w:t>
            </w:r>
            <w:r>
              <w:t xml:space="preserve"> </w:t>
            </w:r>
            <w:r>
              <w:rPr>
                <w:rFonts w:cs="Times New Roman"/>
                <w:rtl/>
              </w:rPr>
              <w:t>يومية</w:t>
            </w:r>
            <w:r>
              <w:t xml:space="preserve"> </w:t>
            </w:r>
            <w:r>
              <w:rPr>
                <w:rFonts w:cs="Times New Roman"/>
                <w:rtl/>
              </w:rPr>
              <w:t>باستخدام</w:t>
            </w:r>
            <w:r>
              <w:t xml:space="preserve"> </w:t>
            </w:r>
            <w:r>
              <w:rPr>
                <w:rFonts w:cs="Times New Roman"/>
                <w:rtl/>
              </w:rPr>
              <w:t>الخوارزميات</w:t>
            </w:r>
            <w:r>
              <w:t>.</w:t>
            </w:r>
          </w:p>
        </w:tc>
      </w:tr>
    </w:tbl>
    <w:p w14:paraId="6C4719CE" w14:textId="77777777" w:rsidR="00EC473A" w:rsidRDefault="00EC473A" w:rsidP="00B90EBA">
      <w:pPr>
        <w:bidi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EC473A" w14:paraId="63ADB9B1" w14:textId="77777777">
        <w:tc>
          <w:tcPr>
            <w:tcW w:w="2160" w:type="dxa"/>
            <w:shd w:val="clear" w:color="auto" w:fill="D9D9D9"/>
          </w:tcPr>
          <w:p w14:paraId="7EB5F336" w14:textId="77777777" w:rsidR="00EC473A" w:rsidRDefault="00CB64CA" w:rsidP="00B90EBA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الزمن</w:t>
            </w:r>
          </w:p>
        </w:tc>
        <w:tc>
          <w:tcPr>
            <w:tcW w:w="2160" w:type="dxa"/>
            <w:shd w:val="clear" w:color="auto" w:fill="D9D9D9"/>
          </w:tcPr>
          <w:p w14:paraId="254056BB" w14:textId="77777777" w:rsidR="00EC473A" w:rsidRDefault="00CB64CA" w:rsidP="00B90EBA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دور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  <w:bCs/>
                <w:rtl/>
              </w:rPr>
              <w:t>المتعلم</w:t>
            </w:r>
          </w:p>
        </w:tc>
        <w:tc>
          <w:tcPr>
            <w:tcW w:w="2160" w:type="dxa"/>
            <w:shd w:val="clear" w:color="auto" w:fill="D9D9D9"/>
          </w:tcPr>
          <w:p w14:paraId="304BFE01" w14:textId="77777777" w:rsidR="00EC473A" w:rsidRDefault="00CB64CA" w:rsidP="00B90EBA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دور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  <w:bCs/>
                <w:rtl/>
              </w:rPr>
              <w:t>المعلم</w:t>
            </w:r>
          </w:p>
        </w:tc>
        <w:tc>
          <w:tcPr>
            <w:tcW w:w="2160" w:type="dxa"/>
            <w:shd w:val="clear" w:color="auto" w:fill="D9D9D9"/>
          </w:tcPr>
          <w:p w14:paraId="6E5C3D6F" w14:textId="77777777" w:rsidR="00EC473A" w:rsidRDefault="00CB64CA" w:rsidP="00B90EBA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المراحل</w:t>
            </w:r>
          </w:p>
        </w:tc>
      </w:tr>
      <w:tr w:rsidR="00EC473A" w14:paraId="1B0928A0" w14:textId="77777777">
        <w:tc>
          <w:tcPr>
            <w:tcW w:w="2160" w:type="dxa"/>
          </w:tcPr>
          <w:p w14:paraId="1AB9AA92" w14:textId="77777777" w:rsidR="00EC473A" w:rsidRDefault="00CB64CA" w:rsidP="00B90EBA">
            <w:pPr>
              <w:bidi/>
            </w:pPr>
            <w:r>
              <w:t xml:space="preserve">15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5FD172C3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المشاركة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النقاش</w:t>
            </w:r>
            <w:r>
              <w:t>.</w:t>
            </w:r>
          </w:p>
        </w:tc>
        <w:tc>
          <w:tcPr>
            <w:tcW w:w="2160" w:type="dxa"/>
          </w:tcPr>
          <w:p w14:paraId="012C86E0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التمهيد</w:t>
            </w:r>
            <w:r>
              <w:t xml:space="preserve"> </w:t>
            </w:r>
            <w:r>
              <w:rPr>
                <w:rFonts w:cs="Times New Roman"/>
                <w:rtl/>
              </w:rPr>
              <w:t>بمراجعة</w:t>
            </w:r>
            <w:r>
              <w:t xml:space="preserve"> </w:t>
            </w:r>
            <w:r>
              <w:rPr>
                <w:rFonts w:cs="Times New Roman"/>
                <w:rtl/>
              </w:rPr>
              <w:t>بداية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 xml:space="preserve"> </w:t>
            </w:r>
            <w:r>
              <w:rPr>
                <w:rFonts w:cs="Times New Roman"/>
                <w:rtl/>
              </w:rPr>
              <w:t>وطرح</w:t>
            </w:r>
            <w:r>
              <w:t xml:space="preserve"> </w:t>
            </w:r>
            <w:r>
              <w:rPr>
                <w:rFonts w:cs="Times New Roman"/>
                <w:rtl/>
              </w:rPr>
              <w:t>أسئلة</w:t>
            </w:r>
            <w:r>
              <w:t xml:space="preserve"> </w:t>
            </w:r>
            <w:r>
              <w:rPr>
                <w:rFonts w:cs="Times New Roman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rtl/>
              </w:rPr>
              <w:t>كيفية</w:t>
            </w:r>
            <w:r>
              <w:t xml:space="preserve"> </w:t>
            </w:r>
            <w:r>
              <w:rPr>
                <w:rFonts w:cs="Times New Roman"/>
                <w:rtl/>
              </w:rPr>
              <w:t>حل</w:t>
            </w:r>
            <w:r>
              <w:t xml:space="preserve"> </w:t>
            </w:r>
            <w:r>
              <w:rPr>
                <w:rFonts w:cs="Times New Roman"/>
                <w:rtl/>
              </w:rPr>
              <w:t>مشكلة</w:t>
            </w:r>
            <w:r>
              <w:t xml:space="preserve"> </w:t>
            </w:r>
            <w:r>
              <w:rPr>
                <w:rFonts w:cs="Times New Roman"/>
                <w:rtl/>
              </w:rPr>
              <w:t>بسيطة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243EDF4C" w14:textId="77777777" w:rsidR="00EC473A" w:rsidRDefault="00CB64CA" w:rsidP="00B90EBA">
            <w:pPr>
              <w:bidi/>
            </w:pPr>
            <w:r>
              <w:t>1-</w:t>
            </w:r>
            <w:r>
              <w:rPr>
                <w:rFonts w:cs="Times New Roman"/>
                <w:rtl/>
              </w:rPr>
              <w:t>التهيئة</w:t>
            </w:r>
            <w:r>
              <w:t xml:space="preserve"> </w:t>
            </w:r>
            <w:r>
              <w:rPr>
                <w:rFonts w:cs="Times New Roman"/>
                <w:rtl/>
              </w:rPr>
              <w:t>والاندماج</w:t>
            </w:r>
          </w:p>
        </w:tc>
      </w:tr>
      <w:tr w:rsidR="00EC473A" w14:paraId="72F84F4E" w14:textId="77777777">
        <w:tc>
          <w:tcPr>
            <w:tcW w:w="2160" w:type="dxa"/>
          </w:tcPr>
          <w:p w14:paraId="49684213" w14:textId="77777777" w:rsidR="00EC473A" w:rsidRDefault="00CB64CA" w:rsidP="00B90EBA">
            <w:pPr>
              <w:bidi/>
            </w:pPr>
            <w:r>
              <w:t xml:space="preserve">40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3FBBC116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المشاركة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النقاش</w:t>
            </w:r>
            <w:r>
              <w:t xml:space="preserve"> </w:t>
            </w:r>
            <w:r>
              <w:rPr>
                <w:rFonts w:cs="Times New Roman"/>
                <w:rtl/>
              </w:rPr>
              <w:t>وتحديد</w:t>
            </w:r>
            <w:r>
              <w:t xml:space="preserve"> </w:t>
            </w:r>
            <w:r>
              <w:rPr>
                <w:rFonts w:cs="Times New Roman"/>
                <w:rtl/>
              </w:rPr>
              <w:t>خطوات</w:t>
            </w:r>
            <w:r>
              <w:t xml:space="preserve"> </w:t>
            </w:r>
            <w:r>
              <w:rPr>
                <w:rFonts w:cs="Times New Roman"/>
                <w:rtl/>
              </w:rPr>
              <w:t>حل</w:t>
            </w:r>
            <w:r>
              <w:t xml:space="preserve"> </w:t>
            </w:r>
            <w:r>
              <w:rPr>
                <w:rFonts w:cs="Times New Roman"/>
                <w:rtl/>
              </w:rPr>
              <w:t>المشكلة</w:t>
            </w:r>
            <w:r>
              <w:t>.</w:t>
            </w:r>
          </w:p>
        </w:tc>
        <w:tc>
          <w:tcPr>
            <w:tcW w:w="2160" w:type="dxa"/>
          </w:tcPr>
          <w:p w14:paraId="20EB339F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توضيح</w:t>
            </w:r>
            <w:r>
              <w:t xml:space="preserve"> </w:t>
            </w:r>
            <w:r>
              <w:rPr>
                <w:rFonts w:cs="Times New Roman"/>
                <w:rtl/>
              </w:rPr>
              <w:t>مفهوم</w:t>
            </w:r>
            <w:r>
              <w:t xml:space="preserve"> </w:t>
            </w:r>
            <w:r>
              <w:rPr>
                <w:rFonts w:cs="Times New Roman"/>
                <w:rtl/>
              </w:rPr>
              <w:t>الخوارزمية</w:t>
            </w:r>
            <w:r>
              <w:t xml:space="preserve"> </w:t>
            </w:r>
            <w:r>
              <w:rPr>
                <w:rFonts w:cs="Times New Roman"/>
                <w:rtl/>
              </w:rPr>
              <w:t>وخطوات</w:t>
            </w:r>
            <w:r>
              <w:t xml:space="preserve"> </w:t>
            </w:r>
            <w:r>
              <w:rPr>
                <w:rFonts w:cs="Times New Roman"/>
                <w:rtl/>
              </w:rPr>
              <w:t>حل</w:t>
            </w:r>
            <w:r>
              <w:t xml:space="preserve"> </w:t>
            </w:r>
            <w:r>
              <w:rPr>
                <w:rFonts w:cs="Times New Roman"/>
                <w:rtl/>
              </w:rPr>
              <w:t>المشكلة</w:t>
            </w:r>
            <w:r>
              <w:t xml:space="preserve">. </w:t>
            </w:r>
            <w:r>
              <w:rPr>
                <w:rFonts w:cs="Times New Roman"/>
                <w:rtl/>
              </w:rPr>
              <w:t>توضيح</w:t>
            </w:r>
            <w:r>
              <w:t xml:space="preserve"> </w:t>
            </w:r>
            <w:r>
              <w:rPr>
                <w:rFonts w:cs="Times New Roman"/>
                <w:rtl/>
              </w:rPr>
              <w:t>أهمية</w:t>
            </w:r>
            <w:r>
              <w:t xml:space="preserve"> </w:t>
            </w:r>
            <w:r>
              <w:rPr>
                <w:rFonts w:cs="Times New Roman"/>
                <w:rtl/>
              </w:rPr>
              <w:t>الخوارزمية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حل</w:t>
            </w:r>
            <w:r>
              <w:t xml:space="preserve"> </w:t>
            </w:r>
            <w:r>
              <w:rPr>
                <w:rFonts w:cs="Times New Roman"/>
                <w:rtl/>
              </w:rPr>
              <w:t>المشكلات</w:t>
            </w:r>
            <w:r>
              <w:t xml:space="preserve"> </w:t>
            </w:r>
            <w:r>
              <w:rPr>
                <w:rFonts w:cs="Times New Roman"/>
                <w:rtl/>
              </w:rPr>
              <w:t>المختلفة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7A28314D" w14:textId="77777777" w:rsidR="00EC473A" w:rsidRDefault="00CB64CA" w:rsidP="00B90EBA">
            <w:pPr>
              <w:bidi/>
            </w:pPr>
            <w:r>
              <w:t>2-</w:t>
            </w:r>
            <w:r>
              <w:rPr>
                <w:rFonts w:cs="Times New Roman"/>
                <w:rtl/>
              </w:rPr>
              <w:t>الشرح</w:t>
            </w:r>
            <w:r>
              <w:t xml:space="preserve"> </w:t>
            </w:r>
            <w:r>
              <w:rPr>
                <w:rFonts w:cs="Times New Roman"/>
                <w:rtl/>
              </w:rPr>
              <w:t>والتفسير</w:t>
            </w:r>
          </w:p>
        </w:tc>
      </w:tr>
      <w:tr w:rsidR="00EC473A" w14:paraId="2C3A94B1" w14:textId="77777777">
        <w:tc>
          <w:tcPr>
            <w:tcW w:w="2160" w:type="dxa"/>
          </w:tcPr>
          <w:p w14:paraId="3B075899" w14:textId="77777777" w:rsidR="00EC473A" w:rsidRDefault="00CB64CA" w:rsidP="00B90EBA">
            <w:pPr>
              <w:bidi/>
            </w:pPr>
            <w:r>
              <w:t xml:space="preserve">20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23DEC9C3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تطبيق</w:t>
            </w:r>
            <w:r>
              <w:t xml:space="preserve"> </w:t>
            </w:r>
            <w:r>
              <w:rPr>
                <w:rFonts w:cs="Times New Roman"/>
                <w:rtl/>
              </w:rPr>
              <w:t>الخوارزميات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أنشطة</w:t>
            </w:r>
            <w:r>
              <w:t xml:space="preserve"> </w:t>
            </w:r>
            <w:r>
              <w:rPr>
                <w:rFonts w:cs="Times New Roman"/>
                <w:rtl/>
              </w:rPr>
              <w:t>يومية</w:t>
            </w:r>
            <w:r>
              <w:t>.</w:t>
            </w:r>
          </w:p>
        </w:tc>
        <w:tc>
          <w:tcPr>
            <w:tcW w:w="2160" w:type="dxa"/>
          </w:tcPr>
          <w:p w14:paraId="34EF120F" w14:textId="77777777" w:rsidR="00EC473A" w:rsidRDefault="00CB64CA" w:rsidP="00B90EBA">
            <w:pPr>
              <w:bidi/>
            </w:pPr>
            <w:proofErr w:type="spellStart"/>
            <w:r>
              <w:rPr>
                <w:rFonts w:cs="Times New Roman"/>
                <w:rtl/>
              </w:rPr>
              <w:t>نمذجة</w:t>
            </w:r>
            <w:proofErr w:type="spellEnd"/>
            <w:r>
              <w:t xml:space="preserve"> </w:t>
            </w:r>
            <w:r>
              <w:rPr>
                <w:rFonts w:cs="Times New Roman"/>
                <w:rtl/>
              </w:rPr>
              <w:t>أنشطة</w:t>
            </w:r>
            <w:r>
              <w:t xml:space="preserve"> </w:t>
            </w:r>
            <w:r>
              <w:rPr>
                <w:rFonts w:cs="Times New Roman"/>
                <w:rtl/>
              </w:rPr>
              <w:t>يومية</w:t>
            </w:r>
            <w:r>
              <w:t xml:space="preserve"> </w:t>
            </w:r>
            <w:r>
              <w:rPr>
                <w:rFonts w:cs="Times New Roman"/>
                <w:rtl/>
              </w:rPr>
              <w:t>باستخدام</w:t>
            </w:r>
            <w:r>
              <w:t xml:space="preserve"> </w:t>
            </w:r>
            <w:r>
              <w:rPr>
                <w:rFonts w:cs="Times New Roman"/>
                <w:rtl/>
              </w:rPr>
              <w:t>الخوارزميات</w:t>
            </w:r>
            <w:r>
              <w:t xml:space="preserve"> (</w:t>
            </w:r>
            <w:r>
              <w:rPr>
                <w:rFonts w:cs="Times New Roman"/>
                <w:rtl/>
              </w:rPr>
              <w:t>مثل</w:t>
            </w:r>
            <w:r>
              <w:t xml:space="preserve"> </w:t>
            </w:r>
            <w:r>
              <w:rPr>
                <w:rFonts w:cs="Times New Roman"/>
                <w:rtl/>
              </w:rPr>
              <w:t>عمل</w:t>
            </w:r>
            <w:r>
              <w:t xml:space="preserve"> </w:t>
            </w:r>
            <w:r>
              <w:rPr>
                <w:rFonts w:cs="Times New Roman"/>
                <w:rtl/>
              </w:rPr>
              <w:t>الشاي</w:t>
            </w:r>
            <w:r>
              <w:t xml:space="preserve"> </w:t>
            </w:r>
            <w:r>
              <w:rPr>
                <w:rFonts w:cs="Times New Roman"/>
                <w:rtl/>
              </w:rPr>
              <w:t>أو</w:t>
            </w:r>
            <w:r>
              <w:t xml:space="preserve"> </w:t>
            </w:r>
            <w:r>
              <w:rPr>
                <w:rFonts w:cs="Times New Roman"/>
                <w:rtl/>
              </w:rPr>
              <w:t>ترتيب</w:t>
            </w:r>
            <w:r>
              <w:t xml:space="preserve"> </w:t>
            </w:r>
            <w:r>
              <w:rPr>
                <w:rFonts w:cs="Times New Roman"/>
                <w:rtl/>
              </w:rPr>
              <w:t>الكتب</w:t>
            </w:r>
            <w:r>
              <w:t>).</w:t>
            </w:r>
          </w:p>
        </w:tc>
        <w:tc>
          <w:tcPr>
            <w:tcW w:w="2160" w:type="dxa"/>
            <w:vAlign w:val="center"/>
          </w:tcPr>
          <w:p w14:paraId="5294A995" w14:textId="77777777" w:rsidR="00EC473A" w:rsidRDefault="00CB64CA" w:rsidP="00B90EBA">
            <w:pPr>
              <w:bidi/>
            </w:pPr>
            <w:r>
              <w:t>3-</w:t>
            </w:r>
            <w:r>
              <w:rPr>
                <w:rFonts w:cs="Times New Roman"/>
                <w:rtl/>
              </w:rPr>
              <w:t>التوسع</w:t>
            </w:r>
            <w:r>
              <w:t xml:space="preserve"> </w:t>
            </w:r>
            <w:r>
              <w:rPr>
                <w:rFonts w:cs="Times New Roman"/>
                <w:rtl/>
              </w:rPr>
              <w:t>ودعم</w:t>
            </w:r>
            <w:r>
              <w:t xml:space="preserve"> </w:t>
            </w:r>
            <w:r>
              <w:rPr>
                <w:rFonts w:cs="Times New Roman"/>
                <w:rtl/>
              </w:rPr>
              <w:t>التميز</w:t>
            </w:r>
          </w:p>
        </w:tc>
      </w:tr>
      <w:tr w:rsidR="00EC473A" w14:paraId="31442773" w14:textId="77777777">
        <w:tc>
          <w:tcPr>
            <w:tcW w:w="2160" w:type="dxa"/>
          </w:tcPr>
          <w:p w14:paraId="5E6722CA" w14:textId="77777777" w:rsidR="00EC473A" w:rsidRDefault="00CB64CA" w:rsidP="00B90EBA">
            <w:pPr>
              <w:bidi/>
            </w:pPr>
            <w:r>
              <w:t xml:space="preserve">20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35AE8D14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حل</w:t>
            </w:r>
            <w:r>
              <w:t xml:space="preserve"> </w:t>
            </w:r>
            <w:r>
              <w:rPr>
                <w:rFonts w:cs="Times New Roman"/>
                <w:rtl/>
              </w:rPr>
              <w:t>الأسئلة</w:t>
            </w:r>
            <w:r>
              <w:t>.</w:t>
            </w:r>
          </w:p>
        </w:tc>
        <w:tc>
          <w:tcPr>
            <w:tcW w:w="2160" w:type="dxa"/>
          </w:tcPr>
          <w:p w14:paraId="04670F1D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حل</w:t>
            </w:r>
            <w:r>
              <w:t xml:space="preserve"> </w:t>
            </w:r>
            <w:r>
              <w:rPr>
                <w:rFonts w:cs="Times New Roman"/>
                <w:rtl/>
              </w:rPr>
              <w:t>أسئلة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00BB6CA8" w14:textId="77777777" w:rsidR="00EC473A" w:rsidRDefault="00CB64CA" w:rsidP="00B90EBA">
            <w:pPr>
              <w:bidi/>
            </w:pPr>
            <w:r>
              <w:t>4-</w:t>
            </w:r>
            <w:r>
              <w:rPr>
                <w:rFonts w:cs="Times New Roman"/>
                <w:rtl/>
              </w:rPr>
              <w:t>تأكيد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التعلم</w:t>
            </w:r>
          </w:p>
        </w:tc>
      </w:tr>
    </w:tbl>
    <w:p w14:paraId="1EAA2605" w14:textId="77777777" w:rsidR="00EC473A" w:rsidRDefault="00EC473A" w:rsidP="00B90EBA">
      <w:pPr>
        <w:bidi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C473A" w14:paraId="5ADAC4E0" w14:textId="77777777">
        <w:tc>
          <w:tcPr>
            <w:tcW w:w="4320" w:type="dxa"/>
          </w:tcPr>
          <w:p w14:paraId="0081587D" w14:textId="77777777" w:rsidR="00EC473A" w:rsidRDefault="00EC473A" w:rsidP="00B90EBA">
            <w:pPr>
              <w:bidi/>
            </w:pPr>
          </w:p>
          <w:tbl>
            <w:tblPr>
              <w:tblStyle w:val="afa"/>
              <w:tblW w:w="0" w:type="auto"/>
              <w:tblLook w:val="04A0" w:firstRow="1" w:lastRow="0" w:firstColumn="1" w:lastColumn="0" w:noHBand="0" w:noVBand="1"/>
            </w:tblPr>
            <w:tblGrid>
              <w:gridCol w:w="2009"/>
              <w:gridCol w:w="2085"/>
            </w:tblGrid>
            <w:tr w:rsidR="00EC473A" w14:paraId="654A1C52" w14:textId="77777777">
              <w:tc>
                <w:tcPr>
                  <w:tcW w:w="2160" w:type="dxa"/>
                </w:tcPr>
                <w:p w14:paraId="7D2C53E3" w14:textId="77777777" w:rsidR="00EC473A" w:rsidRDefault="00EC473A" w:rsidP="00B90EBA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289B34EC" w14:textId="77777777" w:rsidR="00EC473A" w:rsidRDefault="00CB64CA" w:rsidP="00B90EBA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الصف</w:t>
                  </w:r>
                  <w:r>
                    <w:t>/</w:t>
                  </w:r>
                  <w:r>
                    <w:rPr>
                      <w:rFonts w:cs="Times New Roman"/>
                      <w:rtl/>
                    </w:rPr>
                    <w:t>الشعبة</w:t>
                  </w:r>
                </w:p>
              </w:tc>
            </w:tr>
            <w:tr w:rsidR="00EC473A" w14:paraId="754EBF7F" w14:textId="77777777">
              <w:tc>
                <w:tcPr>
                  <w:tcW w:w="2160" w:type="dxa"/>
                </w:tcPr>
                <w:p w14:paraId="672D66C7" w14:textId="77777777" w:rsidR="00EC473A" w:rsidRDefault="00EC473A" w:rsidP="00B90EBA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53CCDD33" w14:textId="77777777" w:rsidR="00EC473A" w:rsidRDefault="00CB64CA" w:rsidP="00B90EBA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عدد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الغياب</w:t>
                  </w:r>
                  <w:r>
                    <w:t>/</w:t>
                  </w:r>
                  <w:r>
                    <w:rPr>
                      <w:rFonts w:cs="Times New Roman"/>
                      <w:rtl/>
                    </w:rPr>
                    <w:t>العدد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الكلي</w:t>
                  </w:r>
                </w:p>
              </w:tc>
            </w:tr>
            <w:tr w:rsidR="00EC473A" w14:paraId="0CA88B05" w14:textId="77777777">
              <w:tc>
                <w:tcPr>
                  <w:tcW w:w="2160" w:type="dxa"/>
                </w:tcPr>
                <w:p w14:paraId="69156066" w14:textId="77777777" w:rsidR="00EC473A" w:rsidRDefault="00EC473A" w:rsidP="00B90EBA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74200D3B" w14:textId="77777777" w:rsidR="00EC473A" w:rsidRDefault="00CB64CA" w:rsidP="00B90EBA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ترتيب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الحصة</w:t>
                  </w:r>
                </w:p>
              </w:tc>
            </w:tr>
            <w:tr w:rsidR="00EC473A" w14:paraId="2974E794" w14:textId="77777777">
              <w:tc>
                <w:tcPr>
                  <w:tcW w:w="2160" w:type="dxa"/>
                </w:tcPr>
                <w:p w14:paraId="38E9F896" w14:textId="77777777" w:rsidR="00EC473A" w:rsidRDefault="00EC473A" w:rsidP="00B90EBA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02F26E0F" w14:textId="77777777" w:rsidR="00EC473A" w:rsidRDefault="00CB64CA" w:rsidP="00B90EBA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اليوم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والتاريخ</w:t>
                  </w:r>
                </w:p>
              </w:tc>
            </w:tr>
          </w:tbl>
          <w:p w14:paraId="04E4E01B" w14:textId="77777777" w:rsidR="00EC473A" w:rsidRDefault="00EC473A" w:rsidP="00B90EBA">
            <w:pPr>
              <w:bidi/>
            </w:pPr>
          </w:p>
        </w:tc>
        <w:tc>
          <w:tcPr>
            <w:tcW w:w="4320" w:type="dxa"/>
          </w:tcPr>
          <w:p w14:paraId="5B760CED" w14:textId="77777777" w:rsidR="00EC473A" w:rsidRDefault="00CB64CA" w:rsidP="00B90EBA">
            <w:pPr>
              <w:bidi/>
            </w:pPr>
            <w:r>
              <w:t>*</w:t>
            </w:r>
            <w:r>
              <w:rPr>
                <w:rFonts w:cs="Times New Roman"/>
                <w:rtl/>
              </w:rPr>
              <w:t>التأمل</w:t>
            </w:r>
            <w:r>
              <w:t xml:space="preserve"> </w:t>
            </w:r>
            <w:r>
              <w:rPr>
                <w:rFonts w:cs="Times New Roman"/>
                <w:rtl/>
              </w:rPr>
              <w:t>الذاتي</w:t>
            </w:r>
            <w:r>
              <w:t xml:space="preserve"> : </w:t>
            </w:r>
            <w:r>
              <w:rPr>
                <w:rFonts w:cs="Times New Roman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rtl/>
              </w:rPr>
              <w:t>عمليتي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التعلم</w:t>
            </w:r>
            <w:r>
              <w:t xml:space="preserve"> </w:t>
            </w:r>
            <w:r>
              <w:rPr>
                <w:rFonts w:cs="Times New Roman"/>
                <w:rtl/>
              </w:rPr>
              <w:t>والتعليم</w:t>
            </w:r>
          </w:p>
        </w:tc>
      </w:tr>
    </w:tbl>
    <w:p w14:paraId="15BFAAFB" w14:textId="77777777" w:rsidR="00EC473A" w:rsidRDefault="00EC473A" w:rsidP="00B90EBA">
      <w:pPr>
        <w:bidi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EC473A" w14:paraId="35D88089" w14:textId="77777777">
        <w:tc>
          <w:tcPr>
            <w:tcW w:w="2880" w:type="dxa"/>
          </w:tcPr>
          <w:p w14:paraId="750F1E58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مستشار</w:t>
            </w:r>
            <w:r>
              <w:t xml:space="preserve"> </w:t>
            </w:r>
            <w:r>
              <w:rPr>
                <w:rFonts w:cs="Times New Roman"/>
                <w:rtl/>
              </w:rPr>
              <w:t>التطوير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المدرسي</w:t>
            </w:r>
            <w:r>
              <w:t xml:space="preserve"> :</w:t>
            </w:r>
          </w:p>
        </w:tc>
        <w:tc>
          <w:tcPr>
            <w:tcW w:w="2880" w:type="dxa"/>
          </w:tcPr>
          <w:p w14:paraId="600C1AE4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مدير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المدرسة</w:t>
            </w:r>
            <w:r>
              <w:t>:</w:t>
            </w:r>
          </w:p>
        </w:tc>
        <w:tc>
          <w:tcPr>
            <w:tcW w:w="2880" w:type="dxa"/>
          </w:tcPr>
          <w:p w14:paraId="4B707F82" w14:textId="77777777" w:rsidR="00EC473A" w:rsidRDefault="00CB64CA" w:rsidP="00B90EBA">
            <w:pPr>
              <w:bidi/>
            </w:pPr>
            <w:r>
              <w:rPr>
                <w:rFonts w:cs="Times New Roman"/>
                <w:rtl/>
              </w:rPr>
              <w:t>الاسم</w:t>
            </w:r>
            <w:r>
              <w:t xml:space="preserve"> </w:t>
            </w:r>
            <w:r>
              <w:rPr>
                <w:rFonts w:cs="Times New Roman"/>
                <w:rtl/>
              </w:rPr>
              <w:t>والتوقيع</w:t>
            </w:r>
            <w:r>
              <w:t xml:space="preserve">: </w:t>
            </w:r>
            <w:r>
              <w:rPr>
                <w:rFonts w:cs="Times New Roman"/>
                <w:rtl/>
              </w:rPr>
              <w:t>المعلم</w:t>
            </w:r>
            <w:r>
              <w:t xml:space="preserve"> :</w:t>
            </w:r>
          </w:p>
        </w:tc>
      </w:tr>
    </w:tbl>
    <w:p w14:paraId="4DC7C73C" w14:textId="77777777" w:rsidR="00EC473A" w:rsidRDefault="00CB64CA" w:rsidP="00B90EBA">
      <w:pPr>
        <w:bidi/>
      </w:pPr>
      <w:r>
        <w:br w:type="page"/>
      </w:r>
      <w:bookmarkEnd w:id="0"/>
    </w:p>
    <w:sectPr w:rsidR="00EC473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04B7E"/>
    <w:rsid w:val="00034616"/>
    <w:rsid w:val="0006063C"/>
    <w:rsid w:val="0015074B"/>
    <w:rsid w:val="0029639D"/>
    <w:rsid w:val="00326F90"/>
    <w:rsid w:val="00541814"/>
    <w:rsid w:val="00625619"/>
    <w:rsid w:val="00AA1D8D"/>
    <w:rsid w:val="00B47730"/>
    <w:rsid w:val="00B90EBA"/>
    <w:rsid w:val="00CB0664"/>
    <w:rsid w:val="00CB64CA"/>
    <w:rsid w:val="00EC473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E670E4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DD1CC7-53A3-43B3-86DB-F1A6D32C9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6359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3</cp:revision>
  <dcterms:created xsi:type="dcterms:W3CDTF">2026-01-26T16:48:00Z</dcterms:created>
  <dcterms:modified xsi:type="dcterms:W3CDTF">2026-02-28T18:16:00Z</dcterms:modified>
  <cp:category/>
</cp:coreProperties>
</file>