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B0DAE" w14:textId="77777777" w:rsidR="00DA4045" w:rsidRDefault="00F84996">
      <w:pPr>
        <w:jc w:val="center"/>
      </w:pPr>
      <w:r>
        <w:rPr>
          <w:rFonts w:cs="Times New Roman"/>
          <w:b/>
          <w:bCs/>
          <w:sz w:val="32"/>
          <w:szCs w:val="32"/>
          <w:rtl/>
        </w:rPr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4D0ED582" w14:textId="77777777">
        <w:trPr>
          <w:jc w:val="right"/>
        </w:trPr>
        <w:tc>
          <w:tcPr>
            <w:tcW w:w="2160" w:type="dxa"/>
          </w:tcPr>
          <w:p w14:paraId="3A28AB5F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45432936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والمعلومات</w:t>
            </w:r>
            <w:r>
              <w:t xml:space="preserve"> (</w:t>
            </w:r>
            <w:r>
              <w:rPr>
                <w:rFonts w:cs="Times New Roman"/>
                <w:rtl/>
              </w:rPr>
              <w:t>أنواعها</w:t>
            </w:r>
            <w:r>
              <w:t xml:space="preserve"> </w:t>
            </w:r>
            <w:r>
              <w:rPr>
                <w:rFonts w:cs="Times New Roman"/>
                <w:rtl/>
              </w:rPr>
              <w:t>وجودتها</w:t>
            </w:r>
            <w:r>
              <w:t>)</w:t>
            </w:r>
          </w:p>
        </w:tc>
        <w:tc>
          <w:tcPr>
            <w:tcW w:w="2160" w:type="dxa"/>
          </w:tcPr>
          <w:p w14:paraId="3C90E452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</w:p>
        </w:tc>
        <w:tc>
          <w:tcPr>
            <w:tcW w:w="2160" w:type="dxa"/>
          </w:tcPr>
          <w:p w14:paraId="1D93E041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DA4045" w14:paraId="24381A7C" w14:textId="77777777">
        <w:trPr>
          <w:jc w:val="right"/>
        </w:trPr>
        <w:tc>
          <w:tcPr>
            <w:tcW w:w="8640" w:type="dxa"/>
            <w:gridSpan w:val="4"/>
          </w:tcPr>
          <w:p w14:paraId="4D21C966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مفاهيم</w:t>
            </w:r>
            <w:r>
              <w:t xml:space="preserve"> </w:t>
            </w:r>
            <w:r>
              <w:rPr>
                <w:rFonts w:cs="Times New Roman"/>
                <w:rtl/>
              </w:rPr>
              <w:t>الحاسوب</w:t>
            </w:r>
            <w:r>
              <w:t xml:space="preserve"> </w:t>
            </w:r>
            <w:r>
              <w:rPr>
                <w:rFonts w:cs="Times New Roman"/>
                <w:rtl/>
              </w:rPr>
              <w:t>الأساسية</w:t>
            </w:r>
            <w:r>
              <w:t>.</w:t>
            </w:r>
          </w:p>
        </w:tc>
      </w:tr>
      <w:tr w:rsidR="00DA4045" w14:paraId="5CFEE63F" w14:textId="77777777">
        <w:tblPrEx>
          <w:jc w:val="left"/>
        </w:tblPrEx>
        <w:tc>
          <w:tcPr>
            <w:tcW w:w="8640" w:type="dxa"/>
            <w:gridSpan w:val="4"/>
          </w:tcPr>
          <w:p w14:paraId="175CC504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التمييز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والمعلومات</w:t>
            </w:r>
            <w:r>
              <w:t xml:space="preserve">. 2.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المختلفة</w:t>
            </w:r>
            <w:r>
              <w:t xml:space="preserve">. 3. </w:t>
            </w:r>
            <w:r>
              <w:rPr>
                <w:rFonts w:cs="Times New Roman"/>
                <w:rtl/>
              </w:rPr>
              <w:t>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خصائص</w:t>
            </w:r>
            <w:r>
              <w:t xml:space="preserve"> </w:t>
            </w:r>
            <w:r>
              <w:rPr>
                <w:rFonts w:cs="Times New Roman"/>
                <w:rtl/>
              </w:rPr>
              <w:t>جودة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. 4. </w:t>
            </w:r>
            <w:r>
              <w:rPr>
                <w:rFonts w:cs="Times New Roman"/>
                <w:rtl/>
              </w:rPr>
              <w:t>فهم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تخزين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وتعديل</w:t>
            </w:r>
            <w:r>
              <w:t xml:space="preserve"> </w:t>
            </w:r>
            <w:r>
              <w:rPr>
                <w:rFonts w:cs="Times New Roman"/>
                <w:rtl/>
              </w:rPr>
              <w:t>أنواعها</w:t>
            </w:r>
            <w:r>
              <w:t>.</w:t>
            </w:r>
          </w:p>
        </w:tc>
      </w:tr>
    </w:tbl>
    <w:p w14:paraId="39D3D6C7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27AD65B6" w14:textId="77777777">
        <w:tc>
          <w:tcPr>
            <w:tcW w:w="2160" w:type="dxa"/>
            <w:shd w:val="clear" w:color="auto" w:fill="D9D9D9"/>
          </w:tcPr>
          <w:p w14:paraId="0EE36C9C" w14:textId="77777777" w:rsidR="00DA4045" w:rsidRDefault="00F84996" w:rsidP="001D78AE">
            <w:pPr>
              <w:bidi/>
              <w:jc w:val="center"/>
            </w:pPr>
            <w:bookmarkStart w:id="0" w:name="_GoBack" w:colFirst="2" w:colLast="2"/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45CA47C1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7C2FA1F5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4A6534F5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DA4045" w14:paraId="1CDEF5F3" w14:textId="77777777">
        <w:tc>
          <w:tcPr>
            <w:tcW w:w="2160" w:type="dxa"/>
          </w:tcPr>
          <w:p w14:paraId="4223AE44" w14:textId="77777777" w:rsidR="00DA4045" w:rsidRDefault="00F84996" w:rsidP="001D78AE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DE1348D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محاولة</w:t>
            </w:r>
            <w:r>
              <w:t xml:space="preserve"> </w:t>
            </w:r>
            <w:r>
              <w:rPr>
                <w:rFonts w:cs="Times New Roman"/>
                <w:rtl/>
              </w:rPr>
              <w:t>فهم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المبعثرة</w:t>
            </w:r>
            <w:r>
              <w:t xml:space="preserve"> </w:t>
            </w:r>
            <w:r>
              <w:rPr>
                <w:rFonts w:cs="Times New Roman"/>
                <w:rtl/>
              </w:rPr>
              <w:t>وملاحظة</w:t>
            </w:r>
            <w:r>
              <w:t xml:space="preserve"> </w:t>
            </w:r>
            <w:r>
              <w:rPr>
                <w:rFonts w:cs="Times New Roman"/>
                <w:rtl/>
              </w:rPr>
              <w:t>الفرق</w:t>
            </w:r>
            <w:r>
              <w:t xml:space="preserve"> </w:t>
            </w:r>
            <w:r>
              <w:rPr>
                <w:rFonts w:cs="Times New Roman"/>
                <w:rtl/>
              </w:rPr>
              <w:t>بعد</w:t>
            </w:r>
            <w:r>
              <w:t xml:space="preserve"> </w:t>
            </w:r>
            <w:r>
              <w:rPr>
                <w:rFonts w:cs="Times New Roman"/>
                <w:rtl/>
              </w:rPr>
              <w:t>تنظيمها</w:t>
            </w:r>
            <w:r>
              <w:t>.</w:t>
            </w:r>
          </w:p>
        </w:tc>
        <w:tc>
          <w:tcPr>
            <w:tcW w:w="2160" w:type="dxa"/>
          </w:tcPr>
          <w:p w14:paraId="73A9FADB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rtl/>
              </w:rPr>
              <w:t>مجموعة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الأرقام</w:t>
            </w:r>
            <w:r>
              <w:t xml:space="preserve"> </w:t>
            </w:r>
            <w:r>
              <w:rPr>
                <w:rFonts w:cs="Times New Roman"/>
                <w:rtl/>
              </w:rPr>
              <w:t>والكلمات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المبعثرة</w:t>
            </w:r>
            <w:r>
              <w:t xml:space="preserve"> </w:t>
            </w:r>
            <w:r>
              <w:rPr>
                <w:rFonts w:cs="Times New Roman"/>
                <w:rtl/>
              </w:rPr>
              <w:t>وسؤال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: </w:t>
            </w:r>
            <w:r>
              <w:rPr>
                <w:rFonts w:cs="Times New Roman"/>
                <w:rtl/>
              </w:rPr>
              <w:t>هل</w:t>
            </w:r>
            <w:r>
              <w:t xml:space="preserve"> </w:t>
            </w:r>
            <w:r>
              <w:rPr>
                <w:rFonts w:cs="Times New Roman"/>
                <w:rtl/>
              </w:rPr>
              <w:t>تعني</w:t>
            </w:r>
            <w:r>
              <w:t xml:space="preserve"> </w:t>
            </w:r>
            <w:r>
              <w:rPr>
                <w:rFonts w:cs="Times New Roman"/>
                <w:rtl/>
              </w:rPr>
              <w:t>لكم</w:t>
            </w:r>
            <w:r>
              <w:t xml:space="preserve"> </w:t>
            </w:r>
            <w:r>
              <w:rPr>
                <w:rFonts w:cs="Times New Roman"/>
                <w:rtl/>
              </w:rPr>
              <w:t>شيئاً؟</w:t>
            </w:r>
            <w:r>
              <w:t xml:space="preserve"> </w:t>
            </w:r>
            <w:r>
              <w:rPr>
                <w:rFonts w:cs="Times New Roman"/>
                <w:rtl/>
              </w:rPr>
              <w:t>ثم</w:t>
            </w:r>
            <w:r>
              <w:t xml:space="preserve"> </w:t>
            </w:r>
            <w:r>
              <w:rPr>
                <w:rFonts w:cs="Times New Roman"/>
                <w:rtl/>
              </w:rPr>
              <w:t>تنظيمها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جملة</w:t>
            </w:r>
            <w:r>
              <w:t xml:space="preserve"> </w:t>
            </w:r>
            <w:r>
              <w:rPr>
                <w:rFonts w:cs="Times New Roman"/>
                <w:rtl/>
              </w:rPr>
              <w:t>مفيدة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5B09AA81" w14:textId="77777777" w:rsidR="00DA4045" w:rsidRDefault="00F84996" w:rsidP="001D78AE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DA4045" w14:paraId="6AD34718" w14:textId="77777777">
        <w:tc>
          <w:tcPr>
            <w:tcW w:w="2160" w:type="dxa"/>
          </w:tcPr>
          <w:p w14:paraId="308E3203" w14:textId="77777777" w:rsidR="00DA4045" w:rsidRDefault="00F84996" w:rsidP="001D78AE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A21628C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تدوين</w:t>
            </w:r>
            <w:r>
              <w:t xml:space="preserve"> </w:t>
            </w:r>
            <w:r>
              <w:rPr>
                <w:rFonts w:cs="Times New Roman"/>
                <w:rtl/>
              </w:rPr>
              <w:t>الملاحظات</w:t>
            </w:r>
            <w:r>
              <w:t xml:space="preserve"> </w:t>
            </w:r>
            <w:r>
              <w:rPr>
                <w:rFonts w:cs="Times New Roman"/>
                <w:rtl/>
              </w:rPr>
              <w:t>والمشاركة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تصنيف</w:t>
            </w:r>
            <w:r>
              <w:t xml:space="preserve"> </w:t>
            </w:r>
            <w:r>
              <w:rPr>
                <w:rFonts w:cs="Times New Roman"/>
                <w:rtl/>
              </w:rPr>
              <w:t>أمثلة</w:t>
            </w:r>
            <w:r>
              <w:t xml:space="preserve"> </w:t>
            </w:r>
            <w:r>
              <w:rPr>
                <w:rFonts w:cs="Times New Roman"/>
                <w:rtl/>
              </w:rPr>
              <w:t>للبيانات</w:t>
            </w:r>
            <w:r>
              <w:t>.</w:t>
            </w:r>
          </w:p>
        </w:tc>
        <w:tc>
          <w:tcPr>
            <w:tcW w:w="2160" w:type="dxa"/>
          </w:tcPr>
          <w:p w14:paraId="4DCE7D4F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الفرق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والمعلومات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(</w:t>
            </w:r>
            <w:r>
              <w:rPr>
                <w:rFonts w:cs="Times New Roman"/>
                <w:rtl/>
              </w:rPr>
              <w:t>نصية،</w:t>
            </w:r>
            <w:r>
              <w:t xml:space="preserve"> </w:t>
            </w:r>
            <w:r>
              <w:rPr>
                <w:rFonts w:cs="Times New Roman"/>
                <w:rtl/>
              </w:rPr>
              <w:t>رقمية،</w:t>
            </w:r>
            <w:r>
              <w:t xml:space="preserve"> </w:t>
            </w:r>
            <w:r>
              <w:rPr>
                <w:rFonts w:cs="Times New Roman"/>
                <w:rtl/>
              </w:rPr>
              <w:t>تاريخ</w:t>
            </w:r>
            <w:r>
              <w:t xml:space="preserve">..).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خصائص</w:t>
            </w:r>
            <w:r>
              <w:t xml:space="preserve"> </w:t>
            </w:r>
            <w:r>
              <w:rPr>
                <w:rFonts w:cs="Times New Roman"/>
                <w:rtl/>
              </w:rPr>
              <w:t>جودة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(</w:t>
            </w:r>
            <w:r>
              <w:rPr>
                <w:rFonts w:cs="Times New Roman"/>
                <w:rtl/>
              </w:rPr>
              <w:t>الدقة،</w:t>
            </w:r>
            <w:r>
              <w:t xml:space="preserve"> </w:t>
            </w:r>
            <w:r>
              <w:rPr>
                <w:rFonts w:cs="Times New Roman"/>
                <w:rtl/>
              </w:rPr>
              <w:t>الملاءمة،</w:t>
            </w:r>
            <w:r>
              <w:t xml:space="preserve"> </w:t>
            </w:r>
            <w:r>
              <w:rPr>
                <w:rFonts w:cs="Times New Roman"/>
                <w:rtl/>
              </w:rPr>
              <w:t>التوقيت</w:t>
            </w:r>
            <w:r>
              <w:t>).</w:t>
            </w:r>
          </w:p>
        </w:tc>
        <w:tc>
          <w:tcPr>
            <w:tcW w:w="2160" w:type="dxa"/>
            <w:vAlign w:val="center"/>
          </w:tcPr>
          <w:p w14:paraId="05AA217C" w14:textId="77777777" w:rsidR="00DA4045" w:rsidRDefault="00F84996" w:rsidP="001D78AE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DA4045" w14:paraId="24C5874D" w14:textId="77777777">
        <w:tc>
          <w:tcPr>
            <w:tcW w:w="2160" w:type="dxa"/>
          </w:tcPr>
          <w:p w14:paraId="465B54A3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8CAC0DD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العمل</w:t>
            </w:r>
            <w:r>
              <w:t xml:space="preserve"> </w:t>
            </w:r>
            <w:r>
              <w:rPr>
                <w:rFonts w:cs="Times New Roman"/>
                <w:rtl/>
              </w:rPr>
              <w:t>الجماعي</w:t>
            </w:r>
            <w:r>
              <w:t xml:space="preserve"> </w:t>
            </w:r>
            <w:r>
              <w:rPr>
                <w:rFonts w:cs="Times New Roman"/>
                <w:rtl/>
              </w:rPr>
              <w:t>لنقد</w:t>
            </w:r>
            <w:r>
              <w:t xml:space="preserve"> </w:t>
            </w:r>
            <w:r>
              <w:rPr>
                <w:rFonts w:cs="Times New Roman"/>
                <w:rtl/>
              </w:rPr>
              <w:t>جودة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نماذج</w:t>
            </w:r>
            <w:r>
              <w:t xml:space="preserve"> </w:t>
            </w:r>
            <w:r>
              <w:rPr>
                <w:rFonts w:cs="Times New Roman"/>
                <w:rtl/>
              </w:rPr>
              <w:t>معطاة</w:t>
            </w:r>
            <w:r>
              <w:t>.</w:t>
            </w:r>
          </w:p>
        </w:tc>
        <w:tc>
          <w:tcPr>
            <w:tcW w:w="2160" w:type="dxa"/>
          </w:tcPr>
          <w:p w14:paraId="5555BB58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نشاط</w:t>
            </w:r>
            <w:r>
              <w:t xml:space="preserve">: </w:t>
            </w: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استمارة</w:t>
            </w:r>
            <w:r>
              <w:t xml:space="preserve"> </w:t>
            </w:r>
            <w:r>
              <w:rPr>
                <w:rFonts w:cs="Times New Roman"/>
                <w:rtl/>
              </w:rPr>
              <w:t>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الأخطاء</w:t>
            </w:r>
            <w: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rtl/>
              </w:rPr>
              <w:t>قد</w:t>
            </w:r>
            <w:r>
              <w:t xml:space="preserve"> </w:t>
            </w:r>
            <w:r>
              <w:rPr>
                <w:rFonts w:cs="Times New Roman"/>
                <w:rtl/>
              </w:rPr>
              <w:t>تؤثر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جودتها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55010FBC" w14:textId="77777777" w:rsidR="00DA4045" w:rsidRDefault="00F84996" w:rsidP="001D78AE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DA4045" w14:paraId="196F1399" w14:textId="77777777">
        <w:tc>
          <w:tcPr>
            <w:tcW w:w="2160" w:type="dxa"/>
          </w:tcPr>
          <w:p w14:paraId="48E44CF2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968ADB0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التدريبات</w:t>
            </w:r>
            <w:r>
              <w:t>.</w:t>
            </w:r>
          </w:p>
        </w:tc>
        <w:tc>
          <w:tcPr>
            <w:tcW w:w="2160" w:type="dxa"/>
          </w:tcPr>
          <w:p w14:paraId="3FDC279B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تدريبات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BE84A15" w14:textId="77777777" w:rsidR="00DA4045" w:rsidRDefault="00F84996" w:rsidP="001D78AE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  <w:bookmarkEnd w:id="0"/>
    </w:tbl>
    <w:p w14:paraId="554F93BF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4045" w14:paraId="74673095" w14:textId="77777777">
        <w:tc>
          <w:tcPr>
            <w:tcW w:w="4320" w:type="dxa"/>
          </w:tcPr>
          <w:p w14:paraId="68E3E4F2" w14:textId="77777777" w:rsidR="00DA4045" w:rsidRDefault="00DA4045" w:rsidP="001D78AE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DA4045" w14:paraId="4163A982" w14:textId="77777777">
              <w:tc>
                <w:tcPr>
                  <w:tcW w:w="2160" w:type="dxa"/>
                </w:tcPr>
                <w:p w14:paraId="09D2FA99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DE47B85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DA4045" w14:paraId="7EC6C187" w14:textId="77777777">
              <w:tc>
                <w:tcPr>
                  <w:tcW w:w="2160" w:type="dxa"/>
                </w:tcPr>
                <w:p w14:paraId="276AB45F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439679AD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DA4045" w14:paraId="0600D5DB" w14:textId="77777777">
              <w:tc>
                <w:tcPr>
                  <w:tcW w:w="2160" w:type="dxa"/>
                </w:tcPr>
                <w:p w14:paraId="29FB5686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A331D89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DA4045" w14:paraId="487CE87B" w14:textId="77777777">
              <w:tc>
                <w:tcPr>
                  <w:tcW w:w="2160" w:type="dxa"/>
                </w:tcPr>
                <w:p w14:paraId="6918F82A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DF559A4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7AEF92EB" w14:textId="77777777" w:rsidR="00DA4045" w:rsidRDefault="00DA4045" w:rsidP="001D78AE">
            <w:pPr>
              <w:bidi/>
            </w:pPr>
          </w:p>
        </w:tc>
        <w:tc>
          <w:tcPr>
            <w:tcW w:w="4320" w:type="dxa"/>
          </w:tcPr>
          <w:p w14:paraId="53E43236" w14:textId="77777777" w:rsidR="00DA4045" w:rsidRDefault="00F84996" w:rsidP="001D78AE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35BFC4B5" w14:textId="77777777" w:rsidR="00DA4045" w:rsidRDefault="00DA4045" w:rsidP="001D78AE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045" w14:paraId="7825FFEF" w14:textId="77777777">
        <w:tc>
          <w:tcPr>
            <w:tcW w:w="2880" w:type="dxa"/>
          </w:tcPr>
          <w:p w14:paraId="18EA21E8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69238610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12DB0A4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4D8723A" w14:textId="77777777" w:rsidR="00DA4045" w:rsidRDefault="00F84996" w:rsidP="001D78AE">
      <w:pPr>
        <w:bidi/>
      </w:pPr>
      <w:r>
        <w:br w:type="page"/>
      </w:r>
    </w:p>
    <w:p w14:paraId="5EA30564" w14:textId="77777777" w:rsidR="00DA4045" w:rsidRDefault="00F84996" w:rsidP="001D78AE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7D534C20" w14:textId="77777777">
        <w:trPr>
          <w:jc w:val="right"/>
        </w:trPr>
        <w:tc>
          <w:tcPr>
            <w:tcW w:w="2160" w:type="dxa"/>
          </w:tcPr>
          <w:p w14:paraId="2F12C3DE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7DF0DCC2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البحث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</w:t>
            </w:r>
            <w:r>
              <w:t xml:space="preserve"> </w:t>
            </w:r>
            <w:r>
              <w:rPr>
                <w:rFonts w:cs="Times New Roman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الإنترنت</w:t>
            </w:r>
          </w:p>
        </w:tc>
        <w:tc>
          <w:tcPr>
            <w:tcW w:w="2160" w:type="dxa"/>
          </w:tcPr>
          <w:p w14:paraId="1C51F8C3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</w:p>
        </w:tc>
        <w:tc>
          <w:tcPr>
            <w:tcW w:w="2160" w:type="dxa"/>
          </w:tcPr>
          <w:p w14:paraId="0FC1151A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DA4045" w14:paraId="2DDAC6AE" w14:textId="77777777">
        <w:trPr>
          <w:jc w:val="right"/>
        </w:trPr>
        <w:tc>
          <w:tcPr>
            <w:tcW w:w="8640" w:type="dxa"/>
            <w:gridSpan w:val="4"/>
          </w:tcPr>
          <w:p w14:paraId="7F9C64FA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متصفح</w:t>
            </w:r>
            <w:r>
              <w:t xml:space="preserve"> </w:t>
            </w:r>
            <w:r>
              <w:rPr>
                <w:rFonts w:cs="Times New Roman"/>
                <w:rtl/>
              </w:rPr>
              <w:t>الإنترنت</w:t>
            </w:r>
            <w:r>
              <w:t>.</w:t>
            </w:r>
          </w:p>
        </w:tc>
      </w:tr>
      <w:tr w:rsidR="00DA4045" w14:paraId="7A0A44CB" w14:textId="77777777">
        <w:tblPrEx>
          <w:jc w:val="left"/>
        </w:tblPrEx>
        <w:tc>
          <w:tcPr>
            <w:tcW w:w="8640" w:type="dxa"/>
            <w:gridSpan w:val="4"/>
          </w:tcPr>
          <w:p w14:paraId="3D04BE6E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محركات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 xml:space="preserve"> </w:t>
            </w:r>
            <w:r>
              <w:rPr>
                <w:rFonts w:cs="Times New Roman"/>
                <w:rtl/>
              </w:rPr>
              <w:t>وآلية</w:t>
            </w:r>
            <w:r>
              <w:t xml:space="preserve"> </w:t>
            </w:r>
            <w:r>
              <w:rPr>
                <w:rFonts w:cs="Times New Roman"/>
                <w:rtl/>
              </w:rPr>
              <w:t>عملها</w:t>
            </w:r>
            <w:r>
              <w:t xml:space="preserve">. 2.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عوامل</w:t>
            </w:r>
            <w:r>
              <w:t xml:space="preserve"> </w:t>
            </w:r>
            <w:r>
              <w:rPr>
                <w:rFonts w:cs="Times New Roman"/>
                <w:rtl/>
              </w:rPr>
              <w:t>تحسين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 xml:space="preserve"> (Search Operators). 3.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أدوات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 xml:space="preserve"> </w:t>
            </w:r>
            <w:r>
              <w:rPr>
                <w:rFonts w:cs="Times New Roman"/>
                <w:rtl/>
              </w:rPr>
              <w:t>المتقدمة</w:t>
            </w:r>
            <w:r>
              <w:t xml:space="preserve"> (</w:t>
            </w:r>
            <w:r>
              <w:rPr>
                <w:rFonts w:cs="Times New Roman"/>
                <w:rtl/>
              </w:rPr>
              <w:t>صوت،</w:t>
            </w:r>
            <w:r>
              <w:t xml:space="preserve"> </w:t>
            </w:r>
            <w:r>
              <w:rPr>
                <w:rFonts w:cs="Times New Roman"/>
                <w:rtl/>
              </w:rPr>
              <w:t>صورة،</w:t>
            </w:r>
            <w:r>
              <w:t xml:space="preserve"> </w:t>
            </w:r>
            <w:r>
              <w:rPr>
                <w:rFonts w:cs="Times New Roman"/>
                <w:rtl/>
              </w:rPr>
              <w:t>كتب</w:t>
            </w:r>
            <w:r>
              <w:t xml:space="preserve">). 4. </w:t>
            </w:r>
            <w:r>
              <w:rPr>
                <w:rFonts w:cs="Times New Roman"/>
                <w:rtl/>
              </w:rPr>
              <w:t>تقييم</w:t>
            </w:r>
            <w:r>
              <w:t xml:space="preserve"> </w:t>
            </w:r>
            <w:r>
              <w:rPr>
                <w:rFonts w:cs="Times New Roman"/>
                <w:rtl/>
              </w:rPr>
              <w:t>مصداقية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المعلومات</w:t>
            </w:r>
            <w:r>
              <w:t xml:space="preserve"> </w:t>
            </w:r>
            <w:r>
              <w:rPr>
                <w:rFonts w:cs="Times New Roman"/>
                <w:rtl/>
              </w:rPr>
              <w:t>الناتجة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>.</w:t>
            </w:r>
          </w:p>
        </w:tc>
      </w:tr>
    </w:tbl>
    <w:p w14:paraId="76FE20D8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7EF8476B" w14:textId="77777777">
        <w:tc>
          <w:tcPr>
            <w:tcW w:w="2160" w:type="dxa"/>
            <w:shd w:val="clear" w:color="auto" w:fill="D9D9D9"/>
          </w:tcPr>
          <w:p w14:paraId="0E3EFD7A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218EE04D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013FBF8C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05A3FB9C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DA4045" w14:paraId="5AE5E7E4" w14:textId="77777777">
        <w:tc>
          <w:tcPr>
            <w:tcW w:w="2160" w:type="dxa"/>
          </w:tcPr>
          <w:p w14:paraId="15D8BE9C" w14:textId="77777777" w:rsidR="00DA4045" w:rsidRDefault="00F84996" w:rsidP="001D78AE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715239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المشاركة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التحدي</w:t>
            </w:r>
            <w:r>
              <w:t xml:space="preserve"> </w:t>
            </w:r>
            <w:r>
              <w:rPr>
                <w:rFonts w:cs="Times New Roman"/>
                <w:rtl/>
              </w:rPr>
              <w:t>ومناقشة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الصعوبات</w:t>
            </w:r>
            <w: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rtl/>
              </w:rPr>
              <w:t>واجهتهم</w:t>
            </w:r>
            <w:r>
              <w:t>.</w:t>
            </w:r>
          </w:p>
        </w:tc>
        <w:tc>
          <w:tcPr>
            <w:tcW w:w="2160" w:type="dxa"/>
          </w:tcPr>
          <w:p w14:paraId="4103252F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تحدي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للبحث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معلومة</w:t>
            </w:r>
            <w:r>
              <w:t xml:space="preserve"> </w:t>
            </w:r>
            <w:r>
              <w:rPr>
                <w:rFonts w:cs="Times New Roman"/>
                <w:rtl/>
              </w:rPr>
              <w:t>نادرة</w:t>
            </w:r>
            <w:r>
              <w:t xml:space="preserve"> </w:t>
            </w:r>
            <w:r>
              <w:rPr>
                <w:rFonts w:cs="Times New Roman"/>
                <w:rtl/>
              </w:rPr>
              <w:t>جداً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وقت</w:t>
            </w:r>
            <w:r>
              <w:t xml:space="preserve"> </w:t>
            </w:r>
            <w:r>
              <w:rPr>
                <w:rFonts w:cs="Times New Roman"/>
                <w:rtl/>
              </w:rPr>
              <w:t>قصير</w:t>
            </w:r>
            <w:r>
              <w:t xml:space="preserve"> </w:t>
            </w:r>
            <w:r>
              <w:rPr>
                <w:rFonts w:cs="Times New Roman"/>
                <w:rtl/>
              </w:rPr>
              <w:t>وملاحظة</w:t>
            </w:r>
            <w:r>
              <w:t xml:space="preserve"> </w:t>
            </w:r>
            <w:r>
              <w:rPr>
                <w:rFonts w:cs="Times New Roman"/>
                <w:rtl/>
              </w:rPr>
              <w:t>الطرق</w:t>
            </w:r>
            <w:r>
              <w:t xml:space="preserve"> </w:t>
            </w:r>
            <w:r>
              <w:rPr>
                <w:rFonts w:cs="Times New Roman"/>
                <w:rtl/>
              </w:rPr>
              <w:t>المستخدمة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30B640EF" w14:textId="77777777" w:rsidR="00DA4045" w:rsidRDefault="00F84996" w:rsidP="001D78AE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DA4045" w14:paraId="0F4F60DA" w14:textId="77777777">
        <w:tc>
          <w:tcPr>
            <w:tcW w:w="2160" w:type="dxa"/>
          </w:tcPr>
          <w:p w14:paraId="40FDF237" w14:textId="77777777" w:rsidR="00DA4045" w:rsidRDefault="00F84996" w:rsidP="001D78AE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9420065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تطبيق</w:t>
            </w:r>
            <w:r>
              <w:t xml:space="preserve"> </w:t>
            </w:r>
            <w:r>
              <w:rPr>
                <w:rFonts w:cs="Times New Roman"/>
                <w:rtl/>
              </w:rPr>
              <w:t>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 xml:space="preserve"> </w:t>
            </w:r>
            <w:r>
              <w:rPr>
                <w:rFonts w:cs="Times New Roman"/>
                <w:rtl/>
              </w:rPr>
              <w:t>المتقدمة</w:t>
            </w:r>
            <w:r>
              <w:t xml:space="preserve"> </w:t>
            </w:r>
            <w:r>
              <w:rPr>
                <w:rFonts w:cs="Times New Roman"/>
                <w:rtl/>
              </w:rPr>
              <w:t>عملياً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أجهزتهم</w:t>
            </w:r>
            <w:r>
              <w:t>.</w:t>
            </w:r>
          </w:p>
        </w:tc>
        <w:tc>
          <w:tcPr>
            <w:tcW w:w="2160" w:type="dxa"/>
          </w:tcPr>
          <w:p w14:paraId="2416096C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عمل</w:t>
            </w:r>
            <w:r>
              <w:t xml:space="preserve"> </w:t>
            </w:r>
            <w:r>
              <w:rPr>
                <w:rFonts w:cs="Times New Roman"/>
                <w:rtl/>
              </w:rPr>
              <w:t>محركات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علامات</w:t>
            </w:r>
            <w:r>
              <w:t xml:space="preserve"> </w:t>
            </w:r>
            <w:r>
              <w:rPr>
                <w:rFonts w:cs="Times New Roman"/>
                <w:rtl/>
              </w:rPr>
              <w:t>التنصيص</w:t>
            </w:r>
            <w:r>
              <w:t xml:space="preserve"> (+) </w:t>
            </w:r>
            <w:r>
              <w:rPr>
                <w:rFonts w:cs="Times New Roman"/>
                <w:rtl/>
              </w:rPr>
              <w:t>و</w:t>
            </w:r>
            <w:r>
              <w:t xml:space="preserve"> (-)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 xml:space="preserve">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 xml:space="preserve"> </w:t>
            </w:r>
            <w:r>
              <w:rPr>
                <w:rFonts w:cs="Times New Roman"/>
                <w:rtl/>
              </w:rPr>
              <w:t>بالصورة</w:t>
            </w:r>
            <w:r>
              <w:t xml:space="preserve"> </w:t>
            </w:r>
            <w:r>
              <w:rPr>
                <w:rFonts w:cs="Times New Roman"/>
                <w:rtl/>
              </w:rPr>
              <w:t>والصوت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7C7428D5" w14:textId="77777777" w:rsidR="00DA4045" w:rsidRDefault="00F84996" w:rsidP="001D78AE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DA4045" w14:paraId="19D7C294" w14:textId="77777777">
        <w:tc>
          <w:tcPr>
            <w:tcW w:w="2160" w:type="dxa"/>
          </w:tcPr>
          <w:p w14:paraId="73434D34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7F5C510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أدوات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 xml:space="preserve"> </w:t>
            </w:r>
            <w:r>
              <w:rPr>
                <w:rFonts w:cs="Times New Roman"/>
                <w:rtl/>
              </w:rPr>
              <w:t>المتخصصة</w:t>
            </w:r>
            <w:r>
              <w:t xml:space="preserve"> </w:t>
            </w:r>
            <w:r>
              <w:rPr>
                <w:rFonts w:cs="Times New Roman"/>
                <w:rtl/>
              </w:rPr>
              <w:t>للوصول</w:t>
            </w:r>
            <w:r>
              <w:t xml:space="preserve"> </w:t>
            </w:r>
            <w:r>
              <w:rPr>
                <w:rFonts w:cs="Times New Roman"/>
                <w:rtl/>
              </w:rPr>
              <w:t>للمعلومات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المطلوبة</w:t>
            </w:r>
            <w:r>
              <w:t>.</w:t>
            </w:r>
          </w:p>
        </w:tc>
        <w:tc>
          <w:tcPr>
            <w:tcW w:w="2160" w:type="dxa"/>
          </w:tcPr>
          <w:p w14:paraId="2A95FCB6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نشاط</w:t>
            </w:r>
            <w:r>
              <w:t xml:space="preserve">: </w:t>
            </w:r>
            <w:r>
              <w:rPr>
                <w:rFonts w:cs="Times New Roman"/>
                <w:rtl/>
              </w:rPr>
              <w:t>البحث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كتاب</w:t>
            </w:r>
            <w:r>
              <w:t xml:space="preserve"> </w:t>
            </w:r>
            <w:r>
              <w:rPr>
                <w:rFonts w:cs="Times New Roman"/>
                <w:rtl/>
              </w:rPr>
              <w:t>معين</w:t>
            </w:r>
            <w:r>
              <w:t xml:space="preserve"> </w:t>
            </w:r>
            <w:r>
              <w:rPr>
                <w:rFonts w:cs="Times New Roman"/>
                <w:rtl/>
              </w:rPr>
              <w:t>باستخدام</w:t>
            </w:r>
            <w:r>
              <w:t xml:space="preserve"> Google Books </w:t>
            </w:r>
            <w:r>
              <w:rPr>
                <w:rFonts w:cs="Times New Roman"/>
                <w:rtl/>
              </w:rPr>
              <w:t>وتحديد</w:t>
            </w:r>
            <w:r>
              <w:t xml:space="preserve"> </w:t>
            </w:r>
            <w:r>
              <w:rPr>
                <w:rFonts w:cs="Times New Roman"/>
                <w:rtl/>
              </w:rPr>
              <w:t>مؤلفه</w:t>
            </w:r>
            <w:r>
              <w:t xml:space="preserve"> </w:t>
            </w:r>
            <w:r>
              <w:rPr>
                <w:rFonts w:cs="Times New Roman"/>
                <w:rtl/>
              </w:rPr>
              <w:t>وسنة</w:t>
            </w:r>
            <w:r>
              <w:t xml:space="preserve"> </w:t>
            </w:r>
            <w:r>
              <w:rPr>
                <w:rFonts w:cs="Times New Roman"/>
                <w:rtl/>
              </w:rPr>
              <w:t>نشره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570C9C5F" w14:textId="77777777" w:rsidR="00DA4045" w:rsidRDefault="00F84996" w:rsidP="001D78AE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DA4045" w14:paraId="0936A2EB" w14:textId="77777777">
        <w:tc>
          <w:tcPr>
            <w:tcW w:w="2160" w:type="dxa"/>
          </w:tcPr>
          <w:p w14:paraId="055067FC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8B1D535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تلخيص</w:t>
            </w:r>
            <w:r>
              <w:t xml:space="preserve"> </w:t>
            </w:r>
            <w:r>
              <w:rPr>
                <w:rFonts w:cs="Times New Roman"/>
                <w:rtl/>
              </w:rPr>
              <w:t>أهم</w:t>
            </w:r>
            <w:r>
              <w:t xml:space="preserve"> </w:t>
            </w:r>
            <w:r>
              <w:rPr>
                <w:rFonts w:cs="Times New Roman"/>
                <w:rtl/>
              </w:rPr>
              <w:t>عوامل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>.</w:t>
            </w:r>
          </w:p>
        </w:tc>
        <w:tc>
          <w:tcPr>
            <w:tcW w:w="2160" w:type="dxa"/>
          </w:tcPr>
          <w:p w14:paraId="594D47F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عوامل</w:t>
            </w:r>
            <w:r>
              <w:t xml:space="preserve"> </w:t>
            </w:r>
            <w:r>
              <w:rPr>
                <w:rFonts w:cs="Times New Roman"/>
                <w:rtl/>
              </w:rPr>
              <w:t>تحسين</w:t>
            </w:r>
            <w:r>
              <w:t xml:space="preserve"> </w:t>
            </w:r>
            <w:r>
              <w:rPr>
                <w:rFonts w:cs="Times New Roman"/>
                <w:rtl/>
              </w:rPr>
              <w:t>البحث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توفير</w:t>
            </w:r>
            <w:r>
              <w:t xml:space="preserve"> </w:t>
            </w:r>
            <w:r>
              <w:rPr>
                <w:rFonts w:cs="Times New Roman"/>
                <w:rtl/>
              </w:rPr>
              <w:t>الوقت</w:t>
            </w:r>
            <w:r>
              <w:t xml:space="preserve"> </w:t>
            </w:r>
            <w:r>
              <w:rPr>
                <w:rFonts w:cs="Times New Roman"/>
                <w:rtl/>
              </w:rPr>
              <w:t>والجهد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4CEB65C" w14:textId="77777777" w:rsidR="00DA4045" w:rsidRDefault="00F84996" w:rsidP="001D78AE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1014CD64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4045" w14:paraId="7E95F39A" w14:textId="77777777">
        <w:tc>
          <w:tcPr>
            <w:tcW w:w="4320" w:type="dxa"/>
          </w:tcPr>
          <w:p w14:paraId="09183BC4" w14:textId="77777777" w:rsidR="00DA4045" w:rsidRDefault="00DA4045" w:rsidP="001D78AE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DA4045" w14:paraId="6FBC3AEC" w14:textId="77777777">
              <w:tc>
                <w:tcPr>
                  <w:tcW w:w="2160" w:type="dxa"/>
                </w:tcPr>
                <w:p w14:paraId="01B977CB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433552F4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DA4045" w14:paraId="6D5227BE" w14:textId="77777777">
              <w:tc>
                <w:tcPr>
                  <w:tcW w:w="2160" w:type="dxa"/>
                </w:tcPr>
                <w:p w14:paraId="232D703D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1379B6B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DA4045" w14:paraId="79FD990E" w14:textId="77777777">
              <w:tc>
                <w:tcPr>
                  <w:tcW w:w="2160" w:type="dxa"/>
                </w:tcPr>
                <w:p w14:paraId="03CB95FE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445EF64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DA4045" w14:paraId="11A7A5B8" w14:textId="77777777">
              <w:tc>
                <w:tcPr>
                  <w:tcW w:w="2160" w:type="dxa"/>
                </w:tcPr>
                <w:p w14:paraId="10E5A41A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4D53038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678D415C" w14:textId="77777777" w:rsidR="00DA4045" w:rsidRDefault="00DA4045" w:rsidP="001D78AE">
            <w:pPr>
              <w:bidi/>
            </w:pPr>
          </w:p>
        </w:tc>
        <w:tc>
          <w:tcPr>
            <w:tcW w:w="4320" w:type="dxa"/>
          </w:tcPr>
          <w:p w14:paraId="31114522" w14:textId="77777777" w:rsidR="00DA4045" w:rsidRDefault="00F84996" w:rsidP="001D78AE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59AF5B5F" w14:textId="77777777" w:rsidR="00DA4045" w:rsidRDefault="00DA4045" w:rsidP="001D78AE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045" w14:paraId="01CC88D5" w14:textId="77777777">
        <w:tc>
          <w:tcPr>
            <w:tcW w:w="2880" w:type="dxa"/>
          </w:tcPr>
          <w:p w14:paraId="3751321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40FB6962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0806A3F4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1EAA07E8" w14:textId="77777777" w:rsidR="00DA4045" w:rsidRDefault="00F84996" w:rsidP="001D78AE">
      <w:pPr>
        <w:bidi/>
      </w:pPr>
      <w:r>
        <w:br w:type="page"/>
      </w:r>
    </w:p>
    <w:p w14:paraId="7BFE0F6B" w14:textId="77777777" w:rsidR="00DA4045" w:rsidRDefault="00F84996" w:rsidP="001D78AE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11CB6C28" w14:textId="77777777">
        <w:trPr>
          <w:jc w:val="right"/>
        </w:trPr>
        <w:tc>
          <w:tcPr>
            <w:tcW w:w="2160" w:type="dxa"/>
          </w:tcPr>
          <w:p w14:paraId="5CA27F4B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4</w:t>
            </w:r>
          </w:p>
        </w:tc>
        <w:tc>
          <w:tcPr>
            <w:tcW w:w="2160" w:type="dxa"/>
          </w:tcPr>
          <w:p w14:paraId="60FA5103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والتمثيلات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المرئية</w:t>
            </w:r>
            <w:r>
              <w:t xml:space="preserve"> (Excel)</w:t>
            </w:r>
          </w:p>
        </w:tc>
        <w:tc>
          <w:tcPr>
            <w:tcW w:w="2160" w:type="dxa"/>
          </w:tcPr>
          <w:p w14:paraId="7E02C816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</w:p>
        </w:tc>
        <w:tc>
          <w:tcPr>
            <w:tcW w:w="2160" w:type="dxa"/>
          </w:tcPr>
          <w:p w14:paraId="4BC2F8B1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DA4045" w14:paraId="712246A1" w14:textId="77777777">
        <w:trPr>
          <w:jc w:val="right"/>
        </w:trPr>
        <w:tc>
          <w:tcPr>
            <w:tcW w:w="8640" w:type="dxa"/>
            <w:gridSpan w:val="4"/>
          </w:tcPr>
          <w:p w14:paraId="4400E371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أساسيات</w:t>
            </w:r>
            <w:r>
              <w:t xml:space="preserve"> </w:t>
            </w:r>
            <w:r>
              <w:rPr>
                <w:rFonts w:cs="Times New Roman"/>
                <w:rtl/>
              </w:rPr>
              <w:t>برنامج</w:t>
            </w:r>
            <w:r>
              <w:t xml:space="preserve"> Excel.</w:t>
            </w:r>
          </w:p>
        </w:tc>
      </w:tr>
      <w:tr w:rsidR="00DA4045" w14:paraId="56C1450C" w14:textId="77777777">
        <w:tblPrEx>
          <w:jc w:val="left"/>
        </w:tblPrEx>
        <w:tc>
          <w:tcPr>
            <w:tcW w:w="8640" w:type="dxa"/>
            <w:gridSpan w:val="4"/>
          </w:tcPr>
          <w:p w14:paraId="4AFC93DC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(</w:t>
            </w:r>
            <w:r>
              <w:rPr>
                <w:rFonts w:cs="Times New Roman"/>
                <w:rtl/>
              </w:rPr>
              <w:t>جمع،</w:t>
            </w:r>
            <w:r>
              <w:t xml:space="preserve"> </w:t>
            </w:r>
            <w:r>
              <w:rPr>
                <w:rFonts w:cs="Times New Roman"/>
                <w:rtl/>
              </w:rPr>
              <w:t>تجهيز،</w:t>
            </w:r>
            <w:r>
              <w:t xml:space="preserve"> </w:t>
            </w:r>
            <w:r>
              <w:rPr>
                <w:rFonts w:cs="Times New Roman"/>
                <w:rtl/>
              </w:rPr>
              <w:t>تحليل،</w:t>
            </w:r>
            <w:r>
              <w:t xml:space="preserve"> </w:t>
            </w:r>
            <w:r>
              <w:rPr>
                <w:rFonts w:cs="Times New Roman"/>
                <w:rtl/>
              </w:rPr>
              <w:t>عرض</w:t>
            </w:r>
            <w:r>
              <w:t xml:space="preserve">). 2. </w:t>
            </w:r>
            <w:r>
              <w:rPr>
                <w:rFonts w:cs="Times New Roman"/>
                <w:rtl/>
              </w:rPr>
              <w:t>إنشاء</w:t>
            </w:r>
            <w:r>
              <w:t xml:space="preserve"> </w:t>
            </w:r>
            <w:r>
              <w:rPr>
                <w:rFonts w:cs="Times New Roman"/>
                <w:rtl/>
              </w:rPr>
              <w:t>المخططات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Excel. 3. </w:t>
            </w:r>
            <w:r>
              <w:rPr>
                <w:rFonts w:cs="Times New Roman"/>
                <w:rtl/>
              </w:rPr>
              <w:t>تنسيق</w:t>
            </w:r>
            <w:r>
              <w:t xml:space="preserve"> </w:t>
            </w:r>
            <w:r>
              <w:rPr>
                <w:rFonts w:cs="Times New Roman"/>
                <w:rtl/>
              </w:rPr>
              <w:t>المخططات</w:t>
            </w:r>
            <w:r>
              <w:t xml:space="preserve"> </w:t>
            </w:r>
            <w:r>
              <w:rPr>
                <w:rFonts w:cs="Times New Roman"/>
                <w:rtl/>
              </w:rPr>
              <w:t>وتغيير</w:t>
            </w:r>
            <w:r>
              <w:t xml:space="preserve"> </w:t>
            </w:r>
            <w:r>
              <w:rPr>
                <w:rFonts w:cs="Times New Roman"/>
                <w:rtl/>
              </w:rPr>
              <w:t>ألوانها</w:t>
            </w:r>
            <w:r>
              <w:t xml:space="preserve"> </w:t>
            </w:r>
            <w:r>
              <w:rPr>
                <w:rFonts w:cs="Times New Roman"/>
                <w:rtl/>
              </w:rPr>
              <w:t>وأنواعها</w:t>
            </w:r>
            <w:r>
              <w:t xml:space="preserve">. 4. </w:t>
            </w:r>
            <w:r>
              <w:rPr>
                <w:rFonts w:cs="Times New Roman"/>
                <w:rtl/>
              </w:rPr>
              <w:t>استخلاص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التمثيلات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المرئية</w:t>
            </w:r>
            <w:r>
              <w:t>.</w:t>
            </w:r>
          </w:p>
        </w:tc>
      </w:tr>
    </w:tbl>
    <w:p w14:paraId="4F82CD4D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5D6A1C9E" w14:textId="77777777">
        <w:tc>
          <w:tcPr>
            <w:tcW w:w="2160" w:type="dxa"/>
            <w:shd w:val="clear" w:color="auto" w:fill="D9D9D9"/>
          </w:tcPr>
          <w:p w14:paraId="680AEB0C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05E810AB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32D4136A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0CF99231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DA4045" w14:paraId="74996890" w14:textId="77777777">
        <w:tc>
          <w:tcPr>
            <w:tcW w:w="2160" w:type="dxa"/>
          </w:tcPr>
          <w:p w14:paraId="4AD8C9CA" w14:textId="77777777" w:rsidR="00DA4045" w:rsidRDefault="00F84996" w:rsidP="001D78AE">
            <w:pPr>
              <w:bidi/>
            </w:pPr>
            <w:r>
              <w:t xml:space="preserve">15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9C235E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المقارنة</w:t>
            </w:r>
            <w:r>
              <w:t xml:space="preserve"> </w:t>
            </w:r>
            <w:r>
              <w:rPr>
                <w:rFonts w:cs="Times New Roman"/>
                <w:rtl/>
              </w:rPr>
              <w:t>بين</w:t>
            </w:r>
            <w:r>
              <w:t xml:space="preserve"> </w:t>
            </w:r>
            <w:r>
              <w:rPr>
                <w:rFonts w:cs="Times New Roman"/>
                <w:rtl/>
              </w:rPr>
              <w:t>الجدول</w:t>
            </w:r>
            <w:r>
              <w:t xml:space="preserve"> </w:t>
            </w:r>
            <w:r>
              <w:rPr>
                <w:rFonts w:cs="Times New Roman"/>
                <w:rtl/>
              </w:rPr>
              <w:t>والمخطط</w:t>
            </w:r>
            <w:r>
              <w:t xml:space="preserve"> </w:t>
            </w:r>
            <w:r>
              <w:rPr>
                <w:rFonts w:cs="Times New Roman"/>
                <w:rtl/>
              </w:rPr>
              <w:t>وإدراك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التمثيل</w:t>
            </w:r>
            <w:r>
              <w:t xml:space="preserve"> </w:t>
            </w:r>
            <w:r>
              <w:rPr>
                <w:rFonts w:cs="Times New Roman"/>
                <w:rtl/>
              </w:rPr>
              <w:t>المرئي</w:t>
            </w:r>
            <w:r>
              <w:t>.</w:t>
            </w:r>
          </w:p>
        </w:tc>
        <w:tc>
          <w:tcPr>
            <w:tcW w:w="2160" w:type="dxa"/>
          </w:tcPr>
          <w:p w14:paraId="2A9AD1DC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rtl/>
              </w:rPr>
              <w:t>جدول</w:t>
            </w:r>
            <w:r>
              <w:t xml:space="preserve"> </w:t>
            </w:r>
            <w:r>
              <w:rPr>
                <w:rFonts w:cs="Times New Roman"/>
                <w:rtl/>
              </w:rPr>
              <w:t>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ضخم</w:t>
            </w:r>
            <w:r>
              <w:t xml:space="preserve"> </w:t>
            </w:r>
            <w:r>
              <w:rPr>
                <w:rFonts w:cs="Times New Roman"/>
                <w:rtl/>
              </w:rPr>
              <w:t>ومخطط</w:t>
            </w:r>
            <w:r>
              <w:t xml:space="preserve"> </w:t>
            </w:r>
            <w:r>
              <w:rPr>
                <w:rFonts w:cs="Times New Roman"/>
                <w:rtl/>
              </w:rPr>
              <w:t>بياني</w:t>
            </w:r>
            <w:r>
              <w:t xml:space="preserve"> </w:t>
            </w:r>
            <w:r>
              <w:rPr>
                <w:rFonts w:cs="Times New Roman"/>
                <w:rtl/>
              </w:rPr>
              <w:t>لنفس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وسؤال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: </w:t>
            </w:r>
            <w:r>
              <w:rPr>
                <w:rFonts w:cs="Times New Roman"/>
                <w:rtl/>
              </w:rPr>
              <w:t>أيهما</w:t>
            </w:r>
            <w:r>
              <w:t xml:space="preserve"> </w:t>
            </w:r>
            <w:r>
              <w:rPr>
                <w:rFonts w:cs="Times New Roman"/>
                <w:rtl/>
              </w:rPr>
              <w:t>أسهل</w:t>
            </w:r>
            <w:r>
              <w:t xml:space="preserve"> </w:t>
            </w:r>
            <w:r>
              <w:rPr>
                <w:rFonts w:cs="Times New Roman"/>
                <w:rtl/>
              </w:rPr>
              <w:t>للفهم؟</w:t>
            </w:r>
          </w:p>
        </w:tc>
        <w:tc>
          <w:tcPr>
            <w:tcW w:w="2160" w:type="dxa"/>
            <w:vAlign w:val="center"/>
          </w:tcPr>
          <w:p w14:paraId="1071B0D4" w14:textId="77777777" w:rsidR="00DA4045" w:rsidRDefault="00F84996" w:rsidP="001D78AE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DA4045" w14:paraId="4774CCC4" w14:textId="77777777">
        <w:tc>
          <w:tcPr>
            <w:tcW w:w="2160" w:type="dxa"/>
          </w:tcPr>
          <w:p w14:paraId="3C4D5B51" w14:textId="77777777" w:rsidR="00DA4045" w:rsidRDefault="00F84996" w:rsidP="001D78AE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EB507C4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تطبيق</w:t>
            </w:r>
            <w:r>
              <w:t xml:space="preserve"> </w:t>
            </w:r>
            <w:r>
              <w:rPr>
                <w:rFonts w:cs="Times New Roman"/>
                <w:rtl/>
              </w:rPr>
              <w:t>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إنشاء</w:t>
            </w:r>
            <w:r>
              <w:t xml:space="preserve"> </w:t>
            </w:r>
            <w:r>
              <w:rPr>
                <w:rFonts w:cs="Times New Roman"/>
                <w:rtl/>
              </w:rPr>
              <w:t>وتنسيق</w:t>
            </w:r>
            <w:r>
              <w:t xml:space="preserve"> </w:t>
            </w:r>
            <w:r>
              <w:rPr>
                <w:rFonts w:cs="Times New Roman"/>
                <w:rtl/>
              </w:rPr>
              <w:t>المخططات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عملية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Excel.</w:t>
            </w:r>
          </w:p>
        </w:tc>
        <w:tc>
          <w:tcPr>
            <w:tcW w:w="2160" w:type="dxa"/>
          </w:tcPr>
          <w:p w14:paraId="01F7E623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إنشاء</w:t>
            </w:r>
            <w:r>
              <w:t xml:space="preserve"> </w:t>
            </w:r>
            <w:r>
              <w:rPr>
                <w:rFonts w:cs="Times New Roman"/>
                <w:rtl/>
              </w:rPr>
              <w:t>مخطط</w:t>
            </w:r>
            <w:r>
              <w:t xml:space="preserve"> </w:t>
            </w:r>
            <w:r>
              <w:rPr>
                <w:rFonts w:cs="Times New Roman"/>
                <w:rtl/>
              </w:rPr>
              <w:t>بياني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المخططات</w:t>
            </w:r>
            <w:r>
              <w:t xml:space="preserve"> (</w:t>
            </w:r>
            <w:r>
              <w:rPr>
                <w:rFonts w:cs="Times New Roman"/>
                <w:rtl/>
              </w:rPr>
              <w:t>أعمدة،</w:t>
            </w:r>
            <w:r>
              <w:t xml:space="preserve"> </w:t>
            </w:r>
            <w:r>
              <w:rPr>
                <w:rFonts w:cs="Times New Roman"/>
                <w:rtl/>
              </w:rPr>
              <w:t>دائري،</w:t>
            </w:r>
            <w:r>
              <w:t xml:space="preserve"> </w:t>
            </w:r>
            <w:r>
              <w:rPr>
                <w:rFonts w:cs="Times New Roman"/>
                <w:rtl/>
              </w:rPr>
              <w:t>خطي</w:t>
            </w:r>
            <w:r>
              <w:t xml:space="preserve">) </w:t>
            </w:r>
            <w:r>
              <w:rPr>
                <w:rFonts w:cs="Times New Roman"/>
                <w:rtl/>
              </w:rPr>
              <w:t>ومتى</w:t>
            </w:r>
            <w:r>
              <w:t xml:space="preserve"> </w:t>
            </w:r>
            <w:r>
              <w:rPr>
                <w:rFonts w:cs="Times New Roman"/>
                <w:rtl/>
              </w:rPr>
              <w:t>نستخدم</w:t>
            </w:r>
            <w:r>
              <w:t xml:space="preserve"> </w:t>
            </w:r>
            <w:r>
              <w:rPr>
                <w:rFonts w:cs="Times New Roman"/>
                <w:rtl/>
              </w:rPr>
              <w:t>كل</w:t>
            </w:r>
            <w:r>
              <w:t xml:space="preserve"> </w:t>
            </w:r>
            <w:r>
              <w:rPr>
                <w:rFonts w:cs="Times New Roman"/>
                <w:rtl/>
              </w:rPr>
              <w:t>نوع</w:t>
            </w:r>
            <w:r>
              <w:t xml:space="preserve">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تنسيق</w:t>
            </w:r>
            <w:r>
              <w:t xml:space="preserve"> </w:t>
            </w:r>
            <w:r>
              <w:rPr>
                <w:rFonts w:cs="Times New Roman"/>
                <w:rtl/>
              </w:rPr>
              <w:t>المخطط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E4490D4" w14:textId="77777777" w:rsidR="00DA4045" w:rsidRDefault="00F84996" w:rsidP="001D78AE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DA4045" w14:paraId="1D01459B" w14:textId="77777777">
        <w:tc>
          <w:tcPr>
            <w:tcW w:w="2160" w:type="dxa"/>
          </w:tcPr>
          <w:p w14:paraId="66E04B13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5AD09DE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إنشاء</w:t>
            </w:r>
            <w:r>
              <w:t xml:space="preserve"> </w:t>
            </w:r>
            <w:r>
              <w:rPr>
                <w:rFonts w:cs="Times New Roman"/>
                <w:rtl/>
              </w:rPr>
              <w:t>المخطط</w:t>
            </w:r>
            <w:r>
              <w:t xml:space="preserve"> </w:t>
            </w:r>
            <w:r>
              <w:rPr>
                <w:rFonts w:cs="Times New Roman"/>
                <w:rtl/>
              </w:rPr>
              <w:t>وكتابة</w:t>
            </w:r>
            <w:r>
              <w:t xml:space="preserve"> </w:t>
            </w:r>
            <w:r>
              <w:rPr>
                <w:rFonts w:cs="Times New Roman"/>
                <w:rtl/>
              </w:rPr>
              <w:t>تقرير</w:t>
            </w:r>
            <w:r>
              <w:t xml:space="preserve"> </w:t>
            </w:r>
            <w:r>
              <w:rPr>
                <w:rFonts w:cs="Times New Roman"/>
                <w:rtl/>
              </w:rPr>
              <w:t>بسيط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ما</w:t>
            </w:r>
            <w:r>
              <w:t xml:space="preserve"> </w:t>
            </w:r>
            <w:r>
              <w:rPr>
                <w:rFonts w:cs="Times New Roman"/>
                <w:rtl/>
              </w:rPr>
              <w:t>يظهره</w:t>
            </w:r>
            <w:r>
              <w:t xml:space="preserve"> </w:t>
            </w:r>
            <w:r>
              <w:rPr>
                <w:rFonts w:cs="Times New Roman"/>
                <w:rtl/>
              </w:rPr>
              <w:t>المخطط</w:t>
            </w:r>
            <w:r>
              <w:t>.</w:t>
            </w:r>
          </w:p>
        </w:tc>
        <w:tc>
          <w:tcPr>
            <w:tcW w:w="2160" w:type="dxa"/>
          </w:tcPr>
          <w:p w14:paraId="1A606E0E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تمرين</w:t>
            </w:r>
            <w:r>
              <w:t xml:space="preserve">: </w:t>
            </w:r>
            <w:r>
              <w:rPr>
                <w:rFonts w:cs="Times New Roman"/>
                <w:rtl/>
              </w:rPr>
              <w:t>تحويل</w:t>
            </w:r>
            <w:r>
              <w:t xml:space="preserve"> </w:t>
            </w:r>
            <w:r>
              <w:rPr>
                <w:rFonts w:cs="Times New Roman"/>
                <w:rtl/>
              </w:rPr>
              <w:t>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درجات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مخطط</w:t>
            </w:r>
            <w:r>
              <w:t xml:space="preserve"> </w:t>
            </w:r>
            <w:r>
              <w:rPr>
                <w:rFonts w:cs="Times New Roman"/>
                <w:rtl/>
              </w:rPr>
              <w:t>دائري</w:t>
            </w:r>
            <w:r>
              <w:t xml:space="preserve"> </w:t>
            </w:r>
            <w:r>
              <w:rPr>
                <w:rFonts w:cs="Times New Roman"/>
                <w:rtl/>
              </w:rPr>
              <w:t>وتفسير</w:t>
            </w:r>
            <w:r>
              <w:t xml:space="preserve"> </w:t>
            </w:r>
            <w:r>
              <w:rPr>
                <w:rFonts w:cs="Times New Roman"/>
                <w:rtl/>
              </w:rPr>
              <w:t>النتائج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06AD1DA" w14:textId="77777777" w:rsidR="00DA4045" w:rsidRDefault="00F84996" w:rsidP="001D78AE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DA4045" w14:paraId="4F1653C2" w14:textId="77777777">
        <w:tc>
          <w:tcPr>
            <w:tcW w:w="2160" w:type="dxa"/>
          </w:tcPr>
          <w:p w14:paraId="54D801A2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DC37D46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الأنشطة</w:t>
            </w:r>
            <w:r>
              <w:t>.</w:t>
            </w:r>
          </w:p>
        </w:tc>
        <w:tc>
          <w:tcPr>
            <w:tcW w:w="2160" w:type="dxa"/>
          </w:tcPr>
          <w:p w14:paraId="4FA9F1B9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أنشطة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المتعلقة</w:t>
            </w:r>
            <w:r>
              <w:t xml:space="preserve"> </w:t>
            </w:r>
            <w:r>
              <w:rPr>
                <w:rFonts w:cs="Times New Roman"/>
                <w:rtl/>
              </w:rPr>
              <w:t>بالتمثيلات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المرئية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5AB1375" w14:textId="77777777" w:rsidR="00DA4045" w:rsidRDefault="00F84996" w:rsidP="001D78AE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269814AB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4045" w14:paraId="222BD4A3" w14:textId="77777777">
        <w:tc>
          <w:tcPr>
            <w:tcW w:w="4320" w:type="dxa"/>
          </w:tcPr>
          <w:p w14:paraId="335D99C5" w14:textId="77777777" w:rsidR="00DA4045" w:rsidRDefault="00DA4045" w:rsidP="001D78AE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DA4045" w14:paraId="7430CF77" w14:textId="77777777">
              <w:tc>
                <w:tcPr>
                  <w:tcW w:w="2160" w:type="dxa"/>
                </w:tcPr>
                <w:p w14:paraId="28E0F681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95D87D5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DA4045" w14:paraId="5AF9EAAA" w14:textId="77777777">
              <w:tc>
                <w:tcPr>
                  <w:tcW w:w="2160" w:type="dxa"/>
                </w:tcPr>
                <w:p w14:paraId="0F940750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CE93DF0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DA4045" w14:paraId="2C0D5C2C" w14:textId="77777777">
              <w:tc>
                <w:tcPr>
                  <w:tcW w:w="2160" w:type="dxa"/>
                </w:tcPr>
                <w:p w14:paraId="40AC6ABA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1873BC9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DA4045" w14:paraId="13674345" w14:textId="77777777">
              <w:tc>
                <w:tcPr>
                  <w:tcW w:w="2160" w:type="dxa"/>
                </w:tcPr>
                <w:p w14:paraId="1795C8C5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843FDAA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7B8C5FBE" w14:textId="77777777" w:rsidR="00DA4045" w:rsidRDefault="00DA4045" w:rsidP="001D78AE">
            <w:pPr>
              <w:bidi/>
            </w:pPr>
          </w:p>
        </w:tc>
        <w:tc>
          <w:tcPr>
            <w:tcW w:w="4320" w:type="dxa"/>
          </w:tcPr>
          <w:p w14:paraId="5341E645" w14:textId="77777777" w:rsidR="00DA4045" w:rsidRDefault="00F84996" w:rsidP="001D78AE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06893674" w14:textId="77777777" w:rsidR="00DA4045" w:rsidRDefault="00DA4045" w:rsidP="001D78AE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045" w14:paraId="4D95DCA7" w14:textId="77777777">
        <w:tc>
          <w:tcPr>
            <w:tcW w:w="2880" w:type="dxa"/>
          </w:tcPr>
          <w:p w14:paraId="58FAAD52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23D810F0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330E7B1D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093ED9B3" w14:textId="77777777" w:rsidR="00DA4045" w:rsidRDefault="00F84996" w:rsidP="001D78AE">
      <w:pPr>
        <w:bidi/>
      </w:pPr>
      <w:r>
        <w:br w:type="page"/>
      </w:r>
    </w:p>
    <w:p w14:paraId="4B325223" w14:textId="77777777" w:rsidR="00DA4045" w:rsidRDefault="00F84996" w:rsidP="001D78AE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0EEF9C00" w14:textId="77777777">
        <w:trPr>
          <w:jc w:val="right"/>
        </w:trPr>
        <w:tc>
          <w:tcPr>
            <w:tcW w:w="2160" w:type="dxa"/>
          </w:tcPr>
          <w:p w14:paraId="6485E5B3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7FC9EDD3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النماذج</w:t>
            </w:r>
            <w:r>
              <w:t xml:space="preserve"> </w:t>
            </w:r>
            <w:r>
              <w:rPr>
                <w:rFonts w:cs="Times New Roman"/>
                <w:rtl/>
              </w:rPr>
              <w:t>الحسابية</w:t>
            </w:r>
            <w:r>
              <w:t xml:space="preserve"> </w:t>
            </w:r>
            <w:r>
              <w:rPr>
                <w:rFonts w:cs="Times New Roman"/>
                <w:rtl/>
              </w:rPr>
              <w:t>وتجميع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</w:p>
        </w:tc>
        <w:tc>
          <w:tcPr>
            <w:tcW w:w="2160" w:type="dxa"/>
          </w:tcPr>
          <w:p w14:paraId="00B5A3C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</w:p>
        </w:tc>
        <w:tc>
          <w:tcPr>
            <w:tcW w:w="2160" w:type="dxa"/>
          </w:tcPr>
          <w:p w14:paraId="5358C0F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DA4045" w14:paraId="572B2B04" w14:textId="77777777">
        <w:trPr>
          <w:jc w:val="right"/>
        </w:trPr>
        <w:tc>
          <w:tcPr>
            <w:tcW w:w="8640" w:type="dxa"/>
            <w:gridSpan w:val="4"/>
          </w:tcPr>
          <w:p w14:paraId="194069E5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العمليات</w:t>
            </w:r>
            <w:r>
              <w:t xml:space="preserve"> </w:t>
            </w:r>
            <w:r>
              <w:rPr>
                <w:rFonts w:cs="Times New Roman"/>
                <w:rtl/>
              </w:rPr>
              <w:t>الحسابية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Excel.</w:t>
            </w:r>
          </w:p>
        </w:tc>
      </w:tr>
      <w:tr w:rsidR="00DA4045" w14:paraId="5303F52B" w14:textId="77777777">
        <w:tblPrEx>
          <w:jc w:val="left"/>
        </w:tblPrEx>
        <w:tc>
          <w:tcPr>
            <w:tcW w:w="8640" w:type="dxa"/>
            <w:gridSpan w:val="4"/>
          </w:tcPr>
          <w:p w14:paraId="2E1E147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تعريف</w:t>
            </w:r>
            <w:r>
              <w:t xml:space="preserve"> </w:t>
            </w:r>
            <w:r>
              <w:rPr>
                <w:rFonts w:cs="Times New Roman"/>
                <w:rtl/>
              </w:rPr>
              <w:t>النماذج</w:t>
            </w:r>
            <w:r>
              <w:t xml:space="preserve"> </w:t>
            </w:r>
            <w:r>
              <w:rPr>
                <w:rFonts w:cs="Times New Roman"/>
                <w:rtl/>
              </w:rPr>
              <w:t>الحسابية</w:t>
            </w:r>
            <w:r>
              <w:t xml:space="preserve"> </w:t>
            </w:r>
            <w:r>
              <w:rPr>
                <w:rFonts w:cs="Times New Roman"/>
                <w:rtl/>
              </w:rPr>
              <w:t>وعناصرها</w:t>
            </w:r>
            <w:r>
              <w:t xml:space="preserve">. 2. </w:t>
            </w: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نموذج</w:t>
            </w:r>
            <w:r>
              <w:t xml:space="preserve"> </w:t>
            </w:r>
            <w:r>
              <w:rPr>
                <w:rFonts w:cs="Times New Roman"/>
                <w:rtl/>
              </w:rPr>
              <w:t>حسابي</w:t>
            </w:r>
            <w:r>
              <w:t xml:space="preserve"> </w:t>
            </w:r>
            <w:r>
              <w:rPr>
                <w:rFonts w:cs="Times New Roman"/>
                <w:rtl/>
              </w:rPr>
              <w:t>بسيط</w:t>
            </w:r>
            <w:r>
              <w:t xml:space="preserve">. 3.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دالات</w:t>
            </w:r>
            <w:r>
              <w:t xml:space="preserve"> </w:t>
            </w:r>
            <w:r>
              <w:rPr>
                <w:rFonts w:cs="Times New Roman"/>
                <w:rtl/>
              </w:rPr>
              <w:t>تجميع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(SUM, AVERAGE, COUNT, MAX, MIN). 4. </w:t>
            </w:r>
            <w:r>
              <w:rPr>
                <w:rFonts w:cs="Times New Roman"/>
                <w:rtl/>
              </w:rPr>
              <w:t>فهم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proofErr w:type="spellStart"/>
            <w:r>
              <w:rPr>
                <w:rFonts w:cs="Times New Roman"/>
                <w:rtl/>
              </w:rPr>
              <w:t>النمذجة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التنبؤ</w:t>
            </w:r>
            <w:r>
              <w:t xml:space="preserve"> </w:t>
            </w:r>
            <w:r>
              <w:rPr>
                <w:rFonts w:cs="Times New Roman"/>
                <w:rtl/>
              </w:rPr>
              <w:t>واتخاذ</w:t>
            </w:r>
            <w:r>
              <w:t xml:space="preserve"> </w:t>
            </w:r>
            <w:r>
              <w:rPr>
                <w:rFonts w:cs="Times New Roman"/>
                <w:rtl/>
              </w:rPr>
              <w:t>القرار</w:t>
            </w:r>
            <w:r>
              <w:t>.</w:t>
            </w:r>
          </w:p>
        </w:tc>
      </w:tr>
    </w:tbl>
    <w:p w14:paraId="59E14797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13536955" w14:textId="77777777">
        <w:tc>
          <w:tcPr>
            <w:tcW w:w="2160" w:type="dxa"/>
            <w:shd w:val="clear" w:color="auto" w:fill="D9D9D9"/>
          </w:tcPr>
          <w:p w14:paraId="328444F2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1755D0A2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52318CB9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51F0860C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DA4045" w14:paraId="65188821" w14:textId="77777777">
        <w:tc>
          <w:tcPr>
            <w:tcW w:w="2160" w:type="dxa"/>
          </w:tcPr>
          <w:p w14:paraId="01FC95BC" w14:textId="77777777" w:rsidR="00DA4045" w:rsidRDefault="00F84996" w:rsidP="001D78AE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208F515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اقتراح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حسابية</w:t>
            </w:r>
            <w:r>
              <w:t xml:space="preserve"> </w:t>
            </w:r>
            <w:r>
              <w:rPr>
                <w:rFonts w:cs="Times New Roman"/>
                <w:rtl/>
              </w:rPr>
              <w:t>مرنة</w:t>
            </w:r>
            <w:r>
              <w:t xml:space="preserve"> (</w:t>
            </w:r>
            <w:r>
              <w:rPr>
                <w:rFonts w:cs="Times New Roman"/>
                <w:rtl/>
              </w:rPr>
              <w:t>نموذج</w:t>
            </w:r>
            <w:r>
              <w:t>).</w:t>
            </w:r>
          </w:p>
        </w:tc>
        <w:tc>
          <w:tcPr>
            <w:tcW w:w="2160" w:type="dxa"/>
          </w:tcPr>
          <w:p w14:paraId="3CAF11C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طرح</w:t>
            </w:r>
            <w:r>
              <w:t xml:space="preserve"> </w:t>
            </w:r>
            <w:r>
              <w:rPr>
                <w:rFonts w:cs="Times New Roman"/>
                <w:rtl/>
              </w:rPr>
              <w:t>مشكلة</w:t>
            </w:r>
            <w:r>
              <w:t xml:space="preserve">: </w:t>
            </w:r>
            <w:r>
              <w:rPr>
                <w:rFonts w:cs="Times New Roman"/>
                <w:rtl/>
              </w:rPr>
              <w:t>كيف</w:t>
            </w:r>
            <w:r>
              <w:t xml:space="preserve"> </w:t>
            </w:r>
            <w:r>
              <w:rPr>
                <w:rFonts w:cs="Times New Roman"/>
                <w:rtl/>
              </w:rPr>
              <w:t>نحسب</w:t>
            </w:r>
            <w:r>
              <w:t xml:space="preserve"> </w:t>
            </w:r>
            <w:r>
              <w:rPr>
                <w:rFonts w:cs="Times New Roman"/>
                <w:rtl/>
              </w:rPr>
              <w:t>ميزانية</w:t>
            </w:r>
            <w:r>
              <w:t xml:space="preserve"> </w:t>
            </w:r>
            <w:r>
              <w:rPr>
                <w:rFonts w:cs="Times New Roman"/>
                <w:rtl/>
              </w:rPr>
              <w:t>رحلة</w:t>
            </w:r>
            <w:r>
              <w:t xml:space="preserve"> </w:t>
            </w:r>
            <w:r>
              <w:rPr>
                <w:rFonts w:cs="Times New Roman"/>
                <w:rtl/>
              </w:rPr>
              <w:t>مدرسية</w:t>
            </w:r>
            <w:r>
              <w:t xml:space="preserve"> </w:t>
            </w:r>
            <w:r>
              <w:rPr>
                <w:rFonts w:cs="Times New Roman"/>
                <w:rtl/>
              </w:rPr>
              <w:t>لعدد</w:t>
            </w:r>
            <w:r>
              <w:t xml:space="preserve"> </w:t>
            </w:r>
            <w:r>
              <w:rPr>
                <w:rFonts w:cs="Times New Roman"/>
                <w:rtl/>
              </w:rPr>
              <w:t>متغير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الطلاب؟</w:t>
            </w:r>
          </w:p>
        </w:tc>
        <w:tc>
          <w:tcPr>
            <w:tcW w:w="2160" w:type="dxa"/>
            <w:vAlign w:val="center"/>
          </w:tcPr>
          <w:p w14:paraId="2349E665" w14:textId="77777777" w:rsidR="00DA4045" w:rsidRDefault="00F84996" w:rsidP="001D78AE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DA4045" w14:paraId="0CBE21CD" w14:textId="77777777">
        <w:tc>
          <w:tcPr>
            <w:tcW w:w="2160" w:type="dxa"/>
          </w:tcPr>
          <w:p w14:paraId="792B5937" w14:textId="77777777" w:rsidR="00DA4045" w:rsidRDefault="00F84996" w:rsidP="001D78AE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0F0A7D28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نموذج</w:t>
            </w:r>
            <w:r>
              <w:t xml:space="preserve"> </w:t>
            </w:r>
            <w:r>
              <w:rPr>
                <w:rFonts w:cs="Times New Roman"/>
                <w:rtl/>
              </w:rPr>
              <w:t>حسابي</w:t>
            </w:r>
            <w:r>
              <w:t xml:space="preserve"> </w:t>
            </w:r>
            <w:r>
              <w:rPr>
                <w:rFonts w:cs="Times New Roman"/>
                <w:rtl/>
              </w:rPr>
              <w:t>للميزانية</w:t>
            </w:r>
            <w:r>
              <w:t xml:space="preserve"> </w:t>
            </w:r>
            <w:r>
              <w:rPr>
                <w:rFonts w:cs="Times New Roman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الدالات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المطلوبة</w:t>
            </w:r>
            <w:r>
              <w:t>.</w:t>
            </w:r>
          </w:p>
        </w:tc>
        <w:tc>
          <w:tcPr>
            <w:tcW w:w="2160" w:type="dxa"/>
          </w:tcPr>
          <w:p w14:paraId="207029D8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النموذج</w:t>
            </w:r>
            <w:r>
              <w:t xml:space="preserve"> </w:t>
            </w:r>
            <w:r>
              <w:rPr>
                <w:rFonts w:cs="Times New Roman"/>
                <w:rtl/>
              </w:rPr>
              <w:t>الحسابي</w:t>
            </w:r>
            <w:r>
              <w:t xml:space="preserve"> (</w:t>
            </w:r>
            <w:r>
              <w:rPr>
                <w:rFonts w:cs="Times New Roman"/>
                <w:rtl/>
              </w:rPr>
              <w:t>مدخلات،</w:t>
            </w:r>
            <w:r>
              <w:t xml:space="preserve"> </w:t>
            </w:r>
            <w:r>
              <w:rPr>
                <w:rFonts w:cs="Times New Roman"/>
                <w:rtl/>
              </w:rPr>
              <w:t>عمليات،</w:t>
            </w:r>
            <w:r>
              <w:t xml:space="preserve"> </w:t>
            </w:r>
            <w:r>
              <w:rPr>
                <w:rFonts w:cs="Times New Roman"/>
                <w:rtl/>
              </w:rPr>
              <w:t>مخرجات</w:t>
            </w:r>
            <w:r>
              <w:t xml:space="preserve">). </w:t>
            </w:r>
            <w:r>
              <w:rPr>
                <w:rFonts w:cs="Times New Roman"/>
                <w:rtl/>
              </w:rPr>
              <w:t>تطبيق</w:t>
            </w:r>
            <w:r>
              <w:t xml:space="preserve"> </w:t>
            </w:r>
            <w:r>
              <w:rPr>
                <w:rFonts w:cs="Times New Roman"/>
                <w:rtl/>
              </w:rPr>
              <w:t>دالات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التجميع</w:t>
            </w:r>
            <w:r>
              <w:t xml:space="preserve"> </w:t>
            </w:r>
            <w:r>
              <w:rPr>
                <w:rFonts w:cs="Times New Roman"/>
                <w:rtl/>
              </w:rPr>
              <w:t>عملياً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A0213CC" w14:textId="77777777" w:rsidR="00DA4045" w:rsidRDefault="00F84996" w:rsidP="001D78AE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DA4045" w14:paraId="6ADE2B3C" w14:textId="77777777">
        <w:tc>
          <w:tcPr>
            <w:tcW w:w="2160" w:type="dxa"/>
          </w:tcPr>
          <w:p w14:paraId="75235AC9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85EBC64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النموذج</w:t>
            </w:r>
            <w:r>
              <w:t xml:space="preserve"> </w:t>
            </w:r>
            <w:r>
              <w:rPr>
                <w:rFonts w:cs="Times New Roman"/>
                <w:rtl/>
              </w:rPr>
              <w:t>ليشمل</w:t>
            </w:r>
            <w:r>
              <w:t xml:space="preserve"> </w:t>
            </w:r>
            <w:r>
              <w:rPr>
                <w:rFonts w:cs="Times New Roman"/>
                <w:rtl/>
              </w:rPr>
              <w:t>دالات</w:t>
            </w:r>
            <w:r>
              <w:t xml:space="preserve"> </w:t>
            </w:r>
            <w:r>
              <w:rPr>
                <w:rFonts w:cs="Times New Roman"/>
                <w:rtl/>
              </w:rPr>
              <w:t>أكثر</w:t>
            </w:r>
            <w:r>
              <w:t xml:space="preserve"> </w:t>
            </w:r>
            <w:r>
              <w:rPr>
                <w:rFonts w:cs="Times New Roman"/>
                <w:rtl/>
              </w:rPr>
              <w:t>تعقيداً</w:t>
            </w:r>
            <w:r>
              <w:t>.</w:t>
            </w:r>
          </w:p>
        </w:tc>
        <w:tc>
          <w:tcPr>
            <w:tcW w:w="2160" w:type="dxa"/>
          </w:tcPr>
          <w:p w14:paraId="156E2D69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تمرين</w:t>
            </w:r>
            <w:r>
              <w:t xml:space="preserve">: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دالة</w:t>
            </w:r>
            <w:r>
              <w:t xml:space="preserve"> IF </w:t>
            </w:r>
            <w:r>
              <w:rPr>
                <w:rFonts w:cs="Times New Roman"/>
                <w:rtl/>
              </w:rPr>
              <w:t>البسيطة</w:t>
            </w:r>
            <w:r>
              <w:t xml:space="preserve"> (</w:t>
            </w:r>
            <w:r>
              <w:rPr>
                <w:rFonts w:cs="Times New Roman"/>
                <w:rtl/>
              </w:rPr>
              <w:t>إذا</w:t>
            </w:r>
            <w:r>
              <w:t xml:space="preserve"> </w:t>
            </w:r>
            <w:r>
              <w:rPr>
                <w:rFonts w:cs="Times New Roman"/>
                <w:rtl/>
              </w:rPr>
              <w:t>وردت</w:t>
            </w:r>
            <w:r>
              <w:t xml:space="preserve">) </w:t>
            </w:r>
            <w:r>
              <w:rPr>
                <w:rFonts w:cs="Times New Roman"/>
                <w:rtl/>
              </w:rPr>
              <w:t>أو</w:t>
            </w:r>
            <w:r>
              <w:t xml:space="preserve"> </w:t>
            </w:r>
            <w:r>
              <w:rPr>
                <w:rFonts w:cs="Times New Roman"/>
                <w:rtl/>
              </w:rPr>
              <w:t>دالات</w:t>
            </w:r>
            <w:r>
              <w:t xml:space="preserve"> </w:t>
            </w:r>
            <w:r>
              <w:rPr>
                <w:rFonts w:cs="Times New Roman"/>
                <w:rtl/>
              </w:rPr>
              <w:t>متقدمة</w:t>
            </w:r>
            <w:r>
              <w:t xml:space="preserve"> </w:t>
            </w:r>
            <w:r>
              <w:rPr>
                <w:rFonts w:cs="Times New Roman"/>
                <w:rtl/>
              </w:rPr>
              <w:t>لتصنيف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3ED0C9E5" w14:textId="77777777" w:rsidR="00DA4045" w:rsidRDefault="00F84996" w:rsidP="001D78AE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DA4045" w14:paraId="0C339267" w14:textId="77777777">
        <w:tc>
          <w:tcPr>
            <w:tcW w:w="2160" w:type="dxa"/>
          </w:tcPr>
          <w:p w14:paraId="682D7CDA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41BB22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>.</w:t>
            </w:r>
          </w:p>
        </w:tc>
        <w:tc>
          <w:tcPr>
            <w:tcW w:w="2160" w:type="dxa"/>
          </w:tcPr>
          <w:p w14:paraId="258E5EC8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مراجعة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</w:t>
            </w:r>
            <w:r>
              <w:rPr>
                <w:rFonts w:cs="Times New Roman"/>
                <w:rtl/>
              </w:rPr>
              <w:t>الأولى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1D6E59D" w14:textId="77777777" w:rsidR="00DA4045" w:rsidRDefault="00F84996" w:rsidP="001D78AE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31842F25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4045" w14:paraId="65106F6E" w14:textId="77777777">
        <w:tc>
          <w:tcPr>
            <w:tcW w:w="4320" w:type="dxa"/>
          </w:tcPr>
          <w:p w14:paraId="37115AFC" w14:textId="77777777" w:rsidR="00DA4045" w:rsidRDefault="00DA4045" w:rsidP="001D78AE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DA4045" w14:paraId="094655BA" w14:textId="77777777">
              <w:tc>
                <w:tcPr>
                  <w:tcW w:w="2160" w:type="dxa"/>
                </w:tcPr>
                <w:p w14:paraId="2FDC4665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0856A28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DA4045" w14:paraId="1EF8CAE3" w14:textId="77777777">
              <w:tc>
                <w:tcPr>
                  <w:tcW w:w="2160" w:type="dxa"/>
                </w:tcPr>
                <w:p w14:paraId="6A538833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19CFF3F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DA4045" w14:paraId="157381F3" w14:textId="77777777">
              <w:tc>
                <w:tcPr>
                  <w:tcW w:w="2160" w:type="dxa"/>
                </w:tcPr>
                <w:p w14:paraId="498C2661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0A92EC2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DA4045" w14:paraId="1C3A5797" w14:textId="77777777">
              <w:tc>
                <w:tcPr>
                  <w:tcW w:w="2160" w:type="dxa"/>
                </w:tcPr>
                <w:p w14:paraId="0B4D06F8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5111AB5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053EFA6D" w14:textId="77777777" w:rsidR="00DA4045" w:rsidRDefault="00DA4045" w:rsidP="001D78AE">
            <w:pPr>
              <w:bidi/>
            </w:pPr>
          </w:p>
        </w:tc>
        <w:tc>
          <w:tcPr>
            <w:tcW w:w="4320" w:type="dxa"/>
          </w:tcPr>
          <w:p w14:paraId="5C19CE69" w14:textId="77777777" w:rsidR="00DA4045" w:rsidRDefault="00F84996" w:rsidP="001D78AE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428FAE45" w14:textId="77777777" w:rsidR="00DA4045" w:rsidRDefault="00DA4045" w:rsidP="001D78AE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045" w14:paraId="608502FF" w14:textId="77777777">
        <w:tc>
          <w:tcPr>
            <w:tcW w:w="2880" w:type="dxa"/>
          </w:tcPr>
          <w:p w14:paraId="1D1D68B5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0C46A0DA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0C958E69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9D0DAF5" w14:textId="77777777" w:rsidR="00DA4045" w:rsidRDefault="00F84996" w:rsidP="001D78AE">
      <w:pPr>
        <w:bidi/>
      </w:pPr>
      <w:r>
        <w:br w:type="page"/>
      </w:r>
    </w:p>
    <w:p w14:paraId="0C6CDF8B" w14:textId="77777777" w:rsidR="00DA4045" w:rsidRDefault="00F84996" w:rsidP="001D78AE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54F3F003" w14:textId="77777777">
        <w:trPr>
          <w:jc w:val="right"/>
        </w:trPr>
        <w:tc>
          <w:tcPr>
            <w:tcW w:w="2160" w:type="dxa"/>
          </w:tcPr>
          <w:p w14:paraId="47C8989C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75936C9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تنظيم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الشبكات</w:t>
            </w:r>
            <w:r>
              <w:t xml:space="preserve"> </w:t>
            </w:r>
            <w:r>
              <w:rPr>
                <w:rFonts w:cs="Times New Roman"/>
                <w:rtl/>
              </w:rPr>
              <w:t>ونموذج</w:t>
            </w:r>
            <w:r>
              <w:t xml:space="preserve"> OSI</w:t>
            </w:r>
          </w:p>
        </w:tc>
        <w:tc>
          <w:tcPr>
            <w:tcW w:w="2160" w:type="dxa"/>
          </w:tcPr>
          <w:p w14:paraId="33B9C77B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الشبكات</w:t>
            </w:r>
            <w:r>
              <w:t xml:space="preserve"> </w:t>
            </w:r>
            <w:r>
              <w:rPr>
                <w:rFonts w:cs="Times New Roman"/>
                <w:rtl/>
              </w:rPr>
              <w:t>والإنترنت</w:t>
            </w:r>
          </w:p>
        </w:tc>
        <w:tc>
          <w:tcPr>
            <w:tcW w:w="2160" w:type="dxa"/>
          </w:tcPr>
          <w:p w14:paraId="79267F70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DA4045" w14:paraId="42BCD6E0" w14:textId="77777777">
        <w:trPr>
          <w:jc w:val="right"/>
        </w:trPr>
        <w:tc>
          <w:tcPr>
            <w:tcW w:w="8640" w:type="dxa"/>
            <w:gridSpan w:val="4"/>
          </w:tcPr>
          <w:p w14:paraId="2D4B7463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شبكة</w:t>
            </w:r>
            <w:r>
              <w:t xml:space="preserve"> </w:t>
            </w:r>
            <w:r>
              <w:rPr>
                <w:rFonts w:cs="Times New Roman"/>
                <w:rtl/>
              </w:rPr>
              <w:t>الحاسوب</w:t>
            </w:r>
            <w:r>
              <w:t>.</w:t>
            </w:r>
          </w:p>
        </w:tc>
      </w:tr>
      <w:tr w:rsidR="00DA4045" w14:paraId="5A6EE522" w14:textId="77777777">
        <w:tblPrEx>
          <w:jc w:val="left"/>
        </w:tblPrEx>
        <w:tc>
          <w:tcPr>
            <w:tcW w:w="8640" w:type="dxa"/>
            <w:gridSpan w:val="4"/>
          </w:tcPr>
          <w:p w14:paraId="618C3234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نموذج</w:t>
            </w:r>
            <w:r>
              <w:t xml:space="preserve"> OSI </w:t>
            </w:r>
            <w:r>
              <w:rPr>
                <w:rFonts w:cs="Times New Roman"/>
                <w:rtl/>
              </w:rPr>
              <w:t>لربط</w:t>
            </w:r>
            <w:r>
              <w:t xml:space="preserve"> </w:t>
            </w:r>
            <w:r>
              <w:rPr>
                <w:rFonts w:cs="Times New Roman"/>
                <w:rtl/>
              </w:rPr>
              <w:t>الأنظمة</w:t>
            </w:r>
            <w:r>
              <w:t xml:space="preserve"> </w:t>
            </w:r>
            <w:r>
              <w:rPr>
                <w:rFonts w:cs="Times New Roman"/>
                <w:rtl/>
              </w:rPr>
              <w:t>المفتوحة</w:t>
            </w:r>
            <w:r>
              <w:t xml:space="preserve">. 2. </w:t>
            </w:r>
            <w:r>
              <w:rPr>
                <w:rFonts w:cs="Times New Roman"/>
                <w:rtl/>
              </w:rPr>
              <w:t>فهم</w:t>
            </w:r>
            <w:r>
              <w:t xml:space="preserve"> </w:t>
            </w:r>
            <w:r>
              <w:rPr>
                <w:rFonts w:cs="Times New Roman"/>
                <w:rtl/>
              </w:rPr>
              <w:t>وظيفة</w:t>
            </w:r>
            <w:r>
              <w:t xml:space="preserve"> </w:t>
            </w:r>
            <w:r>
              <w:rPr>
                <w:rFonts w:cs="Times New Roman"/>
                <w:rtl/>
              </w:rPr>
              <w:t>كل</w:t>
            </w:r>
            <w:r>
              <w:t xml:space="preserve"> </w:t>
            </w:r>
            <w:r>
              <w:rPr>
                <w:rFonts w:cs="Times New Roman"/>
                <w:rtl/>
              </w:rPr>
              <w:t>طبقة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طبقات</w:t>
            </w:r>
            <w:r>
              <w:t xml:space="preserve"> OSI </w:t>
            </w:r>
            <w:r>
              <w:rPr>
                <w:rFonts w:cs="Times New Roman"/>
                <w:rtl/>
              </w:rPr>
              <w:t>السبع</w:t>
            </w:r>
            <w:r>
              <w:t xml:space="preserve">. 3.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الأجهزة</w:t>
            </w:r>
            <w:r>
              <w:t xml:space="preserve"> </w:t>
            </w:r>
            <w:r>
              <w:rPr>
                <w:rFonts w:cs="Times New Roman"/>
                <w:rtl/>
              </w:rPr>
              <w:t>المادية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المرتبطة</w:t>
            </w:r>
            <w:r>
              <w:t xml:space="preserve"> </w:t>
            </w:r>
            <w:r>
              <w:rPr>
                <w:rFonts w:cs="Times New Roman"/>
                <w:rtl/>
              </w:rPr>
              <w:t>بكل</w:t>
            </w:r>
            <w:r>
              <w:t xml:space="preserve"> </w:t>
            </w:r>
            <w:r>
              <w:rPr>
                <w:rFonts w:cs="Times New Roman"/>
                <w:rtl/>
              </w:rPr>
              <w:t>طبقة</w:t>
            </w:r>
            <w:r>
              <w:t xml:space="preserve">. 4.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انتقال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 xml:space="preserve"> </w:t>
            </w:r>
            <w:r>
              <w:rPr>
                <w:rFonts w:cs="Times New Roman"/>
                <w:rtl/>
              </w:rPr>
              <w:t>عبر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الشبكة</w:t>
            </w:r>
            <w:r>
              <w:t>.</w:t>
            </w:r>
          </w:p>
        </w:tc>
      </w:tr>
    </w:tbl>
    <w:p w14:paraId="6B5926EF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350096B1" w14:textId="77777777">
        <w:tc>
          <w:tcPr>
            <w:tcW w:w="2160" w:type="dxa"/>
            <w:shd w:val="clear" w:color="auto" w:fill="D9D9D9"/>
          </w:tcPr>
          <w:p w14:paraId="56379A01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2E1C09E2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04B3DDB3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034CD128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DA4045" w14:paraId="77843761" w14:textId="77777777">
        <w:tc>
          <w:tcPr>
            <w:tcW w:w="2160" w:type="dxa"/>
          </w:tcPr>
          <w:p w14:paraId="72A1CFC1" w14:textId="77777777" w:rsidR="00DA4045" w:rsidRDefault="00F84996" w:rsidP="001D78AE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4AC0C95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تخيل</w:t>
            </w:r>
            <w:r>
              <w:t xml:space="preserve"> 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انتقال</w:t>
            </w:r>
            <w:r>
              <w:t xml:space="preserve"> </w:t>
            </w:r>
            <w:r>
              <w:rPr>
                <w:rFonts w:cs="Times New Roman"/>
                <w:rtl/>
              </w:rPr>
              <w:t>الرسالة</w:t>
            </w:r>
            <w:r>
              <w:t xml:space="preserve"> </w:t>
            </w:r>
            <w:r>
              <w:rPr>
                <w:rFonts w:cs="Times New Roman"/>
                <w:rtl/>
              </w:rPr>
              <w:t>وربطها</w:t>
            </w:r>
            <w:r>
              <w:t xml:space="preserve"> </w:t>
            </w:r>
            <w:r>
              <w:rPr>
                <w:rFonts w:cs="Times New Roman"/>
                <w:rtl/>
              </w:rPr>
              <w:t>بمفهوم</w:t>
            </w:r>
            <w:r>
              <w:t xml:space="preserve"> </w:t>
            </w:r>
            <w:r>
              <w:rPr>
                <w:rFonts w:cs="Times New Roman"/>
                <w:rtl/>
              </w:rPr>
              <w:t>الطبقات</w:t>
            </w:r>
            <w:r>
              <w:t>.</w:t>
            </w:r>
          </w:p>
        </w:tc>
        <w:tc>
          <w:tcPr>
            <w:tcW w:w="2160" w:type="dxa"/>
          </w:tcPr>
          <w:p w14:paraId="176B9882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تشبيه</w:t>
            </w:r>
            <w:r>
              <w:t xml:space="preserve"> </w:t>
            </w:r>
            <w:r>
              <w:rPr>
                <w:rFonts w:cs="Times New Roman"/>
                <w:rtl/>
              </w:rPr>
              <w:t>إرسال</w:t>
            </w:r>
            <w:r>
              <w:t xml:space="preserve"> </w:t>
            </w:r>
            <w:r>
              <w:rPr>
                <w:rFonts w:cs="Times New Roman"/>
                <w:rtl/>
              </w:rPr>
              <w:t>رسالة</w:t>
            </w:r>
            <w:r>
              <w:t xml:space="preserve"> </w:t>
            </w:r>
            <w:r>
              <w:rPr>
                <w:rFonts w:cs="Times New Roman"/>
                <w:rtl/>
              </w:rPr>
              <w:t>عبر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الشبكة</w:t>
            </w:r>
            <w:r>
              <w:t xml:space="preserve"> </w:t>
            </w:r>
            <w:r>
              <w:rPr>
                <w:rFonts w:cs="Times New Roman"/>
                <w:rtl/>
              </w:rPr>
              <w:t>بإرسال</w:t>
            </w:r>
            <w:r>
              <w:t xml:space="preserve"> </w:t>
            </w:r>
            <w:r>
              <w:rPr>
                <w:rFonts w:cs="Times New Roman"/>
                <w:rtl/>
              </w:rPr>
              <w:t>رسالة</w:t>
            </w:r>
            <w:r>
              <w:t xml:space="preserve"> </w:t>
            </w:r>
            <w:r>
              <w:rPr>
                <w:rFonts w:cs="Times New Roman"/>
                <w:rtl/>
              </w:rPr>
              <w:t>بريدية</w:t>
            </w:r>
            <w:r>
              <w:t xml:space="preserve"> (</w:t>
            </w:r>
            <w:r>
              <w:rPr>
                <w:rFonts w:cs="Times New Roman"/>
                <w:rtl/>
              </w:rPr>
              <w:t>مراحل</w:t>
            </w:r>
            <w:r>
              <w:t xml:space="preserve"> </w:t>
            </w:r>
            <w:r>
              <w:rPr>
                <w:rFonts w:cs="Times New Roman"/>
                <w:rtl/>
              </w:rPr>
              <w:t>التغليف</w:t>
            </w:r>
            <w:r>
              <w:t xml:space="preserve"> </w:t>
            </w:r>
            <w:r>
              <w:rPr>
                <w:rFonts w:cs="Times New Roman"/>
                <w:rtl/>
              </w:rPr>
              <w:t>والعنونة</w:t>
            </w:r>
            <w:r>
              <w:t xml:space="preserve"> </w:t>
            </w:r>
            <w:r>
              <w:rPr>
                <w:rFonts w:cs="Times New Roman"/>
                <w:rtl/>
              </w:rPr>
              <w:t>والشحن</w:t>
            </w:r>
            <w:r>
              <w:t>).</w:t>
            </w:r>
          </w:p>
        </w:tc>
        <w:tc>
          <w:tcPr>
            <w:tcW w:w="2160" w:type="dxa"/>
            <w:vAlign w:val="center"/>
          </w:tcPr>
          <w:p w14:paraId="15C667AE" w14:textId="77777777" w:rsidR="00DA4045" w:rsidRDefault="00F84996" w:rsidP="001D78AE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DA4045" w14:paraId="0B3711D6" w14:textId="77777777">
        <w:tc>
          <w:tcPr>
            <w:tcW w:w="2160" w:type="dxa"/>
          </w:tcPr>
          <w:p w14:paraId="264D74C8" w14:textId="77777777" w:rsidR="00DA4045" w:rsidRDefault="00F84996" w:rsidP="001D78AE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0485EFC1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رسم</w:t>
            </w:r>
            <w:r>
              <w:t xml:space="preserve"> </w:t>
            </w:r>
            <w:r>
              <w:rPr>
                <w:rFonts w:cs="Times New Roman"/>
                <w:rtl/>
              </w:rPr>
              <w:t>مخطط</w:t>
            </w:r>
            <w:r>
              <w:t xml:space="preserve"> </w:t>
            </w:r>
            <w:r>
              <w:rPr>
                <w:rFonts w:cs="Times New Roman"/>
                <w:rtl/>
              </w:rPr>
              <w:t>لطبقات</w:t>
            </w:r>
            <w:r>
              <w:t xml:space="preserve"> OSI </w:t>
            </w:r>
            <w:r>
              <w:rPr>
                <w:rFonts w:cs="Times New Roman"/>
                <w:rtl/>
              </w:rPr>
              <w:t>وتدوين</w:t>
            </w:r>
            <w:r>
              <w:t xml:space="preserve"> </w:t>
            </w:r>
            <w:r>
              <w:rPr>
                <w:rFonts w:cs="Times New Roman"/>
                <w:rtl/>
              </w:rPr>
              <w:t>وظيفة</w:t>
            </w:r>
            <w:r>
              <w:t xml:space="preserve"> </w:t>
            </w:r>
            <w:r>
              <w:rPr>
                <w:rFonts w:cs="Times New Roman"/>
                <w:rtl/>
              </w:rPr>
              <w:t>كل</w:t>
            </w:r>
            <w:r>
              <w:t xml:space="preserve"> </w:t>
            </w:r>
            <w:r>
              <w:rPr>
                <w:rFonts w:cs="Times New Roman"/>
                <w:rtl/>
              </w:rPr>
              <w:t>طبقة</w:t>
            </w:r>
            <w:r>
              <w:t>.</w:t>
            </w:r>
          </w:p>
        </w:tc>
        <w:tc>
          <w:tcPr>
            <w:tcW w:w="2160" w:type="dxa"/>
          </w:tcPr>
          <w:p w14:paraId="214B8373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طبقات</w:t>
            </w:r>
            <w:r>
              <w:t xml:space="preserve"> OSI </w:t>
            </w:r>
            <w:r>
              <w:rPr>
                <w:rFonts w:cs="Times New Roman"/>
                <w:rtl/>
              </w:rPr>
              <w:t>السبع</w:t>
            </w:r>
            <w:r>
              <w:t xml:space="preserve"> </w:t>
            </w:r>
            <w:r>
              <w:rPr>
                <w:rFonts w:cs="Times New Roman"/>
                <w:rtl/>
              </w:rPr>
              <w:t>بالتفصيل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دور</w:t>
            </w:r>
            <w:r>
              <w:t xml:space="preserve"> </w:t>
            </w:r>
            <w:r>
              <w:rPr>
                <w:rFonts w:cs="Times New Roman"/>
                <w:rtl/>
              </w:rPr>
              <w:t>المبدل</w:t>
            </w:r>
            <w:r>
              <w:t xml:space="preserve"> (Switch) </w:t>
            </w:r>
            <w:r>
              <w:rPr>
                <w:rFonts w:cs="Times New Roman"/>
                <w:rtl/>
              </w:rPr>
              <w:t>والموجه</w:t>
            </w:r>
            <w:r>
              <w:t xml:space="preserve"> (Router)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الطبقات</w:t>
            </w:r>
            <w:r>
              <w:t xml:space="preserve"> </w:t>
            </w:r>
            <w:r>
              <w:rPr>
                <w:rFonts w:cs="Times New Roman"/>
                <w:rtl/>
              </w:rPr>
              <w:t>المختلفة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68FE9F6D" w14:textId="77777777" w:rsidR="00DA4045" w:rsidRDefault="00F84996" w:rsidP="001D78AE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DA4045" w14:paraId="50C4287D" w14:textId="77777777">
        <w:tc>
          <w:tcPr>
            <w:tcW w:w="2160" w:type="dxa"/>
          </w:tcPr>
          <w:p w14:paraId="5AB3EE2C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3C4E700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تحليل</w:t>
            </w:r>
            <w:r>
              <w:t xml:space="preserve"> </w:t>
            </w:r>
            <w:r>
              <w:rPr>
                <w:rFonts w:cs="Times New Roman"/>
                <w:rtl/>
              </w:rPr>
              <w:t>المشكلات</w:t>
            </w:r>
            <w:r>
              <w:t xml:space="preserve"> </w:t>
            </w:r>
            <w:r>
              <w:rPr>
                <w:rFonts w:cs="Times New Roman"/>
                <w:rtl/>
              </w:rPr>
              <w:t>وربطها</w:t>
            </w:r>
            <w:r>
              <w:t xml:space="preserve"> </w:t>
            </w:r>
            <w:r>
              <w:rPr>
                <w:rFonts w:cs="Times New Roman"/>
                <w:rtl/>
              </w:rPr>
              <w:t>بالطبقة</w:t>
            </w:r>
            <w:r>
              <w:t xml:space="preserve"> </w:t>
            </w:r>
            <w:r>
              <w:rPr>
                <w:rFonts w:cs="Times New Roman"/>
                <w:rtl/>
              </w:rPr>
              <w:t>المناسبة</w:t>
            </w:r>
            <w:r>
              <w:t>.</w:t>
            </w:r>
          </w:p>
        </w:tc>
        <w:tc>
          <w:tcPr>
            <w:tcW w:w="2160" w:type="dxa"/>
          </w:tcPr>
          <w:p w14:paraId="73DEBCBE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نشاط</w:t>
            </w:r>
            <w:r>
              <w:t xml:space="preserve">: </w:t>
            </w:r>
            <w:r>
              <w:rPr>
                <w:rFonts w:cs="Times New Roman"/>
                <w:rtl/>
              </w:rPr>
              <w:t>تحديد</w:t>
            </w:r>
            <w:r>
              <w:t xml:space="preserve"> </w:t>
            </w:r>
            <w:r>
              <w:rPr>
                <w:rFonts w:cs="Times New Roman"/>
                <w:rtl/>
              </w:rPr>
              <w:t>الطبقة</w:t>
            </w:r>
            <w:r>
              <w:t xml:space="preserve"> </w:t>
            </w:r>
            <w:r>
              <w:rPr>
                <w:rFonts w:cs="Times New Roman"/>
                <w:rtl/>
              </w:rPr>
              <w:t>المسؤولة</w:t>
            </w:r>
            <w:r>
              <w:t xml:space="preserve"> </w:t>
            </w:r>
            <w:r>
              <w:rPr>
                <w:rFonts w:cs="Times New Roman"/>
                <w:rtl/>
              </w:rPr>
              <w:t>عن</w:t>
            </w:r>
            <w:r>
              <w:t xml:space="preserve"> </w:t>
            </w:r>
            <w:r>
              <w:rPr>
                <w:rFonts w:cs="Times New Roman"/>
                <w:rtl/>
              </w:rPr>
              <w:t>خطأ</w:t>
            </w:r>
            <w:r>
              <w:t xml:space="preserve"> </w:t>
            </w:r>
            <w:r>
              <w:rPr>
                <w:rFonts w:cs="Times New Roman"/>
                <w:rtl/>
              </w:rPr>
              <w:t>معين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الشبكة</w:t>
            </w:r>
            <w:r>
              <w:t xml:space="preserve"> (</w:t>
            </w:r>
            <w:r>
              <w:rPr>
                <w:rFonts w:cs="Times New Roman"/>
                <w:rtl/>
              </w:rPr>
              <w:t>مثلاً</w:t>
            </w:r>
            <w:r>
              <w:t xml:space="preserve">: </w:t>
            </w:r>
            <w:r>
              <w:rPr>
                <w:rFonts w:cs="Times New Roman"/>
                <w:rtl/>
              </w:rPr>
              <w:t>كابل</w:t>
            </w:r>
            <w:r>
              <w:t xml:space="preserve"> </w:t>
            </w:r>
            <w:r>
              <w:rPr>
                <w:rFonts w:cs="Times New Roman"/>
                <w:rtl/>
              </w:rPr>
              <w:t>مقطوع</w:t>
            </w:r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عنوان</w:t>
            </w:r>
            <w:r>
              <w:t xml:space="preserve"> IP </w:t>
            </w:r>
            <w:r>
              <w:rPr>
                <w:rFonts w:cs="Times New Roman"/>
                <w:rtl/>
              </w:rPr>
              <w:t>خاطئ</w:t>
            </w:r>
            <w:r>
              <w:t>).</w:t>
            </w:r>
          </w:p>
        </w:tc>
        <w:tc>
          <w:tcPr>
            <w:tcW w:w="2160" w:type="dxa"/>
            <w:vAlign w:val="center"/>
          </w:tcPr>
          <w:p w14:paraId="42FBCBBF" w14:textId="77777777" w:rsidR="00DA4045" w:rsidRDefault="00F84996" w:rsidP="001D78AE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DA4045" w14:paraId="49D7B859" w14:textId="77777777">
        <w:tc>
          <w:tcPr>
            <w:tcW w:w="2160" w:type="dxa"/>
          </w:tcPr>
          <w:p w14:paraId="105235E7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3CEAA760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التدريبات</w:t>
            </w:r>
            <w:r>
              <w:t>.</w:t>
            </w:r>
          </w:p>
        </w:tc>
        <w:tc>
          <w:tcPr>
            <w:tcW w:w="2160" w:type="dxa"/>
          </w:tcPr>
          <w:p w14:paraId="1123DA28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تدريبات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نموذج</w:t>
            </w:r>
            <w:r>
              <w:t xml:space="preserve"> OSI.</w:t>
            </w:r>
          </w:p>
        </w:tc>
        <w:tc>
          <w:tcPr>
            <w:tcW w:w="2160" w:type="dxa"/>
            <w:vAlign w:val="center"/>
          </w:tcPr>
          <w:p w14:paraId="2774E090" w14:textId="77777777" w:rsidR="00DA4045" w:rsidRDefault="00F84996" w:rsidP="001D78AE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73C80579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4045" w14:paraId="6914F682" w14:textId="77777777">
        <w:tc>
          <w:tcPr>
            <w:tcW w:w="4320" w:type="dxa"/>
          </w:tcPr>
          <w:p w14:paraId="5B86D650" w14:textId="77777777" w:rsidR="00DA4045" w:rsidRDefault="00DA4045" w:rsidP="001D78AE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DA4045" w14:paraId="6ECE6555" w14:textId="77777777">
              <w:tc>
                <w:tcPr>
                  <w:tcW w:w="2160" w:type="dxa"/>
                </w:tcPr>
                <w:p w14:paraId="5ED88F5B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5007D29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DA4045" w14:paraId="27AA1BDC" w14:textId="77777777">
              <w:tc>
                <w:tcPr>
                  <w:tcW w:w="2160" w:type="dxa"/>
                </w:tcPr>
                <w:p w14:paraId="7F126D1B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00F08EFC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DA4045" w14:paraId="095D710E" w14:textId="77777777">
              <w:tc>
                <w:tcPr>
                  <w:tcW w:w="2160" w:type="dxa"/>
                </w:tcPr>
                <w:p w14:paraId="43FB973F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25E62671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DA4045" w14:paraId="2F4517A8" w14:textId="77777777">
              <w:tc>
                <w:tcPr>
                  <w:tcW w:w="2160" w:type="dxa"/>
                </w:tcPr>
                <w:p w14:paraId="60C6DBCF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47EB771B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08A96180" w14:textId="77777777" w:rsidR="00DA4045" w:rsidRDefault="00DA4045" w:rsidP="001D78AE">
            <w:pPr>
              <w:bidi/>
            </w:pPr>
          </w:p>
        </w:tc>
        <w:tc>
          <w:tcPr>
            <w:tcW w:w="4320" w:type="dxa"/>
          </w:tcPr>
          <w:p w14:paraId="650E1A54" w14:textId="77777777" w:rsidR="00DA4045" w:rsidRDefault="00F84996" w:rsidP="001D78AE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6441CBF1" w14:textId="77777777" w:rsidR="00DA4045" w:rsidRDefault="00DA4045" w:rsidP="001D78AE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045" w14:paraId="043AA517" w14:textId="77777777">
        <w:tc>
          <w:tcPr>
            <w:tcW w:w="2880" w:type="dxa"/>
          </w:tcPr>
          <w:p w14:paraId="4B39B9E9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009E05ED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49560640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58DC0825" w14:textId="77777777" w:rsidR="00DA4045" w:rsidRDefault="00F84996" w:rsidP="001D78AE">
      <w:pPr>
        <w:bidi/>
      </w:pPr>
      <w:r>
        <w:br w:type="page"/>
      </w:r>
    </w:p>
    <w:p w14:paraId="0C315467" w14:textId="77777777" w:rsidR="00DA4045" w:rsidRDefault="00F84996" w:rsidP="001D78AE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08A434C7" w14:textId="77777777">
        <w:trPr>
          <w:jc w:val="right"/>
        </w:trPr>
        <w:tc>
          <w:tcPr>
            <w:tcW w:w="2160" w:type="dxa"/>
          </w:tcPr>
          <w:p w14:paraId="5B7FA88A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4B71AE05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تمدد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الشبكة</w:t>
            </w:r>
            <w:r>
              <w:t xml:space="preserve"> </w:t>
            </w:r>
            <w:r>
              <w:rPr>
                <w:rFonts w:cs="Times New Roman"/>
                <w:rtl/>
              </w:rPr>
              <w:t>وعنونة</w:t>
            </w:r>
            <w:r>
              <w:t xml:space="preserve"> </w:t>
            </w:r>
            <w:r>
              <w:rPr>
                <w:rFonts w:cs="Times New Roman"/>
                <w:rtl/>
              </w:rPr>
              <w:t>الأجهزة</w:t>
            </w:r>
            <w:r>
              <w:t xml:space="preserve"> (IPv4)</w:t>
            </w:r>
          </w:p>
        </w:tc>
        <w:tc>
          <w:tcPr>
            <w:tcW w:w="2160" w:type="dxa"/>
          </w:tcPr>
          <w:p w14:paraId="632DC144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الشبكات</w:t>
            </w:r>
            <w:r>
              <w:t xml:space="preserve"> </w:t>
            </w:r>
            <w:r>
              <w:rPr>
                <w:rFonts w:cs="Times New Roman"/>
                <w:rtl/>
              </w:rPr>
              <w:t>والإنترنت</w:t>
            </w:r>
          </w:p>
        </w:tc>
        <w:tc>
          <w:tcPr>
            <w:tcW w:w="2160" w:type="dxa"/>
          </w:tcPr>
          <w:p w14:paraId="6D5C4A88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DA4045" w14:paraId="17A8C7E1" w14:textId="77777777">
        <w:trPr>
          <w:jc w:val="right"/>
        </w:trPr>
        <w:tc>
          <w:tcPr>
            <w:tcW w:w="8640" w:type="dxa"/>
            <w:gridSpan w:val="4"/>
          </w:tcPr>
          <w:p w14:paraId="1E89630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نموذج</w:t>
            </w:r>
            <w:r>
              <w:t xml:space="preserve"> OSI.</w:t>
            </w:r>
          </w:p>
        </w:tc>
      </w:tr>
      <w:tr w:rsidR="00DA4045" w14:paraId="0A090234" w14:textId="77777777">
        <w:tblPrEx>
          <w:jc w:val="left"/>
        </w:tblPrEx>
        <w:tc>
          <w:tcPr>
            <w:tcW w:w="8640" w:type="dxa"/>
            <w:gridSpan w:val="4"/>
          </w:tcPr>
          <w:p w14:paraId="4108CF64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فهم</w:t>
            </w:r>
            <w:r>
              <w:t xml:space="preserve"> </w:t>
            </w:r>
            <w:r>
              <w:rPr>
                <w:rFonts w:cs="Times New Roman"/>
                <w:rtl/>
              </w:rPr>
              <w:t>طرق</w:t>
            </w:r>
            <w:r>
              <w:t xml:space="preserve"> </w:t>
            </w:r>
            <w:r>
              <w:rPr>
                <w:rFonts w:cs="Times New Roman"/>
                <w:rtl/>
              </w:rPr>
              <w:t>تمدد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الشبكة</w:t>
            </w:r>
            <w:r>
              <w:t xml:space="preserve"> (Expansion). 2.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r>
              <w:rPr>
                <w:rFonts w:cs="Times New Roman"/>
                <w:rtl/>
              </w:rPr>
              <w:t>موثوقية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الشبكة</w:t>
            </w:r>
            <w:r>
              <w:t xml:space="preserve"> (Reliability). 3.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مكونات</w:t>
            </w:r>
            <w:r>
              <w:t xml:space="preserve"> </w:t>
            </w:r>
            <w:r>
              <w:rPr>
                <w:rFonts w:cs="Times New Roman"/>
                <w:rtl/>
              </w:rPr>
              <w:t>عنوان</w:t>
            </w:r>
            <w:r>
              <w:t xml:space="preserve"> IPv4. 4. </w:t>
            </w:r>
            <w:r>
              <w:rPr>
                <w:rFonts w:cs="Times New Roman"/>
                <w:rtl/>
              </w:rPr>
              <w:t>تحويل</w:t>
            </w:r>
            <w:r>
              <w:t xml:space="preserve"> </w:t>
            </w:r>
            <w:r>
              <w:rPr>
                <w:rFonts w:cs="Times New Roman"/>
                <w:rtl/>
              </w:rPr>
              <w:t>عناوين</w:t>
            </w:r>
            <w:r>
              <w:t xml:space="preserve"> IP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النظام</w:t>
            </w:r>
            <w:r>
              <w:t xml:space="preserve"> </w:t>
            </w:r>
            <w:r>
              <w:rPr>
                <w:rFonts w:cs="Times New Roman"/>
                <w:rtl/>
              </w:rPr>
              <w:t>الثنائي</w:t>
            </w:r>
            <w:r>
              <w:t xml:space="preserve"> </w:t>
            </w:r>
            <w:r>
              <w:rPr>
                <w:rFonts w:cs="Times New Roman"/>
                <w:rtl/>
              </w:rPr>
              <w:t>إلى</w:t>
            </w:r>
            <w:r>
              <w:t xml:space="preserve"> </w:t>
            </w:r>
            <w:r>
              <w:rPr>
                <w:rFonts w:cs="Times New Roman"/>
                <w:rtl/>
              </w:rPr>
              <w:t>العشري</w:t>
            </w:r>
            <w:r>
              <w:t xml:space="preserve"> </w:t>
            </w:r>
            <w:r>
              <w:rPr>
                <w:rFonts w:cs="Times New Roman"/>
                <w:rtl/>
              </w:rPr>
              <w:t>وبالعكس</w:t>
            </w:r>
            <w:r>
              <w:t>.</w:t>
            </w:r>
          </w:p>
        </w:tc>
      </w:tr>
    </w:tbl>
    <w:p w14:paraId="16A63453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50AFBB2A" w14:textId="77777777">
        <w:tc>
          <w:tcPr>
            <w:tcW w:w="2160" w:type="dxa"/>
            <w:shd w:val="clear" w:color="auto" w:fill="D9D9D9"/>
          </w:tcPr>
          <w:p w14:paraId="013206CF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773BDE94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4ED6DA7D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2388C30E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DA4045" w14:paraId="5F80410F" w14:textId="77777777">
        <w:tc>
          <w:tcPr>
            <w:tcW w:w="2160" w:type="dxa"/>
          </w:tcPr>
          <w:p w14:paraId="00AC1440" w14:textId="77777777" w:rsidR="00DA4045" w:rsidRDefault="00F84996" w:rsidP="001D78AE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6491947E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فكرة</w:t>
            </w:r>
            <w:r>
              <w:t xml:space="preserve"> '</w:t>
            </w:r>
            <w:r>
              <w:rPr>
                <w:rFonts w:cs="Times New Roman"/>
                <w:rtl/>
              </w:rPr>
              <w:t>رقم</w:t>
            </w:r>
            <w:r>
              <w:t xml:space="preserve"> </w:t>
            </w:r>
            <w:r>
              <w:rPr>
                <w:rFonts w:cs="Times New Roman"/>
                <w:rtl/>
              </w:rPr>
              <w:t>الهوية</w:t>
            </w:r>
            <w:r>
              <w:t xml:space="preserve">' </w:t>
            </w:r>
            <w:r>
              <w:rPr>
                <w:rFonts w:cs="Times New Roman"/>
                <w:rtl/>
              </w:rPr>
              <w:t>للجهاز</w:t>
            </w:r>
            <w:r>
              <w:t xml:space="preserve"> (IP).</w:t>
            </w:r>
          </w:p>
        </w:tc>
        <w:tc>
          <w:tcPr>
            <w:tcW w:w="2160" w:type="dxa"/>
          </w:tcPr>
          <w:p w14:paraId="3FFA9D49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سؤال</w:t>
            </w:r>
            <w:r>
              <w:t xml:space="preserve">: </w:t>
            </w:r>
            <w:r>
              <w:rPr>
                <w:rFonts w:cs="Times New Roman"/>
                <w:rtl/>
              </w:rPr>
              <w:t>كيف</w:t>
            </w:r>
            <w:r>
              <w:t xml:space="preserve"> </w:t>
            </w:r>
            <w:r>
              <w:rPr>
                <w:rFonts w:cs="Times New Roman"/>
                <w:rtl/>
              </w:rPr>
              <w:t>يتم</w:t>
            </w:r>
            <w:r>
              <w:t xml:space="preserve"> </w:t>
            </w:r>
            <w:r>
              <w:rPr>
                <w:rFonts w:cs="Times New Roman"/>
                <w:rtl/>
              </w:rPr>
              <w:t>تمييز</w:t>
            </w:r>
            <w:r>
              <w:t xml:space="preserve"> </w:t>
            </w:r>
            <w:r>
              <w:rPr>
                <w:rFonts w:cs="Times New Roman"/>
                <w:rtl/>
              </w:rPr>
              <w:t>كل</w:t>
            </w:r>
            <w:r>
              <w:t xml:space="preserve"> </w:t>
            </w:r>
            <w:r>
              <w:rPr>
                <w:rFonts w:cs="Times New Roman"/>
                <w:rtl/>
              </w:rPr>
              <w:t>جهاز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العالم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شبكة</w:t>
            </w:r>
            <w:r>
              <w:t xml:space="preserve"> </w:t>
            </w:r>
            <w:r>
              <w:rPr>
                <w:rFonts w:cs="Times New Roman"/>
                <w:rtl/>
              </w:rPr>
              <w:t>الإنترنت؟</w:t>
            </w:r>
          </w:p>
        </w:tc>
        <w:tc>
          <w:tcPr>
            <w:tcW w:w="2160" w:type="dxa"/>
            <w:vAlign w:val="center"/>
          </w:tcPr>
          <w:p w14:paraId="0C70D3F6" w14:textId="77777777" w:rsidR="00DA4045" w:rsidRDefault="00F84996" w:rsidP="001D78AE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DA4045" w14:paraId="06046D78" w14:textId="77777777">
        <w:tc>
          <w:tcPr>
            <w:tcW w:w="2160" w:type="dxa"/>
          </w:tcPr>
          <w:p w14:paraId="564CBB3C" w14:textId="77777777" w:rsidR="00DA4045" w:rsidRDefault="00F84996" w:rsidP="001D78AE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8B7BE05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تمرين</w:t>
            </w:r>
            <w:r>
              <w:t xml:space="preserve"> </w:t>
            </w:r>
            <w:r>
              <w:rPr>
                <w:rFonts w:cs="Times New Roman"/>
                <w:rtl/>
              </w:rPr>
              <w:t>عملي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كتابة</w:t>
            </w:r>
            <w:r>
              <w:t xml:space="preserve"> </w:t>
            </w:r>
            <w:r>
              <w:rPr>
                <w:rFonts w:cs="Times New Roman"/>
                <w:rtl/>
              </w:rPr>
              <w:t>عناوين</w:t>
            </w:r>
            <w:r>
              <w:t xml:space="preserve"> IP </w:t>
            </w:r>
            <w:r>
              <w:rPr>
                <w:rFonts w:cs="Times New Roman"/>
                <w:rtl/>
              </w:rPr>
              <w:t>وتحويلها</w:t>
            </w:r>
            <w:r>
              <w:t>.</w:t>
            </w:r>
          </w:p>
        </w:tc>
        <w:tc>
          <w:tcPr>
            <w:tcW w:w="2160" w:type="dxa"/>
          </w:tcPr>
          <w:p w14:paraId="1C019BC3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هيكلية</w:t>
            </w:r>
            <w:r>
              <w:t xml:space="preserve"> IPv4 (</w:t>
            </w:r>
            <w:r>
              <w:rPr>
                <w:rFonts w:cs="Times New Roman"/>
                <w:rtl/>
              </w:rPr>
              <w:t>أربعة</w:t>
            </w:r>
            <w:r>
              <w:t xml:space="preserve"> </w:t>
            </w:r>
            <w:r>
              <w:rPr>
                <w:rFonts w:cs="Times New Roman"/>
                <w:rtl/>
              </w:rPr>
              <w:t>أجزاء،</w:t>
            </w:r>
            <w:r>
              <w:t xml:space="preserve"> 32 </w:t>
            </w:r>
            <w:r>
              <w:rPr>
                <w:rFonts w:cs="Times New Roman"/>
                <w:rtl/>
              </w:rPr>
              <w:t>بت</w:t>
            </w:r>
            <w:r>
              <w:t xml:space="preserve">).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توزيع</w:t>
            </w:r>
            <w:r>
              <w:t xml:space="preserve"> </w:t>
            </w:r>
            <w:r>
              <w:rPr>
                <w:rFonts w:cs="Times New Roman"/>
                <w:rtl/>
              </w:rPr>
              <w:t>العناوين</w:t>
            </w:r>
            <w:r>
              <w:t xml:space="preserve"> </w:t>
            </w:r>
            <w:r>
              <w:rPr>
                <w:rFonts w:cs="Times New Roman"/>
                <w:rtl/>
              </w:rPr>
              <w:t>وأهمية</w:t>
            </w:r>
            <w:r>
              <w:t xml:space="preserve"> </w:t>
            </w:r>
            <w:r>
              <w:rPr>
                <w:rFonts w:cs="Times New Roman"/>
                <w:rtl/>
              </w:rPr>
              <w:t>قناع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4C1486F" w14:textId="77777777" w:rsidR="00DA4045" w:rsidRDefault="00F84996" w:rsidP="001D78AE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DA4045" w14:paraId="116E6814" w14:textId="77777777">
        <w:tc>
          <w:tcPr>
            <w:tcW w:w="2160" w:type="dxa"/>
          </w:tcPr>
          <w:p w14:paraId="72E84F56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55387FAA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أمر</w:t>
            </w:r>
            <w:r>
              <w:t xml:space="preserve"> </w:t>
            </w:r>
            <w:proofErr w:type="spellStart"/>
            <w:r>
              <w:t>ipconfig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للوصول</w:t>
            </w:r>
            <w:r>
              <w:t xml:space="preserve"> </w:t>
            </w:r>
            <w:r>
              <w:rPr>
                <w:rFonts w:cs="Times New Roman"/>
                <w:rtl/>
              </w:rPr>
              <w:t>للمعلومات</w:t>
            </w:r>
            <w:r>
              <w:t>.</w:t>
            </w:r>
          </w:p>
        </w:tc>
        <w:tc>
          <w:tcPr>
            <w:tcW w:w="2160" w:type="dxa"/>
          </w:tcPr>
          <w:p w14:paraId="73868C79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نشاط</w:t>
            </w:r>
            <w:r>
              <w:t xml:space="preserve">: </w:t>
            </w:r>
            <w:r>
              <w:rPr>
                <w:rFonts w:cs="Times New Roman"/>
                <w:rtl/>
              </w:rPr>
              <w:t>فحص</w:t>
            </w:r>
            <w:r>
              <w:t xml:space="preserve"> </w:t>
            </w:r>
            <w:r>
              <w:rPr>
                <w:rFonts w:cs="Times New Roman"/>
                <w:rtl/>
              </w:rPr>
              <w:t>عنوان</w:t>
            </w:r>
            <w:r>
              <w:t xml:space="preserve"> IP </w:t>
            </w:r>
            <w:r>
              <w:rPr>
                <w:rFonts w:cs="Times New Roman"/>
                <w:rtl/>
              </w:rPr>
              <w:t>الخاص</w:t>
            </w:r>
            <w:r>
              <w:t xml:space="preserve"> </w:t>
            </w:r>
            <w:r>
              <w:rPr>
                <w:rFonts w:cs="Times New Roman"/>
                <w:rtl/>
              </w:rPr>
              <w:t>بجهاز</w:t>
            </w:r>
            <w:r>
              <w:t xml:space="preserve"> </w:t>
            </w:r>
            <w:r>
              <w:rPr>
                <w:rFonts w:cs="Times New Roman"/>
                <w:rtl/>
              </w:rPr>
              <w:t>الحاسوب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المختبر</w:t>
            </w:r>
            <w:r>
              <w:t xml:space="preserve"> </w:t>
            </w:r>
            <w:r>
              <w:rPr>
                <w:rFonts w:cs="Times New Roman"/>
                <w:rtl/>
              </w:rPr>
              <w:t>وتحديد</w:t>
            </w:r>
            <w:r>
              <w:t xml:space="preserve"> </w:t>
            </w:r>
            <w:r>
              <w:rPr>
                <w:rFonts w:cs="Times New Roman"/>
                <w:rtl/>
              </w:rPr>
              <w:t>فئته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BC7F77F" w14:textId="77777777" w:rsidR="00DA4045" w:rsidRDefault="00F84996" w:rsidP="001D78AE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DA4045" w14:paraId="3DF25C81" w14:textId="77777777">
        <w:tc>
          <w:tcPr>
            <w:tcW w:w="2160" w:type="dxa"/>
          </w:tcPr>
          <w:p w14:paraId="539B8FCC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1E8585C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المسائل</w:t>
            </w:r>
            <w:r>
              <w:t>.</w:t>
            </w:r>
          </w:p>
        </w:tc>
        <w:tc>
          <w:tcPr>
            <w:tcW w:w="2160" w:type="dxa"/>
          </w:tcPr>
          <w:p w14:paraId="19926D55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مسائل</w:t>
            </w:r>
            <w:r>
              <w:t xml:space="preserve"> </w:t>
            </w:r>
            <w:r>
              <w:rPr>
                <w:rFonts w:cs="Times New Roman"/>
                <w:rtl/>
              </w:rPr>
              <w:t>العنونة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الكتاب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1791A4A" w14:textId="77777777" w:rsidR="00DA4045" w:rsidRDefault="00F84996" w:rsidP="001D78AE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15D38F9E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4045" w14:paraId="4C73A424" w14:textId="77777777">
        <w:tc>
          <w:tcPr>
            <w:tcW w:w="4320" w:type="dxa"/>
          </w:tcPr>
          <w:p w14:paraId="70395033" w14:textId="77777777" w:rsidR="00DA4045" w:rsidRDefault="00DA4045" w:rsidP="001D78AE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DA4045" w14:paraId="50DA64E9" w14:textId="77777777">
              <w:tc>
                <w:tcPr>
                  <w:tcW w:w="2160" w:type="dxa"/>
                </w:tcPr>
                <w:p w14:paraId="61C6B062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E69832F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DA4045" w14:paraId="409A48EC" w14:textId="77777777">
              <w:tc>
                <w:tcPr>
                  <w:tcW w:w="2160" w:type="dxa"/>
                </w:tcPr>
                <w:p w14:paraId="655E1961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66009D2A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DA4045" w14:paraId="5486D2C1" w14:textId="77777777">
              <w:tc>
                <w:tcPr>
                  <w:tcW w:w="2160" w:type="dxa"/>
                </w:tcPr>
                <w:p w14:paraId="79EC5874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B0A485B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DA4045" w14:paraId="2FEA4A14" w14:textId="77777777">
              <w:tc>
                <w:tcPr>
                  <w:tcW w:w="2160" w:type="dxa"/>
                </w:tcPr>
                <w:p w14:paraId="53500E27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413BD86B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4A28A680" w14:textId="77777777" w:rsidR="00DA4045" w:rsidRDefault="00DA4045" w:rsidP="001D78AE">
            <w:pPr>
              <w:bidi/>
            </w:pPr>
          </w:p>
        </w:tc>
        <w:tc>
          <w:tcPr>
            <w:tcW w:w="4320" w:type="dxa"/>
          </w:tcPr>
          <w:p w14:paraId="1488500C" w14:textId="77777777" w:rsidR="00DA4045" w:rsidRDefault="00F84996" w:rsidP="001D78AE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0B6CD35F" w14:textId="77777777" w:rsidR="00DA4045" w:rsidRDefault="00DA4045" w:rsidP="001D78AE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045" w14:paraId="3FAE19C5" w14:textId="77777777">
        <w:tc>
          <w:tcPr>
            <w:tcW w:w="2880" w:type="dxa"/>
          </w:tcPr>
          <w:p w14:paraId="68F59244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2FF921BB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038FD369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151F5E01" w14:textId="77777777" w:rsidR="00DA4045" w:rsidRDefault="00F84996" w:rsidP="001D78AE">
      <w:pPr>
        <w:bidi/>
      </w:pPr>
      <w:r>
        <w:br w:type="page"/>
      </w:r>
    </w:p>
    <w:p w14:paraId="6F66121E" w14:textId="77777777" w:rsidR="00DA4045" w:rsidRDefault="00F84996" w:rsidP="001D78AE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63457838" w14:textId="77777777">
        <w:trPr>
          <w:jc w:val="right"/>
        </w:trPr>
        <w:tc>
          <w:tcPr>
            <w:tcW w:w="2160" w:type="dxa"/>
          </w:tcPr>
          <w:p w14:paraId="39D20D39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4</w:t>
            </w:r>
          </w:p>
        </w:tc>
        <w:tc>
          <w:tcPr>
            <w:tcW w:w="2160" w:type="dxa"/>
          </w:tcPr>
          <w:p w14:paraId="4A521501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الشبكات</w:t>
            </w:r>
            <w:r>
              <w:t xml:space="preserve"> </w:t>
            </w:r>
            <w:r>
              <w:rPr>
                <w:rFonts w:cs="Times New Roman"/>
                <w:rtl/>
              </w:rPr>
              <w:t>باستخدام</w:t>
            </w:r>
            <w:r>
              <w:t xml:space="preserve"> Packet Tracer</w:t>
            </w:r>
          </w:p>
        </w:tc>
        <w:tc>
          <w:tcPr>
            <w:tcW w:w="2160" w:type="dxa"/>
          </w:tcPr>
          <w:p w14:paraId="49FCA446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الشبكات</w:t>
            </w:r>
            <w:r>
              <w:t xml:space="preserve"> </w:t>
            </w:r>
            <w:r>
              <w:rPr>
                <w:rFonts w:cs="Times New Roman"/>
                <w:rtl/>
              </w:rPr>
              <w:t>والإنترنت</w:t>
            </w:r>
          </w:p>
        </w:tc>
        <w:tc>
          <w:tcPr>
            <w:tcW w:w="2160" w:type="dxa"/>
          </w:tcPr>
          <w:p w14:paraId="7C36F442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DA4045" w14:paraId="5CB25447" w14:textId="77777777">
        <w:trPr>
          <w:jc w:val="right"/>
        </w:trPr>
        <w:tc>
          <w:tcPr>
            <w:tcW w:w="8640" w:type="dxa"/>
            <w:gridSpan w:val="4"/>
          </w:tcPr>
          <w:p w14:paraId="7B21D9ED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أنواع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الشبكات</w:t>
            </w:r>
            <w:r>
              <w:t xml:space="preserve"> </w:t>
            </w:r>
            <w:r>
              <w:rPr>
                <w:rFonts w:cs="Times New Roman"/>
                <w:rtl/>
              </w:rPr>
              <w:t>والأجهزة</w:t>
            </w:r>
            <w:r>
              <w:t>.</w:t>
            </w:r>
          </w:p>
        </w:tc>
      </w:tr>
      <w:tr w:rsidR="00DA4045" w14:paraId="0ECFCCA9" w14:textId="77777777">
        <w:tblPrEx>
          <w:jc w:val="left"/>
        </w:tblPrEx>
        <w:tc>
          <w:tcPr>
            <w:tcW w:w="8640" w:type="dxa"/>
            <w:gridSpan w:val="4"/>
          </w:tcPr>
          <w:p w14:paraId="4058194F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التعرف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واجهة</w:t>
            </w:r>
            <w:r>
              <w:t xml:space="preserve"> </w:t>
            </w:r>
            <w:r>
              <w:rPr>
                <w:rFonts w:cs="Times New Roman"/>
                <w:rtl/>
              </w:rPr>
              <w:t>برنامج</w:t>
            </w:r>
            <w:r>
              <w:t xml:space="preserve"> Packet Tracer. 2. </w:t>
            </w:r>
            <w:r>
              <w:rPr>
                <w:rFonts w:cs="Times New Roman"/>
                <w:rtl/>
              </w:rPr>
              <w:t>إنشاء</w:t>
            </w:r>
            <w:r>
              <w:t xml:space="preserve"> </w:t>
            </w:r>
            <w:r>
              <w:rPr>
                <w:rFonts w:cs="Times New Roman"/>
                <w:rtl/>
              </w:rPr>
              <w:t>شبكة</w:t>
            </w:r>
            <w:r>
              <w:t xml:space="preserve"> </w:t>
            </w:r>
            <w:r>
              <w:rPr>
                <w:rFonts w:cs="Times New Roman"/>
                <w:rtl/>
              </w:rPr>
              <w:t>محلية</w:t>
            </w:r>
            <w:r>
              <w:t xml:space="preserve"> (LAN) </w:t>
            </w:r>
            <w:r>
              <w:rPr>
                <w:rFonts w:cs="Times New Roman"/>
                <w:rtl/>
              </w:rPr>
              <w:t>بسيطة</w:t>
            </w:r>
            <w:r>
              <w:t xml:space="preserve">. 3. </w:t>
            </w:r>
            <w:r>
              <w:rPr>
                <w:rFonts w:cs="Times New Roman"/>
                <w:rtl/>
              </w:rPr>
              <w:t>ربط</w:t>
            </w:r>
            <w:r>
              <w:t xml:space="preserve"> </w:t>
            </w:r>
            <w:r>
              <w:rPr>
                <w:rFonts w:cs="Times New Roman"/>
                <w:rtl/>
              </w:rPr>
              <w:t>الأجهزة</w:t>
            </w:r>
            <w:r>
              <w:t xml:space="preserve"> </w:t>
            </w:r>
            <w:r>
              <w:rPr>
                <w:rFonts w:cs="Times New Roman"/>
                <w:rtl/>
              </w:rPr>
              <w:t>باستخدام</w:t>
            </w:r>
            <w:r>
              <w:t xml:space="preserve"> </w:t>
            </w:r>
            <w:r>
              <w:rPr>
                <w:rFonts w:cs="Times New Roman"/>
                <w:rtl/>
              </w:rPr>
              <w:t>المبدل</w:t>
            </w:r>
            <w:r>
              <w:t xml:space="preserve"> (Switch) </w:t>
            </w:r>
            <w:r>
              <w:rPr>
                <w:rFonts w:cs="Times New Roman"/>
                <w:rtl/>
              </w:rPr>
              <w:t>والخادم</w:t>
            </w:r>
            <w:r>
              <w:t xml:space="preserve"> (Server). 4. </w:t>
            </w:r>
            <w:r>
              <w:rPr>
                <w:rFonts w:cs="Times New Roman"/>
                <w:rtl/>
              </w:rPr>
              <w:t>إعداد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الشبكات</w:t>
            </w:r>
            <w:r>
              <w:t xml:space="preserve"> </w:t>
            </w:r>
            <w:r>
              <w:rPr>
                <w:rFonts w:cs="Times New Roman"/>
                <w:rtl/>
              </w:rPr>
              <w:t>اللاسلكية</w:t>
            </w:r>
            <w:r>
              <w:t xml:space="preserve"> </w:t>
            </w:r>
            <w:r>
              <w:rPr>
                <w:rFonts w:cs="Times New Roman"/>
                <w:rtl/>
              </w:rPr>
              <w:t>ومحاكاة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إرسال</w:t>
            </w:r>
            <w:r>
              <w:t xml:space="preserve"> </w:t>
            </w:r>
            <w:r>
              <w:rPr>
                <w:rFonts w:cs="Times New Roman"/>
                <w:rtl/>
              </w:rPr>
              <w:t>البيانات</w:t>
            </w:r>
            <w:r>
              <w:t>.</w:t>
            </w:r>
          </w:p>
        </w:tc>
      </w:tr>
    </w:tbl>
    <w:p w14:paraId="54EB2485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3402C166" w14:textId="77777777">
        <w:tc>
          <w:tcPr>
            <w:tcW w:w="2160" w:type="dxa"/>
            <w:shd w:val="clear" w:color="auto" w:fill="D9D9D9"/>
          </w:tcPr>
          <w:p w14:paraId="5BE4D3D6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749FAA8E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2C5F066B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548601E0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DA4045" w14:paraId="5F02CB61" w14:textId="77777777">
        <w:tc>
          <w:tcPr>
            <w:tcW w:w="2160" w:type="dxa"/>
          </w:tcPr>
          <w:p w14:paraId="68C2236B" w14:textId="77777777" w:rsidR="00DA4045" w:rsidRDefault="00F84996" w:rsidP="001D78AE">
            <w:pPr>
              <w:bidi/>
            </w:pPr>
            <w:r>
              <w:t xml:space="preserve">15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7AD5B701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استكشاف</w:t>
            </w:r>
            <w:r>
              <w:t xml:space="preserve"> </w:t>
            </w:r>
            <w:r>
              <w:rPr>
                <w:rFonts w:cs="Times New Roman"/>
                <w:rtl/>
              </w:rPr>
              <w:t>أدوات</w:t>
            </w:r>
            <w:r>
              <w:t xml:space="preserve"> </w:t>
            </w:r>
            <w:r>
              <w:rPr>
                <w:rFonts w:cs="Times New Roman"/>
                <w:rtl/>
              </w:rPr>
              <w:t>البرنامج</w:t>
            </w:r>
            <w:r>
              <w:t xml:space="preserve"> (</w:t>
            </w:r>
            <w:r>
              <w:rPr>
                <w:rFonts w:cs="Times New Roman"/>
                <w:rtl/>
              </w:rPr>
              <w:t>أجهزة،</w:t>
            </w:r>
            <w:r>
              <w:t xml:space="preserve"> </w:t>
            </w:r>
            <w:r>
              <w:rPr>
                <w:rFonts w:cs="Times New Roman"/>
                <w:rtl/>
              </w:rPr>
              <w:t>كابلات</w:t>
            </w:r>
            <w:r>
              <w:t>).</w:t>
            </w:r>
          </w:p>
        </w:tc>
        <w:tc>
          <w:tcPr>
            <w:tcW w:w="2160" w:type="dxa"/>
          </w:tcPr>
          <w:p w14:paraId="73DA9A38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rtl/>
              </w:rPr>
              <w:t>واجهة</w:t>
            </w:r>
            <w:r>
              <w:t xml:space="preserve"> </w:t>
            </w:r>
            <w:r>
              <w:rPr>
                <w:rFonts w:cs="Times New Roman"/>
                <w:rtl/>
              </w:rPr>
              <w:t>البرنامج</w:t>
            </w:r>
            <w:r>
              <w:t xml:space="preserve"> </w:t>
            </w:r>
            <w:r>
              <w:rPr>
                <w:rFonts w:cs="Times New Roman"/>
                <w:rtl/>
              </w:rPr>
              <w:t>وشرح</w:t>
            </w:r>
            <w:r>
              <w:t xml:space="preserve"> </w:t>
            </w:r>
            <w:r>
              <w:rPr>
                <w:rFonts w:cs="Times New Roman"/>
                <w:rtl/>
              </w:rPr>
              <w:t>أهمية</w:t>
            </w:r>
            <w:r>
              <w:t xml:space="preserve"> </w:t>
            </w:r>
            <w:r>
              <w:rPr>
                <w:rFonts w:cs="Times New Roman"/>
                <w:rtl/>
              </w:rPr>
              <w:t>المحاكاة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قبل</w:t>
            </w:r>
            <w:r>
              <w:t xml:space="preserve"> </w:t>
            </w:r>
            <w:r>
              <w:rPr>
                <w:rFonts w:cs="Times New Roman"/>
                <w:rtl/>
              </w:rPr>
              <w:t>التنفيذ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الحقيقي</w:t>
            </w:r>
            <w:r>
              <w:t xml:space="preserve"> </w:t>
            </w:r>
            <w:r>
              <w:rPr>
                <w:rFonts w:cs="Times New Roman"/>
                <w:rtl/>
              </w:rPr>
              <w:t>للشبكات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45B5619" w14:textId="77777777" w:rsidR="00DA4045" w:rsidRDefault="00F84996" w:rsidP="001D78AE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DA4045" w14:paraId="5BB5FDE5" w14:textId="77777777">
        <w:tc>
          <w:tcPr>
            <w:tcW w:w="2160" w:type="dxa"/>
          </w:tcPr>
          <w:p w14:paraId="09414153" w14:textId="77777777" w:rsidR="00DA4045" w:rsidRDefault="00F84996" w:rsidP="001D78AE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773D503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شبكة</w:t>
            </w:r>
            <w:r>
              <w:t xml:space="preserve"> LAN </w:t>
            </w:r>
            <w:r>
              <w:rPr>
                <w:rFonts w:cs="Times New Roman"/>
                <w:rtl/>
              </w:rPr>
              <w:t>عملياً</w:t>
            </w:r>
            <w:r>
              <w:t xml:space="preserve"> </w:t>
            </w:r>
            <w:r>
              <w:rPr>
                <w:rFonts w:cs="Times New Roman"/>
                <w:rtl/>
              </w:rPr>
              <w:t>على</w:t>
            </w:r>
            <w:r>
              <w:t xml:space="preserve"> </w:t>
            </w:r>
            <w:r>
              <w:rPr>
                <w:rFonts w:cs="Times New Roman"/>
                <w:rtl/>
              </w:rPr>
              <w:t>البرنامج</w:t>
            </w:r>
            <w:r>
              <w:t xml:space="preserve"> </w:t>
            </w:r>
            <w:r>
              <w:rPr>
                <w:rFonts w:cs="Times New Roman"/>
                <w:rtl/>
              </w:rPr>
              <w:t>واختبار</w:t>
            </w:r>
            <w:r>
              <w:t xml:space="preserve"> </w:t>
            </w:r>
            <w:r>
              <w:rPr>
                <w:rFonts w:cs="Times New Roman"/>
                <w:rtl/>
              </w:rPr>
              <w:t>الاتصال</w:t>
            </w:r>
            <w:r>
              <w:t xml:space="preserve"> (Ping).</w:t>
            </w:r>
          </w:p>
        </w:tc>
        <w:tc>
          <w:tcPr>
            <w:tcW w:w="2160" w:type="dxa"/>
          </w:tcPr>
          <w:p w14:paraId="21BF8EFC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خطوات</w:t>
            </w:r>
            <w:r>
              <w:t xml:space="preserve"> </w:t>
            </w:r>
            <w:r>
              <w:rPr>
                <w:rFonts w:cs="Times New Roman"/>
                <w:rtl/>
              </w:rPr>
              <w:t>بناء</w:t>
            </w:r>
            <w:r>
              <w:t xml:space="preserve"> LAN.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إعطاء</w:t>
            </w:r>
            <w:r>
              <w:t xml:space="preserve"> </w:t>
            </w:r>
            <w:r>
              <w:rPr>
                <w:rFonts w:cs="Times New Roman"/>
                <w:rtl/>
              </w:rPr>
              <w:t>عناوين</w:t>
            </w:r>
            <w:r>
              <w:t xml:space="preserve"> IP </w:t>
            </w:r>
            <w:r>
              <w:rPr>
                <w:rFonts w:cs="Times New Roman"/>
                <w:rtl/>
              </w:rPr>
              <w:t>للأجهزة</w:t>
            </w:r>
            <w:r>
              <w:t xml:space="preserve"> </w:t>
            </w:r>
            <w:r>
              <w:rPr>
                <w:rFonts w:cs="Times New Roman"/>
                <w:rtl/>
              </w:rPr>
              <w:t>داخل</w:t>
            </w:r>
            <w:r>
              <w:t xml:space="preserve"> </w:t>
            </w:r>
            <w:r>
              <w:rPr>
                <w:rFonts w:cs="Times New Roman"/>
                <w:rtl/>
              </w:rPr>
              <w:t>المحاكي</w:t>
            </w:r>
            <w:r>
              <w:t xml:space="preserve">. </w:t>
            </w: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ربط</w:t>
            </w:r>
            <w:r>
              <w:t xml:space="preserve"> </w:t>
            </w:r>
            <w:r>
              <w:rPr>
                <w:rFonts w:cs="Times New Roman"/>
                <w:rtl/>
              </w:rPr>
              <w:t>شبكتين</w:t>
            </w:r>
            <w:r>
              <w:t xml:space="preserve"> </w:t>
            </w:r>
            <w:r>
              <w:rPr>
                <w:rFonts w:cs="Times New Roman"/>
                <w:rtl/>
              </w:rPr>
              <w:t>مختلفتين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4CDD2A8B" w14:textId="77777777" w:rsidR="00DA4045" w:rsidRDefault="00F84996" w:rsidP="001D78AE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DA4045" w14:paraId="420BEAB0" w14:textId="77777777">
        <w:tc>
          <w:tcPr>
            <w:tcW w:w="2160" w:type="dxa"/>
          </w:tcPr>
          <w:p w14:paraId="6FDA2D81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20109C9C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تنفيذ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الشبكة</w:t>
            </w:r>
            <w:r>
              <w:t xml:space="preserve"> </w:t>
            </w:r>
            <w:r>
              <w:rPr>
                <w:rFonts w:cs="Times New Roman"/>
                <w:rtl/>
              </w:rPr>
              <w:t>اللاسلكية</w:t>
            </w:r>
            <w:r>
              <w:t xml:space="preserve"> </w:t>
            </w:r>
            <w:r>
              <w:rPr>
                <w:rFonts w:cs="Times New Roman"/>
                <w:rtl/>
              </w:rPr>
              <w:t>والتأكد</w:t>
            </w:r>
            <w:r>
              <w:t xml:space="preserve"> </w:t>
            </w:r>
            <w:r>
              <w:rPr>
                <w:rFonts w:cs="Times New Roman"/>
                <w:rtl/>
              </w:rPr>
              <w:t>من</w:t>
            </w:r>
            <w:r>
              <w:t xml:space="preserve"> </w:t>
            </w:r>
            <w:r>
              <w:rPr>
                <w:rFonts w:cs="Times New Roman"/>
                <w:rtl/>
              </w:rPr>
              <w:t>عملها</w:t>
            </w:r>
            <w:r>
              <w:t>.</w:t>
            </w:r>
          </w:p>
        </w:tc>
        <w:tc>
          <w:tcPr>
            <w:tcW w:w="2160" w:type="dxa"/>
          </w:tcPr>
          <w:p w14:paraId="3854D1FB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تمرين</w:t>
            </w:r>
            <w:r>
              <w:t xml:space="preserve">: </w:t>
            </w:r>
            <w:r>
              <w:rPr>
                <w:rFonts w:cs="Times New Roman"/>
                <w:rtl/>
              </w:rPr>
              <w:t>إضافة</w:t>
            </w:r>
            <w:r>
              <w:t xml:space="preserve"> </w:t>
            </w:r>
            <w:r>
              <w:rPr>
                <w:rFonts w:cs="Times New Roman"/>
                <w:rtl/>
              </w:rPr>
              <w:t>نقطة</w:t>
            </w:r>
            <w:r>
              <w:t xml:space="preserve"> </w:t>
            </w:r>
            <w:r>
              <w:rPr>
                <w:rFonts w:cs="Times New Roman"/>
                <w:rtl/>
              </w:rPr>
              <w:t>وصول</w:t>
            </w:r>
            <w:r>
              <w:t xml:space="preserve"> </w:t>
            </w:r>
            <w:r>
              <w:rPr>
                <w:rFonts w:cs="Times New Roman"/>
                <w:rtl/>
              </w:rPr>
              <w:t>لاسلكية</w:t>
            </w:r>
            <w:r>
              <w:t xml:space="preserve"> (Access Point) </w:t>
            </w:r>
            <w:r>
              <w:rPr>
                <w:rFonts w:cs="Times New Roman"/>
                <w:rtl/>
              </w:rPr>
              <w:t>وربط</w:t>
            </w:r>
            <w:r>
              <w:t xml:space="preserve"> </w:t>
            </w:r>
            <w:r>
              <w:rPr>
                <w:rFonts w:cs="Times New Roman"/>
                <w:rtl/>
              </w:rPr>
              <w:t>أجهزة</w:t>
            </w:r>
            <w:r>
              <w:t xml:space="preserve"> </w:t>
            </w:r>
            <w:r>
              <w:rPr>
                <w:rFonts w:cs="Times New Roman"/>
                <w:rtl/>
              </w:rPr>
              <w:t>محمولة</w:t>
            </w:r>
            <w:r>
              <w:t xml:space="preserve"> </w:t>
            </w:r>
            <w:r>
              <w:rPr>
                <w:rFonts w:cs="Times New Roman"/>
                <w:rtl/>
              </w:rPr>
              <w:t>بها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90864B3" w14:textId="77777777" w:rsidR="00DA4045" w:rsidRDefault="00F84996" w:rsidP="001D78AE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DA4045" w14:paraId="11C26E3A" w14:textId="77777777">
        <w:tc>
          <w:tcPr>
            <w:tcW w:w="2160" w:type="dxa"/>
          </w:tcPr>
          <w:p w14:paraId="5E373C99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081CB18C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تبادل</w:t>
            </w:r>
            <w:r>
              <w:t xml:space="preserve"> </w:t>
            </w:r>
            <w:r>
              <w:rPr>
                <w:rFonts w:cs="Times New Roman"/>
                <w:rtl/>
              </w:rPr>
              <w:t>الخبرات</w:t>
            </w:r>
            <w:r>
              <w:t xml:space="preserve">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المشكلات</w:t>
            </w:r>
            <w:r>
              <w:t xml:space="preserve"> </w:t>
            </w:r>
            <w:r>
              <w:rPr>
                <w:rFonts w:cs="Times New Roman"/>
                <w:rtl/>
              </w:rPr>
              <w:t>التي</w:t>
            </w:r>
            <w:r>
              <w:t xml:space="preserve"> </w:t>
            </w:r>
            <w:r>
              <w:rPr>
                <w:rFonts w:cs="Times New Roman"/>
                <w:rtl/>
              </w:rPr>
              <w:t>واجهتهم</w:t>
            </w:r>
            <w:r>
              <w:t>.</w:t>
            </w:r>
          </w:p>
        </w:tc>
        <w:tc>
          <w:tcPr>
            <w:tcW w:w="2160" w:type="dxa"/>
          </w:tcPr>
          <w:p w14:paraId="4FD3F3EB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الأخطاء</w:t>
            </w:r>
            <w:r>
              <w:t xml:space="preserve"> </w:t>
            </w:r>
            <w:r>
              <w:rPr>
                <w:rFonts w:cs="Times New Roman"/>
                <w:rtl/>
              </w:rPr>
              <w:t>الشائعة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الشبكات</w:t>
            </w:r>
            <w:r>
              <w:t xml:space="preserve"> </w:t>
            </w:r>
            <w:r>
              <w:rPr>
                <w:rFonts w:cs="Times New Roman"/>
                <w:rtl/>
              </w:rPr>
              <w:t>وكيفية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حلها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المحاكي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14150B8" w14:textId="77777777" w:rsidR="00DA4045" w:rsidRDefault="00F84996" w:rsidP="001D78AE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6B0B5034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4045" w14:paraId="698506BB" w14:textId="77777777">
        <w:tc>
          <w:tcPr>
            <w:tcW w:w="4320" w:type="dxa"/>
          </w:tcPr>
          <w:p w14:paraId="2C10D061" w14:textId="77777777" w:rsidR="00DA4045" w:rsidRDefault="00DA4045" w:rsidP="001D78AE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DA4045" w14:paraId="3AD37613" w14:textId="77777777">
              <w:tc>
                <w:tcPr>
                  <w:tcW w:w="2160" w:type="dxa"/>
                </w:tcPr>
                <w:p w14:paraId="1C16EBE3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664245B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DA4045" w14:paraId="5E5C9780" w14:textId="77777777">
              <w:tc>
                <w:tcPr>
                  <w:tcW w:w="2160" w:type="dxa"/>
                </w:tcPr>
                <w:p w14:paraId="5D658786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B0D0A9B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DA4045" w14:paraId="40B05769" w14:textId="77777777">
              <w:tc>
                <w:tcPr>
                  <w:tcW w:w="2160" w:type="dxa"/>
                </w:tcPr>
                <w:p w14:paraId="212CF65F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4F4716D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DA4045" w14:paraId="7C76B2C8" w14:textId="77777777">
              <w:tc>
                <w:tcPr>
                  <w:tcW w:w="2160" w:type="dxa"/>
                </w:tcPr>
                <w:p w14:paraId="481637CD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7679974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70B592F9" w14:textId="77777777" w:rsidR="00DA4045" w:rsidRDefault="00DA4045" w:rsidP="001D78AE">
            <w:pPr>
              <w:bidi/>
            </w:pPr>
          </w:p>
        </w:tc>
        <w:tc>
          <w:tcPr>
            <w:tcW w:w="4320" w:type="dxa"/>
          </w:tcPr>
          <w:p w14:paraId="00D43F17" w14:textId="77777777" w:rsidR="00DA4045" w:rsidRDefault="00F84996" w:rsidP="001D78AE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2F6028AD" w14:textId="77777777" w:rsidR="00DA4045" w:rsidRDefault="00DA4045" w:rsidP="001D78AE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045" w14:paraId="63342BD6" w14:textId="77777777">
        <w:tc>
          <w:tcPr>
            <w:tcW w:w="2880" w:type="dxa"/>
          </w:tcPr>
          <w:p w14:paraId="170533A4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3D9AD64C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781BF28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382A840" w14:textId="77777777" w:rsidR="00DA4045" w:rsidRDefault="00F84996" w:rsidP="001D78AE">
      <w:pPr>
        <w:bidi/>
      </w:pPr>
      <w:r>
        <w:br w:type="page"/>
      </w:r>
    </w:p>
    <w:p w14:paraId="267D9497" w14:textId="77777777" w:rsidR="00DA4045" w:rsidRDefault="00F84996" w:rsidP="001D78AE">
      <w:pPr>
        <w:bidi/>
        <w:jc w:val="center"/>
      </w:pPr>
      <w:r>
        <w:rPr>
          <w:rFonts w:cs="Times New Roman"/>
          <w:b/>
          <w:bCs/>
          <w:sz w:val="32"/>
          <w:szCs w:val="32"/>
          <w:rtl/>
        </w:rPr>
        <w:lastRenderedPageBreak/>
        <w:t>خطة</w:t>
      </w:r>
      <w:r>
        <w:rPr>
          <w:b/>
          <w:sz w:val="32"/>
        </w:rPr>
        <w:t xml:space="preserve"> </w:t>
      </w:r>
      <w:r>
        <w:rPr>
          <w:rFonts w:cs="Times New Roman"/>
          <w:b/>
          <w:bCs/>
          <w:sz w:val="32"/>
          <w:szCs w:val="32"/>
          <w:rtl/>
        </w:rPr>
        <w:t>الدرس</w:t>
      </w:r>
    </w:p>
    <w:tbl>
      <w:tblPr>
        <w:tblStyle w:val="afa"/>
        <w:tblW w:w="0" w:type="auto"/>
        <w:jc w:val="right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13ADDDF7" w14:textId="77777777">
        <w:trPr>
          <w:jc w:val="right"/>
        </w:trPr>
        <w:tc>
          <w:tcPr>
            <w:tcW w:w="2160" w:type="dxa"/>
          </w:tcPr>
          <w:p w14:paraId="3ABA2991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عدد</w:t>
            </w:r>
            <w:r>
              <w:t xml:space="preserve"> </w:t>
            </w:r>
            <w:r>
              <w:rPr>
                <w:rFonts w:cs="Times New Roman"/>
                <w:rtl/>
              </w:rPr>
              <w:t>الحصص</w:t>
            </w:r>
            <w:r>
              <w:t>: 2</w:t>
            </w:r>
          </w:p>
        </w:tc>
        <w:tc>
          <w:tcPr>
            <w:tcW w:w="2160" w:type="dxa"/>
          </w:tcPr>
          <w:p w14:paraId="12D968CF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موضوع</w:t>
            </w:r>
            <w:r>
              <w:t xml:space="preserve"> </w:t>
            </w:r>
            <w:r>
              <w:rPr>
                <w:rFonts w:cs="Times New Roman"/>
                <w:rtl/>
              </w:rPr>
              <w:t>الدرس</w:t>
            </w:r>
            <w:r>
              <w:t xml:space="preserve"> : </w:t>
            </w:r>
            <w:r>
              <w:rPr>
                <w:rFonts w:cs="Times New Roman"/>
                <w:rtl/>
              </w:rPr>
              <w:t>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إنترنت</w:t>
            </w:r>
            <w:r>
              <w:t xml:space="preserve"> </w:t>
            </w:r>
            <w:r>
              <w:rPr>
                <w:rFonts w:cs="Times New Roman"/>
                <w:rtl/>
              </w:rPr>
              <w:t>الأشياء</w:t>
            </w:r>
            <w:r>
              <w:t xml:space="preserve"> (</w:t>
            </w:r>
            <w:proofErr w:type="spellStart"/>
            <w:r>
              <w:t>IoT</w:t>
            </w:r>
            <w:proofErr w:type="spellEnd"/>
            <w:r>
              <w:t xml:space="preserve">) </w:t>
            </w:r>
            <w:r>
              <w:rPr>
                <w:rFonts w:cs="Times New Roman"/>
                <w:rtl/>
              </w:rPr>
              <w:t>في</w:t>
            </w:r>
            <w:r>
              <w:t xml:space="preserve"> Packet Tracer</w:t>
            </w:r>
          </w:p>
        </w:tc>
        <w:tc>
          <w:tcPr>
            <w:tcW w:w="2160" w:type="dxa"/>
          </w:tcPr>
          <w:p w14:paraId="39968B7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عنوان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: </w:t>
            </w:r>
            <w:r>
              <w:rPr>
                <w:rFonts w:cs="Times New Roman"/>
                <w:rtl/>
              </w:rPr>
              <w:t>الشبكات</w:t>
            </w:r>
            <w:r>
              <w:t xml:space="preserve"> </w:t>
            </w:r>
            <w:r>
              <w:rPr>
                <w:rFonts w:cs="Times New Roman"/>
                <w:rtl/>
              </w:rPr>
              <w:t>والإنترنت</w:t>
            </w:r>
          </w:p>
        </w:tc>
        <w:tc>
          <w:tcPr>
            <w:tcW w:w="2160" w:type="dxa"/>
          </w:tcPr>
          <w:p w14:paraId="5F712BE5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المبحث</w:t>
            </w:r>
            <w:r>
              <w:t xml:space="preserve"> : </w:t>
            </w:r>
            <w:r>
              <w:rPr>
                <w:rFonts w:cs="Times New Roman"/>
                <w:rtl/>
              </w:rPr>
              <w:t>المهارات</w:t>
            </w:r>
            <w:r>
              <w:t xml:space="preserve"> </w:t>
            </w:r>
            <w:r>
              <w:rPr>
                <w:rFonts w:cs="Times New Roman"/>
                <w:rtl/>
              </w:rPr>
              <w:t>الرقمية</w:t>
            </w:r>
          </w:p>
        </w:tc>
      </w:tr>
      <w:tr w:rsidR="00DA4045" w14:paraId="10921C13" w14:textId="77777777">
        <w:trPr>
          <w:jc w:val="right"/>
        </w:trPr>
        <w:tc>
          <w:tcPr>
            <w:tcW w:w="8640" w:type="dxa"/>
            <w:gridSpan w:val="4"/>
          </w:tcPr>
          <w:p w14:paraId="1029042E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القبلي</w:t>
            </w:r>
            <w:r>
              <w:t xml:space="preserve"> : </w:t>
            </w:r>
            <w:r>
              <w:rPr>
                <w:rFonts w:cs="Times New Roman"/>
                <w:rtl/>
              </w:rPr>
              <w:t>أساسيات</w:t>
            </w:r>
            <w:r>
              <w:t xml:space="preserve"> Packet Tracer.</w:t>
            </w:r>
          </w:p>
        </w:tc>
      </w:tr>
      <w:tr w:rsidR="00DA4045" w14:paraId="059F3F63" w14:textId="77777777">
        <w:tblPrEx>
          <w:jc w:val="left"/>
        </w:tblPrEx>
        <w:tc>
          <w:tcPr>
            <w:tcW w:w="8640" w:type="dxa"/>
            <w:gridSpan w:val="4"/>
          </w:tcPr>
          <w:p w14:paraId="504BC3B1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النتاجات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التعليمية</w:t>
            </w:r>
            <w:r>
              <w:t xml:space="preserve"> :</w:t>
            </w:r>
            <w:r>
              <w:br/>
              <w:t xml:space="preserve">1. </w:t>
            </w:r>
            <w:r>
              <w:rPr>
                <w:rFonts w:cs="Times New Roman"/>
                <w:rtl/>
              </w:rPr>
              <w:t>فهم</w:t>
            </w:r>
            <w:r>
              <w:t xml:space="preserve"> </w:t>
            </w:r>
            <w:r>
              <w:rPr>
                <w:rFonts w:cs="Times New Roman"/>
                <w:rtl/>
              </w:rPr>
              <w:t>مفهوم</w:t>
            </w:r>
            <w:r>
              <w:t xml:space="preserve"> </w:t>
            </w:r>
            <w:proofErr w:type="spellStart"/>
            <w:r>
              <w:t>IoT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وتطبيقاته</w:t>
            </w:r>
            <w:r>
              <w:t xml:space="preserve">. 2. </w:t>
            </w:r>
            <w:r>
              <w:rPr>
                <w:rFonts w:cs="Times New Roman"/>
                <w:rtl/>
              </w:rPr>
              <w:t>استخدام</w:t>
            </w:r>
            <w:r>
              <w:t xml:space="preserve"> Home Gateway </w:t>
            </w:r>
            <w:r>
              <w:rPr>
                <w:rFonts w:cs="Times New Roman"/>
                <w:rtl/>
              </w:rPr>
              <w:t>لربط</w:t>
            </w:r>
            <w:r>
              <w:t xml:space="preserve"> </w:t>
            </w:r>
            <w:r>
              <w:rPr>
                <w:rFonts w:cs="Times New Roman"/>
                <w:rtl/>
              </w:rPr>
              <w:t>الأجهزة</w:t>
            </w:r>
            <w:r>
              <w:t xml:space="preserve"> </w:t>
            </w:r>
            <w:r>
              <w:rPr>
                <w:rFonts w:cs="Times New Roman"/>
                <w:rtl/>
              </w:rPr>
              <w:t>الذكية</w:t>
            </w:r>
            <w:r>
              <w:t xml:space="preserve">. 3. </w:t>
            </w:r>
            <w:r>
              <w:rPr>
                <w:rFonts w:cs="Times New Roman"/>
                <w:rtl/>
              </w:rPr>
              <w:t>إنشاء</w:t>
            </w:r>
            <w:r>
              <w:t xml:space="preserve"> </w:t>
            </w:r>
            <w:r>
              <w:rPr>
                <w:rFonts w:cs="Times New Roman"/>
                <w:rtl/>
              </w:rPr>
              <w:t>نظام</w:t>
            </w:r>
            <w:r>
              <w:t xml:space="preserve"> </w:t>
            </w:r>
            <w:r>
              <w:rPr>
                <w:rFonts w:cs="Times New Roman"/>
                <w:rtl/>
              </w:rPr>
              <w:t>مراقبة</w:t>
            </w:r>
            <w:r>
              <w:t xml:space="preserve"> </w:t>
            </w:r>
            <w:r>
              <w:rPr>
                <w:rFonts w:cs="Times New Roman"/>
                <w:rtl/>
              </w:rPr>
              <w:t>ذكي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البيت</w:t>
            </w:r>
            <w:r>
              <w:t xml:space="preserve"> </w:t>
            </w:r>
            <w:r>
              <w:rPr>
                <w:rFonts w:cs="Times New Roman"/>
                <w:rtl/>
              </w:rPr>
              <w:t>الذكي</w:t>
            </w:r>
            <w:r>
              <w:t xml:space="preserve">. 4. </w:t>
            </w:r>
            <w:r>
              <w:rPr>
                <w:rFonts w:cs="Times New Roman"/>
                <w:rtl/>
              </w:rPr>
              <w:t>محاكاة</w:t>
            </w:r>
            <w:r>
              <w:t xml:space="preserve"> </w:t>
            </w:r>
            <w:r>
              <w:rPr>
                <w:rFonts w:cs="Times New Roman"/>
                <w:rtl/>
              </w:rPr>
              <w:t>تفاعل</w:t>
            </w:r>
            <w:r>
              <w:t xml:space="preserve"> </w:t>
            </w:r>
            <w:r>
              <w:rPr>
                <w:rFonts w:cs="Times New Roman"/>
                <w:rtl/>
              </w:rPr>
              <w:t>الأجهزة</w:t>
            </w:r>
            <w:r>
              <w:t xml:space="preserve"> </w:t>
            </w:r>
            <w:r>
              <w:rPr>
                <w:rFonts w:cs="Times New Roman"/>
                <w:rtl/>
              </w:rPr>
              <w:t>مع</w:t>
            </w:r>
            <w:r>
              <w:t xml:space="preserve"> </w:t>
            </w:r>
            <w:r>
              <w:rPr>
                <w:rFonts w:cs="Times New Roman"/>
                <w:rtl/>
              </w:rPr>
              <w:t>الحساسات</w:t>
            </w:r>
            <w:r>
              <w:t>.</w:t>
            </w:r>
          </w:p>
        </w:tc>
      </w:tr>
    </w:tbl>
    <w:p w14:paraId="494F6386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A4045" w14:paraId="4DCB3BC0" w14:textId="77777777">
        <w:tc>
          <w:tcPr>
            <w:tcW w:w="2160" w:type="dxa"/>
            <w:shd w:val="clear" w:color="auto" w:fill="D9D9D9"/>
          </w:tcPr>
          <w:p w14:paraId="05A9EC1E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الزمن</w:t>
            </w:r>
          </w:p>
        </w:tc>
        <w:tc>
          <w:tcPr>
            <w:tcW w:w="2160" w:type="dxa"/>
            <w:shd w:val="clear" w:color="auto" w:fill="D9D9D9"/>
          </w:tcPr>
          <w:p w14:paraId="62D3E59B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المتعلم</w:t>
            </w:r>
          </w:p>
        </w:tc>
        <w:tc>
          <w:tcPr>
            <w:tcW w:w="2160" w:type="dxa"/>
            <w:shd w:val="clear" w:color="auto" w:fill="D9D9D9"/>
          </w:tcPr>
          <w:p w14:paraId="761C59AD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دور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  <w:bCs/>
                <w:rtl/>
              </w:rPr>
              <w:t>المعلم</w:t>
            </w:r>
          </w:p>
        </w:tc>
        <w:tc>
          <w:tcPr>
            <w:tcW w:w="2160" w:type="dxa"/>
            <w:shd w:val="clear" w:color="auto" w:fill="D9D9D9"/>
          </w:tcPr>
          <w:p w14:paraId="38A9310B" w14:textId="77777777" w:rsidR="00DA4045" w:rsidRDefault="00F84996" w:rsidP="001D78AE">
            <w:pPr>
              <w:bidi/>
              <w:jc w:val="center"/>
            </w:pPr>
            <w:r>
              <w:rPr>
                <w:rFonts w:cs="Times New Roman"/>
                <w:b/>
                <w:bCs/>
                <w:rtl/>
              </w:rPr>
              <w:t>المراحل</w:t>
            </w:r>
          </w:p>
        </w:tc>
      </w:tr>
      <w:tr w:rsidR="00DA4045" w14:paraId="435FA874" w14:textId="77777777">
        <w:tc>
          <w:tcPr>
            <w:tcW w:w="2160" w:type="dxa"/>
          </w:tcPr>
          <w:p w14:paraId="08C01CE7" w14:textId="77777777" w:rsidR="00DA4045" w:rsidRDefault="00F84996" w:rsidP="001D78AE">
            <w:pPr>
              <w:bidi/>
            </w:pPr>
            <w:r>
              <w:t xml:space="preserve">10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D218FD3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مناقشة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تحقيق</w:t>
            </w:r>
            <w:r>
              <w:t xml:space="preserve"> </w:t>
            </w:r>
            <w:r>
              <w:rPr>
                <w:rFonts w:cs="Times New Roman"/>
                <w:rtl/>
              </w:rPr>
              <w:t>ذلك</w:t>
            </w:r>
            <w:r>
              <w:t xml:space="preserve"> </w:t>
            </w:r>
            <w:r>
              <w:rPr>
                <w:rFonts w:cs="Times New Roman"/>
                <w:rtl/>
              </w:rPr>
              <w:t>تقنياً</w:t>
            </w:r>
            <w:r>
              <w:t>.</w:t>
            </w:r>
          </w:p>
        </w:tc>
        <w:tc>
          <w:tcPr>
            <w:tcW w:w="2160" w:type="dxa"/>
          </w:tcPr>
          <w:p w14:paraId="1B977D8D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عرض</w:t>
            </w:r>
            <w:r>
              <w:t xml:space="preserve"> </w:t>
            </w:r>
            <w:r>
              <w:rPr>
                <w:rFonts w:cs="Times New Roman"/>
                <w:rtl/>
              </w:rPr>
              <w:t>سيناريو</w:t>
            </w:r>
            <w:r>
              <w:t xml:space="preserve">: </w:t>
            </w:r>
            <w:r>
              <w:rPr>
                <w:rFonts w:cs="Times New Roman"/>
                <w:rtl/>
              </w:rPr>
              <w:t>مروحة</w:t>
            </w:r>
            <w:r>
              <w:t xml:space="preserve"> </w:t>
            </w:r>
            <w:r>
              <w:rPr>
                <w:rFonts w:cs="Times New Roman"/>
                <w:rtl/>
              </w:rPr>
              <w:t>تعمل</w:t>
            </w:r>
            <w:r>
              <w:t xml:space="preserve"> </w:t>
            </w:r>
            <w:r>
              <w:rPr>
                <w:rFonts w:cs="Times New Roman"/>
                <w:rtl/>
              </w:rPr>
              <w:t>تلقائياً</w:t>
            </w:r>
            <w:r>
              <w:t xml:space="preserve"> </w:t>
            </w:r>
            <w:r>
              <w:rPr>
                <w:rFonts w:cs="Times New Roman"/>
                <w:rtl/>
              </w:rPr>
              <w:t>عند</w:t>
            </w:r>
            <w:r>
              <w:t xml:space="preserve"> </w:t>
            </w:r>
            <w:r>
              <w:rPr>
                <w:rFonts w:cs="Times New Roman"/>
                <w:rtl/>
              </w:rPr>
              <w:t>ارتفاع</w:t>
            </w:r>
            <w:r>
              <w:t xml:space="preserve"> </w:t>
            </w:r>
            <w:r>
              <w:rPr>
                <w:rFonts w:cs="Times New Roman"/>
                <w:rtl/>
              </w:rPr>
              <w:t>درجة</w:t>
            </w:r>
            <w:r>
              <w:t xml:space="preserve"> </w:t>
            </w:r>
            <w:r>
              <w:rPr>
                <w:rFonts w:cs="Times New Roman"/>
                <w:rtl/>
              </w:rPr>
              <w:t>الحرارة</w:t>
            </w:r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الغرفة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1DB85348" w14:textId="77777777" w:rsidR="00DA4045" w:rsidRDefault="00F84996" w:rsidP="001D78AE">
            <w:pPr>
              <w:bidi/>
            </w:pPr>
            <w:r>
              <w:t>1-</w:t>
            </w:r>
            <w:r>
              <w:rPr>
                <w:rFonts w:cs="Times New Roman"/>
                <w:rtl/>
              </w:rPr>
              <w:t>التهيئة</w:t>
            </w:r>
            <w:r>
              <w:t xml:space="preserve"> </w:t>
            </w:r>
            <w:r>
              <w:rPr>
                <w:rFonts w:cs="Times New Roman"/>
                <w:rtl/>
              </w:rPr>
              <w:t>والاندماج</w:t>
            </w:r>
          </w:p>
        </w:tc>
      </w:tr>
      <w:tr w:rsidR="00DA4045" w14:paraId="6E49AB35" w14:textId="77777777">
        <w:tc>
          <w:tcPr>
            <w:tcW w:w="2160" w:type="dxa"/>
          </w:tcPr>
          <w:p w14:paraId="47CE45ED" w14:textId="77777777" w:rsidR="00DA4045" w:rsidRDefault="00F84996" w:rsidP="001D78AE">
            <w:pPr>
              <w:bidi/>
            </w:pPr>
            <w:r>
              <w:t xml:space="preserve">40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4F5D827E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بناء</w:t>
            </w:r>
            <w:r>
              <w:t xml:space="preserve"> </w:t>
            </w:r>
            <w:r>
              <w:rPr>
                <w:rFonts w:cs="Times New Roman"/>
                <w:rtl/>
              </w:rPr>
              <w:t>نموذج</w:t>
            </w:r>
            <w:r>
              <w:t xml:space="preserve"> '</w:t>
            </w:r>
            <w:r>
              <w:rPr>
                <w:rFonts w:cs="Times New Roman"/>
                <w:rtl/>
              </w:rPr>
              <w:t>بيت</w:t>
            </w:r>
            <w:r>
              <w:t xml:space="preserve"> </w:t>
            </w:r>
            <w:r>
              <w:rPr>
                <w:rFonts w:cs="Times New Roman"/>
                <w:rtl/>
              </w:rPr>
              <w:t>ذكي</w:t>
            </w:r>
            <w:r>
              <w:t xml:space="preserve">' </w:t>
            </w:r>
            <w:r>
              <w:rPr>
                <w:rFonts w:cs="Times New Roman"/>
                <w:rtl/>
              </w:rPr>
              <w:t>مصغر</w:t>
            </w:r>
            <w:r>
              <w:t xml:space="preserve"> </w:t>
            </w:r>
            <w:r>
              <w:rPr>
                <w:rFonts w:cs="Times New Roman"/>
                <w:rtl/>
              </w:rPr>
              <w:t>يشمل</w:t>
            </w:r>
            <w:r>
              <w:t xml:space="preserve"> </w:t>
            </w:r>
            <w:r>
              <w:rPr>
                <w:rFonts w:cs="Times New Roman"/>
                <w:rtl/>
              </w:rPr>
              <w:t>مصباحاً</w:t>
            </w:r>
            <w:r>
              <w:t xml:space="preserve"> </w:t>
            </w:r>
            <w:r>
              <w:rPr>
                <w:rFonts w:cs="Times New Roman"/>
                <w:rtl/>
              </w:rPr>
              <w:t>ومروحة</w:t>
            </w:r>
            <w:r>
              <w:t xml:space="preserve"> </w:t>
            </w:r>
            <w:r>
              <w:rPr>
                <w:rFonts w:cs="Times New Roman"/>
                <w:rtl/>
              </w:rPr>
              <w:t>وحساسات</w:t>
            </w:r>
            <w:r>
              <w:t>.</w:t>
            </w:r>
          </w:p>
        </w:tc>
        <w:tc>
          <w:tcPr>
            <w:tcW w:w="2160" w:type="dxa"/>
          </w:tcPr>
          <w:p w14:paraId="5163FD1B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شرح</w:t>
            </w:r>
            <w:r>
              <w:t xml:space="preserve"> </w:t>
            </w:r>
            <w:r>
              <w:rPr>
                <w:rFonts w:cs="Times New Roman"/>
                <w:rtl/>
              </w:rPr>
              <w:t>كيفية</w:t>
            </w:r>
            <w:r>
              <w:t xml:space="preserve"> </w:t>
            </w:r>
            <w:r>
              <w:rPr>
                <w:rFonts w:cs="Times New Roman"/>
                <w:rtl/>
              </w:rPr>
              <w:t>إضافة</w:t>
            </w:r>
            <w:r>
              <w:t xml:space="preserve"> </w:t>
            </w:r>
            <w:r>
              <w:rPr>
                <w:rFonts w:cs="Times New Roman"/>
                <w:rtl/>
              </w:rPr>
              <w:t>أجهزة</w:t>
            </w:r>
            <w:r>
              <w:t xml:space="preserve"> </w:t>
            </w:r>
            <w:proofErr w:type="spellStart"/>
            <w:r>
              <w:t>IoT</w:t>
            </w:r>
            <w:proofErr w:type="spellEnd"/>
            <w:r>
              <w:t xml:space="preserve">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البرنامج</w:t>
            </w:r>
            <w:r>
              <w:t xml:space="preserve">. </w:t>
            </w:r>
            <w:r>
              <w:rPr>
                <w:rFonts w:cs="Times New Roman"/>
                <w:rtl/>
              </w:rPr>
              <w:t>توضيح</w:t>
            </w:r>
            <w:r>
              <w:t xml:space="preserve"> </w:t>
            </w:r>
            <w:r>
              <w:rPr>
                <w:rFonts w:cs="Times New Roman"/>
                <w:rtl/>
              </w:rPr>
              <w:t>إعدادات</w:t>
            </w:r>
            <w:r>
              <w:t xml:space="preserve"> Home Gateway </w:t>
            </w:r>
            <w:r>
              <w:rPr>
                <w:rFonts w:cs="Times New Roman"/>
                <w:rtl/>
              </w:rPr>
              <w:t>وربط</w:t>
            </w:r>
            <w:r>
              <w:t xml:space="preserve"> </w:t>
            </w:r>
            <w:r>
              <w:rPr>
                <w:rFonts w:cs="Times New Roman"/>
                <w:rtl/>
              </w:rPr>
              <w:t>الأجهزة</w:t>
            </w:r>
            <w:r>
              <w:t xml:space="preserve"> </w:t>
            </w:r>
            <w:r>
              <w:rPr>
                <w:rFonts w:cs="Times New Roman"/>
                <w:rtl/>
              </w:rPr>
              <w:t>به</w:t>
            </w:r>
            <w:r>
              <w:t xml:space="preserve"> </w:t>
            </w:r>
            <w:r>
              <w:rPr>
                <w:rFonts w:cs="Times New Roman"/>
                <w:rtl/>
              </w:rPr>
              <w:t>لاسلكياً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3F1CCC7" w14:textId="77777777" w:rsidR="00DA4045" w:rsidRDefault="00F84996" w:rsidP="001D78AE">
            <w:pPr>
              <w:bidi/>
            </w:pPr>
            <w:r>
              <w:t>2-</w:t>
            </w:r>
            <w:r>
              <w:rPr>
                <w:rFonts w:cs="Times New Roman"/>
                <w:rtl/>
              </w:rPr>
              <w:t>الشرح</w:t>
            </w:r>
            <w:r>
              <w:t xml:space="preserve"> </w:t>
            </w:r>
            <w:r>
              <w:rPr>
                <w:rFonts w:cs="Times New Roman"/>
                <w:rtl/>
              </w:rPr>
              <w:t>والتفسير</w:t>
            </w:r>
          </w:p>
        </w:tc>
      </w:tr>
      <w:tr w:rsidR="00DA4045" w14:paraId="258E5299" w14:textId="77777777">
        <w:tc>
          <w:tcPr>
            <w:tcW w:w="2160" w:type="dxa"/>
          </w:tcPr>
          <w:p w14:paraId="1B3A03F2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1BB61FC7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تطبيق</w:t>
            </w:r>
            <w:r>
              <w:t xml:space="preserve"> </w:t>
            </w:r>
            <w:r>
              <w:rPr>
                <w:rFonts w:cs="Times New Roman"/>
                <w:rtl/>
              </w:rPr>
              <w:t>الشروط</w:t>
            </w:r>
            <w:r>
              <w:t xml:space="preserve"> </w:t>
            </w:r>
            <w:r>
              <w:rPr>
                <w:rFonts w:cs="Times New Roman"/>
                <w:rtl/>
              </w:rPr>
              <w:t>وملاحظة</w:t>
            </w:r>
            <w:r>
              <w:t xml:space="preserve"> </w:t>
            </w:r>
            <w:r>
              <w:rPr>
                <w:rFonts w:cs="Times New Roman"/>
                <w:rtl/>
              </w:rPr>
              <w:t>استجابة</w:t>
            </w:r>
            <w:r>
              <w:t xml:space="preserve"> </w:t>
            </w:r>
            <w:r>
              <w:rPr>
                <w:rFonts w:cs="Times New Roman"/>
                <w:rtl/>
              </w:rPr>
              <w:t>الأجهزة</w:t>
            </w:r>
            <w:r>
              <w:t>.</w:t>
            </w:r>
          </w:p>
        </w:tc>
        <w:tc>
          <w:tcPr>
            <w:tcW w:w="2160" w:type="dxa"/>
          </w:tcPr>
          <w:p w14:paraId="34EDC5FF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تمرين</w:t>
            </w:r>
            <w:r>
              <w:t xml:space="preserve">: </w:t>
            </w:r>
            <w:r>
              <w:rPr>
                <w:rFonts w:cs="Times New Roman"/>
                <w:rtl/>
              </w:rPr>
              <w:t>برمجة</w:t>
            </w:r>
            <w:r>
              <w:t xml:space="preserve"> </w:t>
            </w:r>
            <w:r>
              <w:rPr>
                <w:rFonts w:cs="Times New Roman"/>
                <w:rtl/>
              </w:rPr>
              <w:t>شرط</w:t>
            </w:r>
            <w:r>
              <w:t xml:space="preserve"> </w:t>
            </w:r>
            <w:r>
              <w:rPr>
                <w:rFonts w:cs="Times New Roman"/>
                <w:rtl/>
              </w:rPr>
              <w:t>بسيط</w:t>
            </w:r>
            <w:r>
              <w:t xml:space="preserve"> (Condition) </w:t>
            </w:r>
            <w:r>
              <w:rPr>
                <w:rFonts w:cs="Times New Roman"/>
                <w:rtl/>
              </w:rPr>
              <w:t>في</w:t>
            </w:r>
            <w:r>
              <w:t xml:space="preserve"> </w:t>
            </w:r>
            <w:r>
              <w:rPr>
                <w:rFonts w:cs="Times New Roman"/>
                <w:rtl/>
              </w:rPr>
              <w:t>المحاكي</w:t>
            </w:r>
            <w:r>
              <w:t xml:space="preserve"> </w:t>
            </w:r>
            <w:r>
              <w:rPr>
                <w:rFonts w:cs="Times New Roman"/>
                <w:rtl/>
              </w:rPr>
              <w:t>لتشغيل</w:t>
            </w:r>
            <w:r>
              <w:t xml:space="preserve"> </w:t>
            </w:r>
            <w:r>
              <w:rPr>
                <w:rFonts w:cs="Times New Roman"/>
                <w:rtl/>
              </w:rPr>
              <w:t>جهاز</w:t>
            </w:r>
            <w:r>
              <w:t xml:space="preserve"> </w:t>
            </w:r>
            <w:r>
              <w:rPr>
                <w:rFonts w:cs="Times New Roman"/>
                <w:rtl/>
              </w:rPr>
              <w:t>عند</w:t>
            </w:r>
            <w:r>
              <w:t xml:space="preserve"> </w:t>
            </w:r>
            <w:r>
              <w:rPr>
                <w:rFonts w:cs="Times New Roman"/>
                <w:rtl/>
              </w:rPr>
              <w:t>تفعيل</w:t>
            </w:r>
            <w:r>
              <w:t xml:space="preserve"> </w:t>
            </w:r>
            <w:r>
              <w:rPr>
                <w:rFonts w:cs="Times New Roman"/>
                <w:rtl/>
              </w:rPr>
              <w:t>حساس</w:t>
            </w:r>
            <w:r>
              <w:t xml:space="preserve"> </w:t>
            </w:r>
            <w:r>
              <w:rPr>
                <w:rFonts w:cs="Times New Roman"/>
                <w:rtl/>
              </w:rPr>
              <w:t>معين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20D1A407" w14:textId="77777777" w:rsidR="00DA4045" w:rsidRDefault="00F84996" w:rsidP="001D78AE">
            <w:pPr>
              <w:bidi/>
            </w:pPr>
            <w:r>
              <w:t>3-</w:t>
            </w:r>
            <w:r>
              <w:rPr>
                <w:rFonts w:cs="Times New Roman"/>
                <w:rtl/>
              </w:rPr>
              <w:t>التوسع</w:t>
            </w:r>
            <w:r>
              <w:t xml:space="preserve"> </w:t>
            </w:r>
            <w:r>
              <w:rPr>
                <w:rFonts w:cs="Times New Roman"/>
                <w:rtl/>
              </w:rPr>
              <w:t>ودعم</w:t>
            </w:r>
            <w:r>
              <w:t xml:space="preserve"> </w:t>
            </w:r>
            <w:r>
              <w:rPr>
                <w:rFonts w:cs="Times New Roman"/>
                <w:rtl/>
              </w:rPr>
              <w:t>التميز</w:t>
            </w:r>
          </w:p>
        </w:tc>
      </w:tr>
      <w:tr w:rsidR="00DA4045" w14:paraId="28A280C9" w14:textId="77777777">
        <w:tc>
          <w:tcPr>
            <w:tcW w:w="2160" w:type="dxa"/>
          </w:tcPr>
          <w:p w14:paraId="600377F2" w14:textId="77777777" w:rsidR="00DA4045" w:rsidRDefault="00F84996" w:rsidP="001D78AE">
            <w:pPr>
              <w:bidi/>
            </w:pPr>
            <w:r>
              <w:t xml:space="preserve">20 </w:t>
            </w:r>
            <w:r>
              <w:rPr>
                <w:rFonts w:cs="Times New Roman"/>
                <w:rtl/>
              </w:rPr>
              <w:t>د</w:t>
            </w:r>
          </w:p>
        </w:tc>
        <w:tc>
          <w:tcPr>
            <w:tcW w:w="2160" w:type="dxa"/>
          </w:tcPr>
          <w:p w14:paraId="001D59E2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</w:t>
            </w:r>
            <w:r>
              <w:rPr>
                <w:rFonts w:cs="Times New Roman"/>
                <w:rtl/>
              </w:rPr>
              <w:t>والتقييم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>.</w:t>
            </w:r>
          </w:p>
        </w:tc>
        <w:tc>
          <w:tcPr>
            <w:tcW w:w="2160" w:type="dxa"/>
          </w:tcPr>
          <w:p w14:paraId="010DD3D9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مراجعة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 xml:space="preserve"> </w:t>
            </w:r>
            <w:r>
              <w:rPr>
                <w:rFonts w:cs="Times New Roman"/>
                <w:rtl/>
              </w:rPr>
              <w:t>الثانية</w:t>
            </w:r>
            <w:r>
              <w:t xml:space="preserve"> </w:t>
            </w:r>
            <w:r>
              <w:rPr>
                <w:rFonts w:cs="Times New Roman"/>
                <w:rtl/>
              </w:rPr>
              <w:t>وحل</w:t>
            </w:r>
            <w:r>
              <w:t xml:space="preserve"> </w:t>
            </w:r>
            <w:r>
              <w:rPr>
                <w:rFonts w:cs="Times New Roman"/>
                <w:rtl/>
              </w:rPr>
              <w:t>أسئلة</w:t>
            </w:r>
            <w:r>
              <w:t xml:space="preserve"> </w:t>
            </w:r>
            <w:r>
              <w:rPr>
                <w:rFonts w:cs="Times New Roman"/>
                <w:rtl/>
              </w:rPr>
              <w:t>الوحدة</w:t>
            </w:r>
            <w:r>
              <w:t>.</w:t>
            </w:r>
          </w:p>
        </w:tc>
        <w:tc>
          <w:tcPr>
            <w:tcW w:w="2160" w:type="dxa"/>
            <w:vAlign w:val="center"/>
          </w:tcPr>
          <w:p w14:paraId="0A84EDC6" w14:textId="77777777" w:rsidR="00DA4045" w:rsidRDefault="00F84996" w:rsidP="001D78AE">
            <w:pPr>
              <w:bidi/>
            </w:pPr>
            <w:r>
              <w:t>4-</w:t>
            </w:r>
            <w:r>
              <w:rPr>
                <w:rFonts w:cs="Times New Roman"/>
                <w:rtl/>
              </w:rPr>
              <w:t>تأكيد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</w:p>
        </w:tc>
      </w:tr>
    </w:tbl>
    <w:p w14:paraId="7D33727C" w14:textId="77777777" w:rsidR="00DA4045" w:rsidRDefault="00DA4045" w:rsidP="001D78AE">
      <w:pPr>
        <w:bidi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A4045" w14:paraId="22B98DA0" w14:textId="77777777">
        <w:tc>
          <w:tcPr>
            <w:tcW w:w="4320" w:type="dxa"/>
          </w:tcPr>
          <w:p w14:paraId="39BC0C96" w14:textId="77777777" w:rsidR="00DA4045" w:rsidRDefault="00DA4045" w:rsidP="001D78AE">
            <w:pPr>
              <w:bidi/>
            </w:pPr>
          </w:p>
          <w:tbl>
            <w:tblPr>
              <w:tblStyle w:val="afa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2085"/>
            </w:tblGrid>
            <w:tr w:rsidR="00DA4045" w14:paraId="715965D5" w14:textId="77777777">
              <w:tc>
                <w:tcPr>
                  <w:tcW w:w="2160" w:type="dxa"/>
                </w:tcPr>
                <w:p w14:paraId="7E3BB4F9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539AB688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الصف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الشعبة</w:t>
                  </w:r>
                </w:p>
              </w:tc>
            </w:tr>
            <w:tr w:rsidR="00DA4045" w14:paraId="07A6D3E6" w14:textId="77777777">
              <w:tc>
                <w:tcPr>
                  <w:tcW w:w="2160" w:type="dxa"/>
                </w:tcPr>
                <w:p w14:paraId="0DA481D6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7B159FF8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الغياب</w:t>
                  </w:r>
                  <w:r>
                    <w:t>/</w:t>
                  </w:r>
                  <w:r>
                    <w:rPr>
                      <w:rFonts w:cs="Times New Roman"/>
                      <w:rtl/>
                    </w:rPr>
                    <w:t>العدد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الكلي</w:t>
                  </w:r>
                </w:p>
              </w:tc>
            </w:tr>
            <w:tr w:rsidR="00DA4045" w14:paraId="2D690959" w14:textId="77777777">
              <w:tc>
                <w:tcPr>
                  <w:tcW w:w="2160" w:type="dxa"/>
                </w:tcPr>
                <w:p w14:paraId="261BDA20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158BC09D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ترتيب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الحصة</w:t>
                  </w:r>
                </w:p>
              </w:tc>
            </w:tr>
            <w:tr w:rsidR="00DA4045" w14:paraId="67EF804E" w14:textId="77777777">
              <w:tc>
                <w:tcPr>
                  <w:tcW w:w="2160" w:type="dxa"/>
                </w:tcPr>
                <w:p w14:paraId="31986BA8" w14:textId="77777777" w:rsidR="00DA4045" w:rsidRDefault="00DA4045" w:rsidP="001D78AE">
                  <w:pPr>
                    <w:bidi/>
                  </w:pPr>
                </w:p>
              </w:tc>
              <w:tc>
                <w:tcPr>
                  <w:tcW w:w="2160" w:type="dxa"/>
                </w:tcPr>
                <w:p w14:paraId="3F66DB15" w14:textId="77777777" w:rsidR="00DA4045" w:rsidRDefault="00F84996" w:rsidP="001D78AE">
                  <w:pPr>
                    <w:bidi/>
                  </w:pPr>
                  <w:r>
                    <w:rPr>
                      <w:rFonts w:cs="Times New Roman"/>
                      <w:rtl/>
                    </w:rPr>
                    <w:t>اليوم</w:t>
                  </w:r>
                  <w:r>
                    <w:t xml:space="preserve"> </w:t>
                  </w:r>
                  <w:r>
                    <w:rPr>
                      <w:rFonts w:cs="Times New Roman"/>
                      <w:rtl/>
                    </w:rPr>
                    <w:t>والتاريخ</w:t>
                  </w:r>
                </w:p>
              </w:tc>
            </w:tr>
          </w:tbl>
          <w:p w14:paraId="6A1A1BB5" w14:textId="77777777" w:rsidR="00DA4045" w:rsidRDefault="00DA4045" w:rsidP="001D78AE">
            <w:pPr>
              <w:bidi/>
            </w:pPr>
          </w:p>
        </w:tc>
        <w:tc>
          <w:tcPr>
            <w:tcW w:w="4320" w:type="dxa"/>
          </w:tcPr>
          <w:p w14:paraId="06A5D3C3" w14:textId="77777777" w:rsidR="00DA4045" w:rsidRDefault="00F84996" w:rsidP="001D78AE">
            <w:pPr>
              <w:bidi/>
            </w:pPr>
            <w:r>
              <w:t>*</w:t>
            </w:r>
            <w:r>
              <w:rPr>
                <w:rFonts w:cs="Times New Roman"/>
                <w:rtl/>
              </w:rPr>
              <w:t>التأمل</w:t>
            </w:r>
            <w:r>
              <w:t xml:space="preserve"> </w:t>
            </w:r>
            <w:r>
              <w:rPr>
                <w:rFonts w:cs="Times New Roman"/>
                <w:rtl/>
              </w:rPr>
              <w:t>الذاتي</w:t>
            </w:r>
            <w:r>
              <w:t xml:space="preserve"> : </w:t>
            </w:r>
            <w:r>
              <w:rPr>
                <w:rFonts w:cs="Times New Roman"/>
                <w:rtl/>
              </w:rPr>
              <w:t>حول</w:t>
            </w:r>
            <w:r>
              <w:t xml:space="preserve"> </w:t>
            </w:r>
            <w:r>
              <w:rPr>
                <w:rFonts w:cs="Times New Roman"/>
                <w:rtl/>
              </w:rPr>
              <w:t>عمليتي</w:t>
            </w:r>
            <w:r>
              <w:t xml:space="preserve"> </w:t>
            </w:r>
            <w:r>
              <w:rPr>
                <w:rFonts w:cs="Times New Roman"/>
                <w:rtl/>
              </w:rPr>
              <w:t>التعلم</w:t>
            </w:r>
            <w:r>
              <w:t xml:space="preserve"> </w:t>
            </w:r>
            <w:r>
              <w:rPr>
                <w:rFonts w:cs="Times New Roman"/>
                <w:rtl/>
              </w:rPr>
              <w:t>والتعليم</w:t>
            </w:r>
          </w:p>
        </w:tc>
      </w:tr>
    </w:tbl>
    <w:p w14:paraId="437AE5ED" w14:textId="77777777" w:rsidR="00DA4045" w:rsidRDefault="00DA4045" w:rsidP="001D78AE">
      <w:pPr>
        <w:bidi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A4045" w14:paraId="7F0AF61A" w14:textId="77777777">
        <w:tc>
          <w:tcPr>
            <w:tcW w:w="2880" w:type="dxa"/>
          </w:tcPr>
          <w:p w14:paraId="5CD394C8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مستشار</w:t>
            </w:r>
            <w:r>
              <w:t xml:space="preserve"> </w:t>
            </w:r>
            <w:r>
              <w:rPr>
                <w:rFonts w:cs="Times New Roman"/>
                <w:rtl/>
              </w:rPr>
              <w:t>التطوير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المدرسي</w:t>
            </w:r>
            <w:r>
              <w:t xml:space="preserve"> :</w:t>
            </w:r>
          </w:p>
        </w:tc>
        <w:tc>
          <w:tcPr>
            <w:tcW w:w="2880" w:type="dxa"/>
          </w:tcPr>
          <w:p w14:paraId="3BFF94C6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مدير</w:t>
            </w:r>
            <w:r>
              <w:t xml:space="preserve"> </w:t>
            </w:r>
            <w:r>
              <w:rPr>
                <w:rFonts w:cs="Times New Roman"/>
                <w:rtl/>
              </w:rPr>
              <w:t>المدرسة</w:t>
            </w:r>
            <w:r>
              <w:t>:</w:t>
            </w:r>
          </w:p>
        </w:tc>
        <w:tc>
          <w:tcPr>
            <w:tcW w:w="2880" w:type="dxa"/>
          </w:tcPr>
          <w:p w14:paraId="56FB3AC8" w14:textId="77777777" w:rsidR="00DA4045" w:rsidRDefault="00F84996" w:rsidP="001D78AE">
            <w:pPr>
              <w:bidi/>
            </w:pPr>
            <w:r>
              <w:rPr>
                <w:rFonts w:cs="Times New Roman"/>
                <w:rtl/>
              </w:rPr>
              <w:t>الاسم</w:t>
            </w:r>
            <w:r>
              <w:t xml:space="preserve"> </w:t>
            </w:r>
            <w:r>
              <w:rPr>
                <w:rFonts w:cs="Times New Roman"/>
                <w:rtl/>
              </w:rPr>
              <w:t>والتوقيع</w:t>
            </w:r>
            <w:r>
              <w:t xml:space="preserve">: </w:t>
            </w:r>
            <w:r>
              <w:rPr>
                <w:rFonts w:cs="Times New Roman"/>
                <w:rtl/>
              </w:rPr>
              <w:t>المعلم</w:t>
            </w:r>
            <w:r>
              <w:t xml:space="preserve"> :</w:t>
            </w:r>
          </w:p>
        </w:tc>
      </w:tr>
    </w:tbl>
    <w:p w14:paraId="62902F6A" w14:textId="77777777" w:rsidR="00DA4045" w:rsidRDefault="00F84996" w:rsidP="001D78AE">
      <w:pPr>
        <w:bidi/>
      </w:pPr>
      <w:r>
        <w:br w:type="page"/>
      </w:r>
    </w:p>
    <w:sectPr w:rsidR="00DA4045" w:rsidSect="001D78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B7E"/>
    <w:rsid w:val="00034616"/>
    <w:rsid w:val="0006063C"/>
    <w:rsid w:val="0015074B"/>
    <w:rsid w:val="001D78AE"/>
    <w:rsid w:val="0029639D"/>
    <w:rsid w:val="00326F90"/>
    <w:rsid w:val="00A6217F"/>
    <w:rsid w:val="00AA1D8D"/>
    <w:rsid w:val="00B47730"/>
    <w:rsid w:val="00BE5E58"/>
    <w:rsid w:val="00CB0664"/>
    <w:rsid w:val="00DA4045"/>
    <w:rsid w:val="00F849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325E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5F98B3-C3A5-4CD4-848F-151A2381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9081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2026-01-26T16:57:00Z</dcterms:created>
  <dcterms:modified xsi:type="dcterms:W3CDTF">2026-02-28T17:56:00Z</dcterms:modified>
  <cp:category/>
</cp:coreProperties>
</file>