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4F971A" w14:textId="77777777" w:rsidR="00A60E72" w:rsidRDefault="00C0210D" w:rsidP="00F720D4">
      <w:pPr>
        <w:bidi/>
        <w:jc w:val="center"/>
      </w:pPr>
      <w:bookmarkStart w:id="0" w:name="_GoBack"/>
      <w:bookmarkEnd w:id="0"/>
      <w:r>
        <w:rPr>
          <w:rFonts w:cs="Times New Roman"/>
          <w:b/>
          <w:bCs/>
          <w:sz w:val="32"/>
          <w:szCs w:val="32"/>
          <w:rtl/>
        </w:rPr>
        <w:t>خطة</w:t>
      </w:r>
      <w:r>
        <w:rPr>
          <w:b/>
          <w:sz w:val="32"/>
        </w:rPr>
        <w:t xml:space="preserve"> </w:t>
      </w:r>
      <w:r>
        <w:rPr>
          <w:rFonts w:cs="Times New Roman"/>
          <w:b/>
          <w:bCs/>
          <w:sz w:val="32"/>
          <w:szCs w:val="32"/>
          <w:rtl/>
        </w:rPr>
        <w:t>الدرس</w:t>
      </w:r>
    </w:p>
    <w:tbl>
      <w:tblPr>
        <w:tblStyle w:val="afa"/>
        <w:tblW w:w="0" w:type="auto"/>
        <w:jc w:val="right"/>
        <w:tblLook w:val="04A0" w:firstRow="1" w:lastRow="0" w:firstColumn="1" w:lastColumn="0" w:noHBand="0" w:noVBand="1"/>
      </w:tblPr>
      <w:tblGrid>
        <w:gridCol w:w="2208"/>
        <w:gridCol w:w="2208"/>
        <w:gridCol w:w="2208"/>
        <w:gridCol w:w="2211"/>
      </w:tblGrid>
      <w:tr w:rsidR="00A60E72" w14:paraId="1531CC2F" w14:textId="77777777" w:rsidTr="00F720D4">
        <w:trPr>
          <w:trHeight w:val="730"/>
          <w:jc w:val="right"/>
        </w:trPr>
        <w:tc>
          <w:tcPr>
            <w:tcW w:w="2208" w:type="dxa"/>
          </w:tcPr>
          <w:p w14:paraId="08647B0B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عدد</w:t>
            </w:r>
            <w:r>
              <w:t xml:space="preserve"> </w:t>
            </w:r>
            <w:r>
              <w:rPr>
                <w:rFonts w:cs="Times New Roman"/>
                <w:rtl/>
              </w:rPr>
              <w:t>الحصص</w:t>
            </w:r>
            <w:r>
              <w:t>: 2</w:t>
            </w:r>
          </w:p>
        </w:tc>
        <w:tc>
          <w:tcPr>
            <w:tcW w:w="2208" w:type="dxa"/>
          </w:tcPr>
          <w:p w14:paraId="11D10A20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موضوع</w:t>
            </w:r>
            <w:r>
              <w:t xml:space="preserve"> </w:t>
            </w:r>
            <w:r>
              <w:rPr>
                <w:rFonts w:cs="Times New Roman"/>
                <w:rtl/>
              </w:rPr>
              <w:t>الدرس</w:t>
            </w:r>
            <w:r>
              <w:t xml:space="preserve"> : </w:t>
            </w:r>
            <w:r>
              <w:rPr>
                <w:rFonts w:cs="Times New Roman"/>
                <w:rtl/>
              </w:rPr>
              <w:t>أنظمة</w:t>
            </w:r>
            <w:r>
              <w:t xml:space="preserve"> </w:t>
            </w:r>
            <w:r>
              <w:rPr>
                <w:rFonts w:cs="Times New Roman"/>
                <w:rtl/>
              </w:rPr>
              <w:t>الحوسبة</w:t>
            </w:r>
            <w:r>
              <w:t xml:space="preserve"> </w:t>
            </w:r>
            <w:r>
              <w:rPr>
                <w:rFonts w:cs="Times New Roman"/>
                <w:rtl/>
              </w:rPr>
              <w:t>السحابية</w:t>
            </w:r>
          </w:p>
        </w:tc>
        <w:tc>
          <w:tcPr>
            <w:tcW w:w="2208" w:type="dxa"/>
          </w:tcPr>
          <w:p w14:paraId="1B7E272A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عنوان</w:t>
            </w:r>
            <w:r>
              <w:t xml:space="preserve"> </w:t>
            </w:r>
            <w:r>
              <w:rPr>
                <w:rFonts w:cs="Times New Roman"/>
                <w:rtl/>
              </w:rPr>
              <w:t>الوحدة</w:t>
            </w:r>
            <w:r>
              <w:t xml:space="preserve"> : </w:t>
            </w:r>
            <w:r>
              <w:rPr>
                <w:rFonts w:cs="Times New Roman"/>
                <w:rtl/>
              </w:rPr>
              <w:t>الحوسبة</w:t>
            </w:r>
            <w:r>
              <w:t xml:space="preserve"> </w:t>
            </w:r>
            <w:r>
              <w:rPr>
                <w:rFonts w:cs="Times New Roman"/>
                <w:rtl/>
              </w:rPr>
              <w:t>السحابية</w:t>
            </w:r>
          </w:p>
        </w:tc>
        <w:tc>
          <w:tcPr>
            <w:tcW w:w="2208" w:type="dxa"/>
          </w:tcPr>
          <w:p w14:paraId="51B12DAB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المبحث</w:t>
            </w:r>
            <w:r>
              <w:t xml:space="preserve"> : </w:t>
            </w:r>
            <w:r>
              <w:rPr>
                <w:rFonts w:cs="Times New Roman"/>
                <w:rtl/>
              </w:rPr>
              <w:t>المهارات</w:t>
            </w:r>
            <w:r>
              <w:t xml:space="preserve"> </w:t>
            </w:r>
            <w:r>
              <w:rPr>
                <w:rFonts w:cs="Times New Roman"/>
                <w:rtl/>
              </w:rPr>
              <w:t>الرقمية</w:t>
            </w:r>
          </w:p>
        </w:tc>
      </w:tr>
      <w:tr w:rsidR="00A60E72" w14:paraId="7A59CED9" w14:textId="77777777" w:rsidTr="00F720D4">
        <w:trPr>
          <w:trHeight w:val="356"/>
          <w:jc w:val="right"/>
        </w:trPr>
        <w:tc>
          <w:tcPr>
            <w:tcW w:w="8835" w:type="dxa"/>
            <w:gridSpan w:val="4"/>
          </w:tcPr>
          <w:p w14:paraId="3272D4C8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التعلم</w:t>
            </w:r>
            <w:r>
              <w:t xml:space="preserve"> </w:t>
            </w:r>
            <w:r>
              <w:rPr>
                <w:rFonts w:cs="Times New Roman"/>
                <w:rtl/>
              </w:rPr>
              <w:t>القبلي</w:t>
            </w:r>
            <w:r>
              <w:t xml:space="preserve"> : </w:t>
            </w:r>
            <w:r>
              <w:rPr>
                <w:rFonts w:cs="Times New Roman"/>
                <w:rtl/>
              </w:rPr>
              <w:t>مفاهيم</w:t>
            </w:r>
            <w:r>
              <w:t xml:space="preserve"> </w:t>
            </w:r>
            <w:r>
              <w:rPr>
                <w:rFonts w:cs="Times New Roman"/>
                <w:rtl/>
              </w:rPr>
              <w:t>الإنترنت</w:t>
            </w:r>
            <w:r>
              <w:t xml:space="preserve"> </w:t>
            </w:r>
            <w:r>
              <w:rPr>
                <w:rFonts w:cs="Times New Roman"/>
                <w:rtl/>
              </w:rPr>
              <w:t>الأساسية،</w:t>
            </w:r>
            <w:r>
              <w:t xml:space="preserve"> </w:t>
            </w:r>
            <w:r>
              <w:rPr>
                <w:rFonts w:cs="Times New Roman"/>
                <w:rtl/>
              </w:rPr>
              <w:t>تخزين</w:t>
            </w:r>
            <w:r>
              <w:t xml:space="preserve"> </w:t>
            </w:r>
            <w:r>
              <w:rPr>
                <w:rFonts w:cs="Times New Roman"/>
                <w:rtl/>
              </w:rPr>
              <w:t>البيانات</w:t>
            </w:r>
            <w:r>
              <w:t>.</w:t>
            </w:r>
          </w:p>
        </w:tc>
      </w:tr>
      <w:tr w:rsidR="00A60E72" w14:paraId="4D6C88BE" w14:textId="77777777" w:rsidTr="00F720D4">
        <w:tblPrEx>
          <w:jc w:val="left"/>
        </w:tblPrEx>
        <w:trPr>
          <w:trHeight w:val="1087"/>
        </w:trPr>
        <w:tc>
          <w:tcPr>
            <w:tcW w:w="8835" w:type="dxa"/>
            <w:gridSpan w:val="4"/>
          </w:tcPr>
          <w:p w14:paraId="626164FF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النتاجات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التعليمية</w:t>
            </w:r>
            <w:r>
              <w:t xml:space="preserve"> :</w:t>
            </w:r>
            <w:r>
              <w:br/>
              <w:t xml:space="preserve">1. </w:t>
            </w:r>
            <w:r>
              <w:rPr>
                <w:rFonts w:cs="Times New Roman"/>
                <w:rtl/>
              </w:rPr>
              <w:t>توضيح</w:t>
            </w:r>
            <w:r>
              <w:t xml:space="preserve"> </w:t>
            </w:r>
            <w:r>
              <w:rPr>
                <w:rFonts w:cs="Times New Roman"/>
                <w:rtl/>
              </w:rPr>
              <w:t>مفهوم</w:t>
            </w:r>
            <w:r>
              <w:t xml:space="preserve"> </w:t>
            </w:r>
            <w:r>
              <w:rPr>
                <w:rFonts w:cs="Times New Roman"/>
                <w:rtl/>
              </w:rPr>
              <w:t>الحوسبة</w:t>
            </w:r>
            <w:r>
              <w:t xml:space="preserve"> </w:t>
            </w:r>
            <w:r>
              <w:rPr>
                <w:rFonts w:cs="Times New Roman"/>
                <w:rtl/>
              </w:rPr>
              <w:t>السحابية</w:t>
            </w:r>
            <w:r>
              <w:t xml:space="preserve">. 2. </w:t>
            </w:r>
            <w:r>
              <w:rPr>
                <w:rFonts w:cs="Times New Roman"/>
                <w:rtl/>
              </w:rPr>
              <w:t>تعداد</w:t>
            </w:r>
            <w:r>
              <w:t xml:space="preserve"> </w:t>
            </w:r>
            <w:r>
              <w:rPr>
                <w:rFonts w:cs="Times New Roman"/>
                <w:rtl/>
              </w:rPr>
              <w:t>فوائد</w:t>
            </w:r>
            <w:r>
              <w:t xml:space="preserve"> </w:t>
            </w:r>
            <w:r>
              <w:rPr>
                <w:rFonts w:cs="Times New Roman"/>
                <w:rtl/>
              </w:rPr>
              <w:t>الحوسبة</w:t>
            </w:r>
            <w:r>
              <w:t xml:space="preserve"> </w:t>
            </w:r>
            <w:r>
              <w:rPr>
                <w:rFonts w:cs="Times New Roman"/>
                <w:rtl/>
              </w:rPr>
              <w:t>السحابية</w:t>
            </w:r>
            <w:r>
              <w:t xml:space="preserve">. 3. </w:t>
            </w:r>
            <w:r>
              <w:rPr>
                <w:rFonts w:cs="Times New Roman"/>
                <w:rtl/>
              </w:rPr>
              <w:t>شرح</w:t>
            </w:r>
            <w:r>
              <w:t xml:space="preserve"> </w:t>
            </w:r>
            <w:r>
              <w:rPr>
                <w:rFonts w:cs="Times New Roman"/>
                <w:rtl/>
              </w:rPr>
              <w:t>مفهوم</w:t>
            </w:r>
            <w:r>
              <w:t xml:space="preserve"> </w:t>
            </w:r>
            <w:r>
              <w:rPr>
                <w:rFonts w:cs="Times New Roman"/>
                <w:rtl/>
              </w:rPr>
              <w:t>التخزين</w:t>
            </w:r>
            <w:r>
              <w:t xml:space="preserve"> </w:t>
            </w:r>
            <w:r>
              <w:rPr>
                <w:rFonts w:cs="Times New Roman"/>
                <w:rtl/>
              </w:rPr>
              <w:t>السحابي</w:t>
            </w:r>
            <w:r>
              <w:t xml:space="preserve">. 4. </w:t>
            </w:r>
            <w:r>
              <w:rPr>
                <w:rFonts w:cs="Times New Roman"/>
                <w:rtl/>
              </w:rPr>
              <w:t>التعرف</w:t>
            </w:r>
            <w:r>
              <w:t xml:space="preserve"> </w:t>
            </w:r>
            <w:r>
              <w:rPr>
                <w:rFonts w:cs="Times New Roman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rtl/>
              </w:rPr>
              <w:t>مكونات</w:t>
            </w:r>
            <w:r>
              <w:t xml:space="preserve"> </w:t>
            </w:r>
            <w:r>
              <w:rPr>
                <w:rFonts w:cs="Times New Roman"/>
                <w:rtl/>
              </w:rPr>
              <w:t>الحوسبة</w:t>
            </w:r>
            <w:r>
              <w:t xml:space="preserve"> </w:t>
            </w:r>
            <w:r>
              <w:rPr>
                <w:rFonts w:cs="Times New Roman"/>
                <w:rtl/>
              </w:rPr>
              <w:t>السحابية</w:t>
            </w:r>
            <w:r>
              <w:t>.</w:t>
            </w:r>
          </w:p>
        </w:tc>
      </w:tr>
    </w:tbl>
    <w:p w14:paraId="57C6AF66" w14:textId="77777777" w:rsidR="00A60E72" w:rsidRDefault="00A60E72" w:rsidP="00F720D4">
      <w:pPr>
        <w:bidi/>
      </w:pPr>
    </w:p>
    <w:tbl>
      <w:tblPr>
        <w:tblStyle w:val="afa"/>
        <w:tblW w:w="11688" w:type="dxa"/>
        <w:tblInd w:w="-1452" w:type="dxa"/>
        <w:tblLook w:val="04A0" w:firstRow="1" w:lastRow="0" w:firstColumn="1" w:lastColumn="0" w:noHBand="0" w:noVBand="1"/>
      </w:tblPr>
      <w:tblGrid>
        <w:gridCol w:w="709"/>
        <w:gridCol w:w="4537"/>
        <w:gridCol w:w="3883"/>
        <w:gridCol w:w="2559"/>
      </w:tblGrid>
      <w:tr w:rsidR="00A60E72" w14:paraId="6BA942EA" w14:textId="77777777" w:rsidTr="00F720D4">
        <w:trPr>
          <w:trHeight w:val="276"/>
        </w:trPr>
        <w:tc>
          <w:tcPr>
            <w:tcW w:w="709" w:type="dxa"/>
            <w:shd w:val="clear" w:color="auto" w:fill="D9D9D9"/>
          </w:tcPr>
          <w:p w14:paraId="7C43B5BE" w14:textId="77777777" w:rsidR="00A60E72" w:rsidRDefault="00C0210D" w:rsidP="00F720D4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الزمن</w:t>
            </w:r>
          </w:p>
        </w:tc>
        <w:tc>
          <w:tcPr>
            <w:tcW w:w="4537" w:type="dxa"/>
            <w:shd w:val="clear" w:color="auto" w:fill="D9D9D9"/>
          </w:tcPr>
          <w:p w14:paraId="4CA0241F" w14:textId="77777777" w:rsidR="00A60E72" w:rsidRDefault="00C0210D" w:rsidP="00F720D4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دور</w:t>
            </w:r>
            <w:r>
              <w:rPr>
                <w:b/>
              </w:rPr>
              <w:t xml:space="preserve"> </w:t>
            </w:r>
            <w:r>
              <w:rPr>
                <w:rFonts w:cs="Times New Roman"/>
                <w:b/>
                <w:bCs/>
                <w:rtl/>
              </w:rPr>
              <w:t>المتعلم</w:t>
            </w:r>
          </w:p>
        </w:tc>
        <w:tc>
          <w:tcPr>
            <w:tcW w:w="3883" w:type="dxa"/>
            <w:shd w:val="clear" w:color="auto" w:fill="D9D9D9"/>
          </w:tcPr>
          <w:p w14:paraId="36969AE5" w14:textId="77777777" w:rsidR="00A60E72" w:rsidRDefault="00C0210D" w:rsidP="00F720D4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دور</w:t>
            </w:r>
            <w:r>
              <w:rPr>
                <w:b/>
              </w:rPr>
              <w:t xml:space="preserve"> </w:t>
            </w:r>
            <w:r>
              <w:rPr>
                <w:rFonts w:cs="Times New Roman"/>
                <w:b/>
                <w:bCs/>
                <w:rtl/>
              </w:rPr>
              <w:t>المعلم</w:t>
            </w:r>
          </w:p>
        </w:tc>
        <w:tc>
          <w:tcPr>
            <w:tcW w:w="2559" w:type="dxa"/>
            <w:shd w:val="clear" w:color="auto" w:fill="D9D9D9"/>
          </w:tcPr>
          <w:p w14:paraId="4AC110AB" w14:textId="77777777" w:rsidR="00A60E72" w:rsidRDefault="00C0210D" w:rsidP="00F720D4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المراحل</w:t>
            </w:r>
          </w:p>
        </w:tc>
      </w:tr>
      <w:tr w:rsidR="00A60E72" w14:paraId="010D849F" w14:textId="77777777" w:rsidTr="00F720D4">
        <w:trPr>
          <w:trHeight w:val="845"/>
        </w:trPr>
        <w:tc>
          <w:tcPr>
            <w:tcW w:w="709" w:type="dxa"/>
          </w:tcPr>
          <w:p w14:paraId="57790032" w14:textId="77777777" w:rsidR="00A60E72" w:rsidRDefault="00C0210D" w:rsidP="00F720D4">
            <w:pPr>
              <w:bidi/>
            </w:pPr>
            <w:r>
              <w:t xml:space="preserve">10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4537" w:type="dxa"/>
          </w:tcPr>
          <w:p w14:paraId="58095B4C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الإجابة</w:t>
            </w:r>
            <w:r>
              <w:t xml:space="preserve"> </w:t>
            </w:r>
            <w:r>
              <w:rPr>
                <w:rFonts w:cs="Times New Roman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rtl/>
              </w:rPr>
              <w:t>الأسئلة</w:t>
            </w:r>
            <w:r>
              <w:t xml:space="preserve"> </w:t>
            </w:r>
            <w:r>
              <w:rPr>
                <w:rFonts w:cs="Times New Roman"/>
                <w:rtl/>
              </w:rPr>
              <w:t>والمشاركة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العصف</w:t>
            </w:r>
            <w:r>
              <w:t xml:space="preserve"> </w:t>
            </w:r>
            <w:r>
              <w:rPr>
                <w:rFonts w:cs="Times New Roman"/>
                <w:rtl/>
              </w:rPr>
              <w:t>الذهني</w:t>
            </w:r>
            <w:r>
              <w:t>.</w:t>
            </w:r>
          </w:p>
        </w:tc>
        <w:tc>
          <w:tcPr>
            <w:tcW w:w="3883" w:type="dxa"/>
          </w:tcPr>
          <w:p w14:paraId="7A006A57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التمهيد</w:t>
            </w:r>
            <w:r>
              <w:t xml:space="preserve"> </w:t>
            </w:r>
            <w:r>
              <w:rPr>
                <w:rFonts w:cs="Times New Roman"/>
                <w:rtl/>
              </w:rPr>
              <w:t>للدرس</w:t>
            </w:r>
            <w:r>
              <w:t xml:space="preserve"> </w:t>
            </w:r>
            <w:r>
              <w:rPr>
                <w:rFonts w:cs="Times New Roman"/>
                <w:rtl/>
              </w:rPr>
              <w:t>بطرح</w:t>
            </w:r>
            <w:r>
              <w:t xml:space="preserve"> </w:t>
            </w:r>
            <w:r>
              <w:rPr>
                <w:rFonts w:cs="Times New Roman"/>
                <w:rtl/>
              </w:rPr>
              <w:t>أسئلة</w:t>
            </w:r>
            <w:r>
              <w:t xml:space="preserve"> </w:t>
            </w:r>
            <w:r>
              <w:rPr>
                <w:rFonts w:cs="Times New Roman"/>
                <w:rtl/>
              </w:rPr>
              <w:t>حول</w:t>
            </w:r>
            <w:r>
              <w:t xml:space="preserve"> </w:t>
            </w:r>
            <w:r>
              <w:rPr>
                <w:rFonts w:cs="Times New Roman"/>
                <w:rtl/>
              </w:rPr>
              <w:t>كيفية</w:t>
            </w:r>
            <w:r>
              <w:t xml:space="preserve"> </w:t>
            </w:r>
            <w:r>
              <w:rPr>
                <w:rFonts w:cs="Times New Roman"/>
                <w:rtl/>
              </w:rPr>
              <w:t>تخزين</w:t>
            </w:r>
            <w:r>
              <w:t xml:space="preserve"> </w:t>
            </w:r>
            <w:r>
              <w:rPr>
                <w:rFonts w:cs="Times New Roman"/>
                <w:rtl/>
              </w:rPr>
              <w:t>الملفات</w:t>
            </w:r>
            <w:r>
              <w:t xml:space="preserve"> </w:t>
            </w:r>
            <w:r>
              <w:rPr>
                <w:rFonts w:cs="Times New Roman"/>
                <w:rtl/>
              </w:rPr>
              <w:t>عبر</w:t>
            </w:r>
            <w:r>
              <w:t xml:space="preserve"> </w:t>
            </w:r>
            <w:r>
              <w:rPr>
                <w:rFonts w:cs="Times New Roman"/>
                <w:rtl/>
              </w:rPr>
              <w:t>الإنترنت</w:t>
            </w:r>
            <w:r>
              <w:t>.</w:t>
            </w:r>
          </w:p>
        </w:tc>
        <w:tc>
          <w:tcPr>
            <w:tcW w:w="2559" w:type="dxa"/>
            <w:vAlign w:val="center"/>
          </w:tcPr>
          <w:p w14:paraId="7CFC95D8" w14:textId="77777777" w:rsidR="00A60E72" w:rsidRDefault="00C0210D" w:rsidP="00F720D4">
            <w:pPr>
              <w:bidi/>
            </w:pPr>
            <w:r>
              <w:t>1-</w:t>
            </w:r>
            <w:r>
              <w:rPr>
                <w:rFonts w:cs="Times New Roman"/>
                <w:rtl/>
              </w:rPr>
              <w:t>التهيئة</w:t>
            </w:r>
            <w:r>
              <w:t xml:space="preserve"> </w:t>
            </w:r>
            <w:r>
              <w:rPr>
                <w:rFonts w:cs="Times New Roman"/>
                <w:rtl/>
              </w:rPr>
              <w:t>والاندماج</w:t>
            </w:r>
          </w:p>
        </w:tc>
      </w:tr>
      <w:tr w:rsidR="00A60E72" w14:paraId="3ADF4199" w14:textId="77777777" w:rsidTr="00F720D4">
        <w:trPr>
          <w:trHeight w:val="1123"/>
        </w:trPr>
        <w:tc>
          <w:tcPr>
            <w:tcW w:w="709" w:type="dxa"/>
          </w:tcPr>
          <w:p w14:paraId="7EA572B1" w14:textId="77777777" w:rsidR="00A60E72" w:rsidRDefault="00C0210D" w:rsidP="00F720D4">
            <w:pPr>
              <w:bidi/>
            </w:pPr>
            <w:r>
              <w:t xml:space="preserve">30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4537" w:type="dxa"/>
          </w:tcPr>
          <w:p w14:paraId="2C2DF394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المشاركة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النقاش</w:t>
            </w:r>
            <w:r>
              <w:t xml:space="preserve"> </w:t>
            </w:r>
            <w:r>
              <w:rPr>
                <w:rFonts w:cs="Times New Roman"/>
                <w:rtl/>
              </w:rPr>
              <w:t>وتدوين</w:t>
            </w:r>
            <w:r>
              <w:t xml:space="preserve"> </w:t>
            </w:r>
            <w:r>
              <w:rPr>
                <w:rFonts w:cs="Times New Roman"/>
                <w:rtl/>
              </w:rPr>
              <w:t>الملاحظات</w:t>
            </w:r>
            <w:r>
              <w:t xml:space="preserve"> </w:t>
            </w:r>
            <w:r>
              <w:rPr>
                <w:rFonts w:cs="Times New Roman"/>
                <w:rtl/>
              </w:rPr>
              <w:t>حول</w:t>
            </w:r>
            <w:r>
              <w:t xml:space="preserve"> </w:t>
            </w:r>
            <w:r>
              <w:rPr>
                <w:rFonts w:cs="Times New Roman"/>
                <w:rtl/>
              </w:rPr>
              <w:t>الفوائد</w:t>
            </w:r>
            <w:r>
              <w:t xml:space="preserve"> </w:t>
            </w:r>
            <w:r>
              <w:rPr>
                <w:rFonts w:cs="Times New Roman"/>
                <w:rtl/>
              </w:rPr>
              <w:t>والمكونات</w:t>
            </w:r>
            <w:r>
              <w:t>.</w:t>
            </w:r>
          </w:p>
        </w:tc>
        <w:tc>
          <w:tcPr>
            <w:tcW w:w="3883" w:type="dxa"/>
          </w:tcPr>
          <w:p w14:paraId="79E63CC5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شرح</w:t>
            </w:r>
            <w:r>
              <w:t xml:space="preserve"> </w:t>
            </w:r>
            <w:r>
              <w:rPr>
                <w:rFonts w:cs="Times New Roman"/>
                <w:rtl/>
              </w:rPr>
              <w:t>مفهوم</w:t>
            </w:r>
            <w:r>
              <w:t xml:space="preserve"> </w:t>
            </w:r>
            <w:r>
              <w:rPr>
                <w:rFonts w:cs="Times New Roman"/>
                <w:rtl/>
              </w:rPr>
              <w:t>الحوسبة</w:t>
            </w:r>
            <w:r>
              <w:t xml:space="preserve"> </w:t>
            </w:r>
            <w:r>
              <w:rPr>
                <w:rFonts w:cs="Times New Roman"/>
                <w:rtl/>
              </w:rPr>
              <w:t>السحابية</w:t>
            </w:r>
            <w:r>
              <w:t xml:space="preserve"> </w:t>
            </w:r>
            <w:r>
              <w:rPr>
                <w:rFonts w:cs="Times New Roman"/>
                <w:rtl/>
              </w:rPr>
              <w:t>وفوائدها</w:t>
            </w:r>
            <w:r>
              <w:t xml:space="preserve"> </w:t>
            </w:r>
            <w:r>
              <w:rPr>
                <w:rFonts w:cs="Times New Roman"/>
                <w:rtl/>
              </w:rPr>
              <w:t>باستخدام</w:t>
            </w:r>
            <w:r>
              <w:t xml:space="preserve"> </w:t>
            </w:r>
            <w:r>
              <w:rPr>
                <w:rFonts w:cs="Times New Roman"/>
                <w:rtl/>
              </w:rPr>
              <w:t>الكتاب</w:t>
            </w:r>
            <w:r>
              <w:t xml:space="preserve"> </w:t>
            </w:r>
            <w:r>
              <w:rPr>
                <w:rFonts w:cs="Times New Roman"/>
                <w:rtl/>
              </w:rPr>
              <w:t>المدرسي</w:t>
            </w:r>
            <w:r>
              <w:t xml:space="preserve">. </w:t>
            </w:r>
            <w:r>
              <w:rPr>
                <w:rFonts w:cs="Times New Roman"/>
                <w:rtl/>
              </w:rPr>
              <w:t>توضيح</w:t>
            </w:r>
            <w:r>
              <w:t xml:space="preserve"> </w:t>
            </w:r>
            <w:r>
              <w:rPr>
                <w:rFonts w:cs="Times New Roman"/>
                <w:rtl/>
              </w:rPr>
              <w:t>مكونات</w:t>
            </w:r>
            <w:r>
              <w:t xml:space="preserve"> </w:t>
            </w:r>
            <w:r>
              <w:rPr>
                <w:rFonts w:cs="Times New Roman"/>
                <w:rtl/>
              </w:rPr>
              <w:t>الحوسبة</w:t>
            </w:r>
            <w:r>
              <w:t xml:space="preserve"> </w:t>
            </w:r>
            <w:r>
              <w:rPr>
                <w:rFonts w:cs="Times New Roman"/>
                <w:rtl/>
              </w:rPr>
              <w:t>السحابية</w:t>
            </w:r>
            <w:r>
              <w:t>.</w:t>
            </w:r>
          </w:p>
        </w:tc>
        <w:tc>
          <w:tcPr>
            <w:tcW w:w="2559" w:type="dxa"/>
            <w:vAlign w:val="center"/>
          </w:tcPr>
          <w:p w14:paraId="10B640C3" w14:textId="77777777" w:rsidR="00A60E72" w:rsidRDefault="00C0210D" w:rsidP="00F720D4">
            <w:pPr>
              <w:bidi/>
            </w:pPr>
            <w:r>
              <w:t>2-</w:t>
            </w:r>
            <w:r>
              <w:rPr>
                <w:rFonts w:cs="Times New Roman"/>
                <w:rtl/>
              </w:rPr>
              <w:t>الشرح</w:t>
            </w:r>
            <w:r>
              <w:t xml:space="preserve"> </w:t>
            </w:r>
            <w:r>
              <w:rPr>
                <w:rFonts w:cs="Times New Roman"/>
                <w:rtl/>
              </w:rPr>
              <w:t>والتفسير</w:t>
            </w:r>
          </w:p>
        </w:tc>
      </w:tr>
      <w:tr w:rsidR="00A60E72" w14:paraId="4403B16C" w14:textId="77777777" w:rsidTr="00F720D4">
        <w:trPr>
          <w:trHeight w:val="845"/>
        </w:trPr>
        <w:tc>
          <w:tcPr>
            <w:tcW w:w="709" w:type="dxa"/>
          </w:tcPr>
          <w:p w14:paraId="21E44C5F" w14:textId="77777777" w:rsidR="00A60E72" w:rsidRDefault="00C0210D" w:rsidP="00F720D4">
            <w:pPr>
              <w:bidi/>
            </w:pPr>
            <w:r>
              <w:t xml:space="preserve">20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4537" w:type="dxa"/>
          </w:tcPr>
          <w:p w14:paraId="4E529E6B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العمل</w:t>
            </w:r>
            <w:r>
              <w:t xml:space="preserve"> </w:t>
            </w:r>
            <w:r>
              <w:rPr>
                <w:rFonts w:cs="Times New Roman"/>
                <w:rtl/>
              </w:rPr>
              <w:t>ضمن</w:t>
            </w:r>
            <w:r>
              <w:t xml:space="preserve"> </w:t>
            </w:r>
            <w:r>
              <w:rPr>
                <w:rFonts w:cs="Times New Roman"/>
                <w:rtl/>
              </w:rPr>
              <w:t>مجموعات</w:t>
            </w:r>
            <w:r>
              <w:t xml:space="preserve"> </w:t>
            </w:r>
            <w:r>
              <w:rPr>
                <w:rFonts w:cs="Times New Roman"/>
                <w:rtl/>
              </w:rPr>
              <w:t>وتوضيح</w:t>
            </w:r>
            <w:r>
              <w:t xml:space="preserve"> </w:t>
            </w:r>
            <w:r>
              <w:rPr>
                <w:rFonts w:cs="Times New Roman"/>
                <w:rtl/>
              </w:rPr>
              <w:t>مفهوم</w:t>
            </w:r>
            <w:r>
              <w:t xml:space="preserve"> </w:t>
            </w:r>
            <w:r>
              <w:rPr>
                <w:rFonts w:cs="Times New Roman"/>
                <w:rtl/>
              </w:rPr>
              <w:t>التخزين</w:t>
            </w:r>
            <w:r>
              <w:t xml:space="preserve"> </w:t>
            </w:r>
            <w:r>
              <w:rPr>
                <w:rFonts w:cs="Times New Roman"/>
                <w:rtl/>
              </w:rPr>
              <w:t>السحابي</w:t>
            </w:r>
            <w:r>
              <w:t>.</w:t>
            </w:r>
          </w:p>
        </w:tc>
        <w:tc>
          <w:tcPr>
            <w:tcW w:w="3883" w:type="dxa"/>
          </w:tcPr>
          <w:p w14:paraId="52945AC4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تقسيم</w:t>
            </w:r>
            <w:r>
              <w:t xml:space="preserve"> </w:t>
            </w:r>
            <w:r>
              <w:rPr>
                <w:rFonts w:cs="Times New Roman"/>
                <w:rtl/>
              </w:rPr>
              <w:t>الطلاب</w:t>
            </w:r>
            <w:r>
              <w:t xml:space="preserve"> </w:t>
            </w:r>
            <w:r>
              <w:rPr>
                <w:rFonts w:cs="Times New Roman"/>
                <w:rtl/>
              </w:rPr>
              <w:t>لمجموعات</w:t>
            </w:r>
            <w:r>
              <w:t xml:space="preserve"> </w:t>
            </w:r>
            <w:r>
              <w:rPr>
                <w:rFonts w:cs="Times New Roman"/>
                <w:rtl/>
              </w:rPr>
              <w:t>لمناقشة</w:t>
            </w:r>
            <w:r>
              <w:t xml:space="preserve"> </w:t>
            </w:r>
            <w:r>
              <w:rPr>
                <w:rFonts w:cs="Times New Roman"/>
                <w:rtl/>
              </w:rPr>
              <w:t>التخزين</w:t>
            </w:r>
            <w:r>
              <w:t xml:space="preserve"> </w:t>
            </w:r>
            <w:r>
              <w:rPr>
                <w:rFonts w:cs="Times New Roman"/>
                <w:rtl/>
              </w:rPr>
              <w:t>السحابي</w:t>
            </w:r>
            <w:r>
              <w:t xml:space="preserve"> </w:t>
            </w:r>
            <w:r>
              <w:rPr>
                <w:rFonts w:cs="Times New Roman"/>
                <w:rtl/>
              </w:rPr>
              <w:t>وتطبيقاته</w:t>
            </w:r>
            <w:r>
              <w:t>.</w:t>
            </w:r>
          </w:p>
        </w:tc>
        <w:tc>
          <w:tcPr>
            <w:tcW w:w="2559" w:type="dxa"/>
            <w:vAlign w:val="center"/>
          </w:tcPr>
          <w:p w14:paraId="206B00A0" w14:textId="77777777" w:rsidR="00A60E72" w:rsidRDefault="00C0210D" w:rsidP="00F720D4">
            <w:pPr>
              <w:bidi/>
            </w:pPr>
            <w:r>
              <w:t>3-</w:t>
            </w:r>
            <w:r>
              <w:rPr>
                <w:rFonts w:cs="Times New Roman"/>
                <w:rtl/>
              </w:rPr>
              <w:t>التوسع</w:t>
            </w:r>
            <w:r>
              <w:t xml:space="preserve"> </w:t>
            </w:r>
            <w:r>
              <w:rPr>
                <w:rFonts w:cs="Times New Roman"/>
                <w:rtl/>
              </w:rPr>
              <w:t>ودعم</w:t>
            </w:r>
            <w:r>
              <w:t xml:space="preserve"> </w:t>
            </w:r>
            <w:r>
              <w:rPr>
                <w:rFonts w:cs="Times New Roman"/>
                <w:rtl/>
              </w:rPr>
              <w:t>التميز</w:t>
            </w:r>
          </w:p>
        </w:tc>
      </w:tr>
      <w:tr w:rsidR="00A60E72" w14:paraId="0D4EF8AE" w14:textId="77777777" w:rsidTr="00F720D4">
        <w:trPr>
          <w:trHeight w:val="845"/>
        </w:trPr>
        <w:tc>
          <w:tcPr>
            <w:tcW w:w="709" w:type="dxa"/>
          </w:tcPr>
          <w:p w14:paraId="5CBA5805" w14:textId="77777777" w:rsidR="00A60E72" w:rsidRDefault="00C0210D" w:rsidP="00F720D4">
            <w:pPr>
              <w:bidi/>
            </w:pPr>
            <w:r>
              <w:t xml:space="preserve">30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4537" w:type="dxa"/>
          </w:tcPr>
          <w:p w14:paraId="73CFA535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حل</w:t>
            </w:r>
            <w:r>
              <w:t xml:space="preserve"> </w:t>
            </w:r>
            <w:r>
              <w:rPr>
                <w:rFonts w:cs="Times New Roman"/>
                <w:rtl/>
              </w:rPr>
              <w:t>الأنشطة</w:t>
            </w:r>
            <w:r>
              <w:t xml:space="preserve"> </w:t>
            </w:r>
            <w:r>
              <w:rPr>
                <w:rFonts w:cs="Times New Roman"/>
                <w:rtl/>
              </w:rPr>
              <w:t>والأسئلة</w:t>
            </w:r>
            <w:r>
              <w:t xml:space="preserve"> </w:t>
            </w:r>
            <w:r>
              <w:rPr>
                <w:rFonts w:cs="Times New Roman"/>
                <w:rtl/>
              </w:rPr>
              <w:t>وتلخيص</w:t>
            </w:r>
            <w:r>
              <w:t xml:space="preserve"> </w:t>
            </w:r>
            <w:r>
              <w:rPr>
                <w:rFonts w:cs="Times New Roman"/>
                <w:rtl/>
              </w:rPr>
              <w:t>الدرس</w:t>
            </w:r>
            <w:r>
              <w:t>.</w:t>
            </w:r>
          </w:p>
        </w:tc>
        <w:tc>
          <w:tcPr>
            <w:tcW w:w="3883" w:type="dxa"/>
          </w:tcPr>
          <w:p w14:paraId="0001E9F4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تنفيذ</w:t>
            </w:r>
            <w:r>
              <w:t xml:space="preserve"> </w:t>
            </w:r>
            <w:r>
              <w:rPr>
                <w:rFonts w:cs="Times New Roman"/>
                <w:rtl/>
              </w:rPr>
              <w:t>الأنشطة</w:t>
            </w:r>
            <w:r>
              <w:t xml:space="preserve"> </w:t>
            </w:r>
            <w:r>
              <w:rPr>
                <w:rFonts w:cs="Times New Roman"/>
                <w:rtl/>
              </w:rPr>
              <w:t>الواردة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الكتاب</w:t>
            </w:r>
            <w:r>
              <w:t xml:space="preserve"> </w:t>
            </w:r>
            <w:r>
              <w:rPr>
                <w:rFonts w:cs="Times New Roman"/>
                <w:rtl/>
              </w:rPr>
              <w:t>وتلخيص</w:t>
            </w:r>
            <w:r>
              <w:t xml:space="preserve"> </w:t>
            </w:r>
            <w:r>
              <w:rPr>
                <w:rFonts w:cs="Times New Roman"/>
                <w:rtl/>
              </w:rPr>
              <w:t>النقاط</w:t>
            </w:r>
            <w:r>
              <w:t xml:space="preserve"> </w:t>
            </w:r>
            <w:r>
              <w:rPr>
                <w:rFonts w:cs="Times New Roman"/>
                <w:rtl/>
              </w:rPr>
              <w:t>الهامة</w:t>
            </w:r>
            <w:r>
              <w:t xml:space="preserve"> </w:t>
            </w:r>
            <w:r>
              <w:rPr>
                <w:rFonts w:cs="Times New Roman"/>
                <w:rtl/>
              </w:rPr>
              <w:t>وحل</w:t>
            </w:r>
            <w:r>
              <w:t xml:space="preserve"> </w:t>
            </w:r>
            <w:r>
              <w:rPr>
                <w:rFonts w:cs="Times New Roman"/>
                <w:rtl/>
              </w:rPr>
              <w:t>أسئلة</w:t>
            </w:r>
            <w:r>
              <w:t xml:space="preserve"> </w:t>
            </w:r>
            <w:r>
              <w:rPr>
                <w:rFonts w:cs="Times New Roman"/>
                <w:rtl/>
              </w:rPr>
              <w:t>الدرس</w:t>
            </w:r>
            <w:r>
              <w:t>.</w:t>
            </w:r>
          </w:p>
        </w:tc>
        <w:tc>
          <w:tcPr>
            <w:tcW w:w="2559" w:type="dxa"/>
            <w:vAlign w:val="center"/>
          </w:tcPr>
          <w:p w14:paraId="6478E751" w14:textId="77777777" w:rsidR="00A60E72" w:rsidRDefault="00C0210D" w:rsidP="00F720D4">
            <w:pPr>
              <w:bidi/>
            </w:pPr>
            <w:r>
              <w:t>4-</w:t>
            </w:r>
            <w:r>
              <w:rPr>
                <w:rFonts w:cs="Times New Roman"/>
                <w:rtl/>
              </w:rPr>
              <w:t>تأكيد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التعلم</w:t>
            </w:r>
          </w:p>
        </w:tc>
      </w:tr>
    </w:tbl>
    <w:p w14:paraId="29A6DBEB" w14:textId="77777777" w:rsidR="00A60E72" w:rsidRDefault="00A60E72" w:rsidP="00F720D4">
      <w:pPr>
        <w:bidi/>
      </w:pPr>
    </w:p>
    <w:tbl>
      <w:tblPr>
        <w:tblStyle w:val="afa"/>
        <w:tblW w:w="11766" w:type="dxa"/>
        <w:tblInd w:w="-1452" w:type="dxa"/>
        <w:tblLook w:val="04A0" w:firstRow="1" w:lastRow="0" w:firstColumn="1" w:lastColumn="0" w:noHBand="0" w:noVBand="1"/>
      </w:tblPr>
      <w:tblGrid>
        <w:gridCol w:w="6002"/>
        <w:gridCol w:w="5764"/>
      </w:tblGrid>
      <w:tr w:rsidR="00A60E72" w14:paraId="5BF8B4A7" w14:textId="77777777" w:rsidTr="00F720D4">
        <w:tc>
          <w:tcPr>
            <w:tcW w:w="5772" w:type="dxa"/>
          </w:tcPr>
          <w:p w14:paraId="014F7C66" w14:textId="77777777" w:rsidR="00A60E72" w:rsidRDefault="00A60E72" w:rsidP="00F720D4">
            <w:pPr>
              <w:bidi/>
            </w:pPr>
          </w:p>
          <w:tbl>
            <w:tblPr>
              <w:tblStyle w:val="afa"/>
              <w:tblW w:w="5776" w:type="dxa"/>
              <w:tblLook w:val="04A0" w:firstRow="1" w:lastRow="0" w:firstColumn="1" w:lastColumn="0" w:noHBand="0" w:noVBand="1"/>
            </w:tblPr>
            <w:tblGrid>
              <w:gridCol w:w="2888"/>
              <w:gridCol w:w="2888"/>
            </w:tblGrid>
            <w:tr w:rsidR="00A60E72" w14:paraId="7DE9D731" w14:textId="77777777" w:rsidTr="00F720D4">
              <w:trPr>
                <w:trHeight w:val="495"/>
              </w:trPr>
              <w:tc>
                <w:tcPr>
                  <w:tcW w:w="2888" w:type="dxa"/>
                </w:tcPr>
                <w:p w14:paraId="6164071B" w14:textId="77777777" w:rsidR="00A60E72" w:rsidRDefault="00A60E72" w:rsidP="00F720D4">
                  <w:pPr>
                    <w:bidi/>
                  </w:pPr>
                </w:p>
              </w:tc>
              <w:tc>
                <w:tcPr>
                  <w:tcW w:w="2888" w:type="dxa"/>
                </w:tcPr>
                <w:p w14:paraId="55717D89" w14:textId="77777777" w:rsidR="00A60E72" w:rsidRDefault="00C0210D" w:rsidP="00F720D4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الصف</w:t>
                  </w:r>
                  <w:r>
                    <w:t>/</w:t>
                  </w:r>
                  <w:r>
                    <w:rPr>
                      <w:rFonts w:cs="Times New Roman"/>
                      <w:rtl/>
                    </w:rPr>
                    <w:t>الشعبة</w:t>
                  </w:r>
                </w:p>
              </w:tc>
            </w:tr>
            <w:tr w:rsidR="00A60E72" w14:paraId="6AB0B2B6" w14:textId="77777777" w:rsidTr="00F720D4">
              <w:trPr>
                <w:trHeight w:val="521"/>
              </w:trPr>
              <w:tc>
                <w:tcPr>
                  <w:tcW w:w="2888" w:type="dxa"/>
                </w:tcPr>
                <w:p w14:paraId="0EF17E9F" w14:textId="77777777" w:rsidR="00A60E72" w:rsidRDefault="00A60E72" w:rsidP="00F720D4">
                  <w:pPr>
                    <w:bidi/>
                  </w:pPr>
                </w:p>
              </w:tc>
              <w:tc>
                <w:tcPr>
                  <w:tcW w:w="2888" w:type="dxa"/>
                </w:tcPr>
                <w:p w14:paraId="61934AFD" w14:textId="77777777" w:rsidR="00A60E72" w:rsidRDefault="00C0210D" w:rsidP="00F720D4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عدد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الغياب</w:t>
                  </w:r>
                  <w:r>
                    <w:t>/</w:t>
                  </w:r>
                  <w:r>
                    <w:rPr>
                      <w:rFonts w:cs="Times New Roman"/>
                      <w:rtl/>
                    </w:rPr>
                    <w:t>العدد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الكلي</w:t>
                  </w:r>
                </w:p>
              </w:tc>
            </w:tr>
            <w:tr w:rsidR="00A60E72" w14:paraId="44F0AB6E" w14:textId="77777777" w:rsidTr="00F720D4">
              <w:trPr>
                <w:trHeight w:val="495"/>
              </w:trPr>
              <w:tc>
                <w:tcPr>
                  <w:tcW w:w="2888" w:type="dxa"/>
                </w:tcPr>
                <w:p w14:paraId="17C4D20D" w14:textId="77777777" w:rsidR="00A60E72" w:rsidRDefault="00A60E72" w:rsidP="00F720D4">
                  <w:pPr>
                    <w:bidi/>
                  </w:pPr>
                </w:p>
              </w:tc>
              <w:tc>
                <w:tcPr>
                  <w:tcW w:w="2888" w:type="dxa"/>
                </w:tcPr>
                <w:p w14:paraId="74BAFFB5" w14:textId="77777777" w:rsidR="00A60E72" w:rsidRDefault="00C0210D" w:rsidP="00F720D4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ترتيب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الحصة</w:t>
                  </w:r>
                </w:p>
              </w:tc>
            </w:tr>
            <w:tr w:rsidR="00A60E72" w14:paraId="55CB7C9B" w14:textId="77777777" w:rsidTr="00F720D4">
              <w:trPr>
                <w:trHeight w:val="495"/>
              </w:trPr>
              <w:tc>
                <w:tcPr>
                  <w:tcW w:w="2888" w:type="dxa"/>
                </w:tcPr>
                <w:p w14:paraId="5FED6B5B" w14:textId="77777777" w:rsidR="00A60E72" w:rsidRDefault="00A60E72" w:rsidP="00F720D4">
                  <w:pPr>
                    <w:bidi/>
                  </w:pPr>
                </w:p>
              </w:tc>
              <w:tc>
                <w:tcPr>
                  <w:tcW w:w="2888" w:type="dxa"/>
                </w:tcPr>
                <w:p w14:paraId="323C7E71" w14:textId="77777777" w:rsidR="00A60E72" w:rsidRDefault="00C0210D" w:rsidP="00F720D4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اليوم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والتاريخ</w:t>
                  </w:r>
                </w:p>
              </w:tc>
            </w:tr>
          </w:tbl>
          <w:p w14:paraId="7A78320D" w14:textId="77777777" w:rsidR="00A60E72" w:rsidRDefault="00A60E72" w:rsidP="00F720D4">
            <w:pPr>
              <w:bidi/>
            </w:pPr>
          </w:p>
        </w:tc>
        <w:tc>
          <w:tcPr>
            <w:tcW w:w="5994" w:type="dxa"/>
          </w:tcPr>
          <w:p w14:paraId="70252491" w14:textId="77777777" w:rsidR="00A60E72" w:rsidRDefault="00C0210D" w:rsidP="00F720D4">
            <w:pPr>
              <w:bidi/>
            </w:pPr>
            <w:r>
              <w:t>*</w:t>
            </w:r>
            <w:r>
              <w:rPr>
                <w:rFonts w:cs="Times New Roman"/>
                <w:rtl/>
              </w:rPr>
              <w:t>التأمل</w:t>
            </w:r>
            <w:r>
              <w:t xml:space="preserve"> </w:t>
            </w:r>
            <w:r>
              <w:rPr>
                <w:rFonts w:cs="Times New Roman"/>
                <w:rtl/>
              </w:rPr>
              <w:t>الذاتي</w:t>
            </w:r>
            <w:r>
              <w:t xml:space="preserve"> : </w:t>
            </w:r>
            <w:r>
              <w:rPr>
                <w:rFonts w:cs="Times New Roman"/>
                <w:rtl/>
              </w:rPr>
              <w:t>حول</w:t>
            </w:r>
            <w:r>
              <w:t xml:space="preserve"> </w:t>
            </w:r>
            <w:r>
              <w:rPr>
                <w:rFonts w:cs="Times New Roman"/>
                <w:rtl/>
              </w:rPr>
              <w:t>عمليتي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التعلم</w:t>
            </w:r>
            <w:r>
              <w:t xml:space="preserve"> </w:t>
            </w:r>
            <w:r>
              <w:rPr>
                <w:rFonts w:cs="Times New Roman"/>
                <w:rtl/>
              </w:rPr>
              <w:t>والتعليم</w:t>
            </w:r>
          </w:p>
        </w:tc>
      </w:tr>
    </w:tbl>
    <w:p w14:paraId="6F374CBF" w14:textId="77777777" w:rsidR="00A60E72" w:rsidRDefault="00A60E72" w:rsidP="00F720D4">
      <w:pPr>
        <w:bidi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A60E72" w14:paraId="0360156D" w14:textId="77777777">
        <w:tc>
          <w:tcPr>
            <w:tcW w:w="2880" w:type="dxa"/>
          </w:tcPr>
          <w:p w14:paraId="378832AC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مستشار</w:t>
            </w:r>
            <w:r>
              <w:t xml:space="preserve"> </w:t>
            </w:r>
            <w:r>
              <w:rPr>
                <w:rFonts w:cs="Times New Roman"/>
                <w:rtl/>
              </w:rPr>
              <w:t>التطوير</w:t>
            </w:r>
            <w:r>
              <w:t xml:space="preserve"> </w:t>
            </w:r>
            <w:r>
              <w:rPr>
                <w:rFonts w:cs="Times New Roman"/>
                <w:rtl/>
              </w:rPr>
              <w:t>المدرسي</w:t>
            </w:r>
            <w:r>
              <w:t xml:space="preserve"> :</w:t>
            </w:r>
          </w:p>
        </w:tc>
        <w:tc>
          <w:tcPr>
            <w:tcW w:w="2880" w:type="dxa"/>
          </w:tcPr>
          <w:p w14:paraId="7F0CD0EA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مدير</w:t>
            </w:r>
            <w:r>
              <w:t xml:space="preserve"> </w:t>
            </w:r>
            <w:r>
              <w:rPr>
                <w:rFonts w:cs="Times New Roman"/>
                <w:rtl/>
              </w:rPr>
              <w:t>المدرسة</w:t>
            </w:r>
            <w:r>
              <w:t>:</w:t>
            </w:r>
          </w:p>
        </w:tc>
        <w:tc>
          <w:tcPr>
            <w:tcW w:w="2880" w:type="dxa"/>
          </w:tcPr>
          <w:p w14:paraId="29B79872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الاسم</w:t>
            </w:r>
            <w:r>
              <w:t xml:space="preserve"> </w:t>
            </w:r>
            <w:r>
              <w:rPr>
                <w:rFonts w:cs="Times New Roman"/>
                <w:rtl/>
              </w:rPr>
              <w:t>والتوقيع</w:t>
            </w:r>
            <w:r>
              <w:t xml:space="preserve">: </w:t>
            </w:r>
            <w:r>
              <w:rPr>
                <w:rFonts w:cs="Times New Roman"/>
                <w:rtl/>
              </w:rPr>
              <w:t>المعلم</w:t>
            </w:r>
            <w:r>
              <w:t xml:space="preserve"> :</w:t>
            </w:r>
          </w:p>
        </w:tc>
      </w:tr>
    </w:tbl>
    <w:p w14:paraId="18229911" w14:textId="77777777" w:rsidR="00A60E72" w:rsidRDefault="00C0210D" w:rsidP="00F720D4">
      <w:pPr>
        <w:bidi/>
      </w:pPr>
      <w:r>
        <w:br w:type="page"/>
      </w:r>
    </w:p>
    <w:p w14:paraId="0256E9EF" w14:textId="77777777" w:rsidR="00A60E72" w:rsidRDefault="00C0210D" w:rsidP="00F720D4">
      <w:pPr>
        <w:bidi/>
        <w:jc w:val="center"/>
      </w:pPr>
      <w:r>
        <w:rPr>
          <w:rFonts w:cs="Times New Roman"/>
          <w:b/>
          <w:bCs/>
          <w:sz w:val="32"/>
          <w:szCs w:val="32"/>
          <w:rtl/>
        </w:rPr>
        <w:lastRenderedPageBreak/>
        <w:t>خطة</w:t>
      </w:r>
      <w:r>
        <w:rPr>
          <w:b/>
          <w:sz w:val="32"/>
        </w:rPr>
        <w:t xml:space="preserve"> </w:t>
      </w:r>
      <w:r>
        <w:rPr>
          <w:rFonts w:cs="Times New Roman"/>
          <w:b/>
          <w:bCs/>
          <w:sz w:val="32"/>
          <w:szCs w:val="32"/>
          <w:rtl/>
        </w:rPr>
        <w:t>الدرس</w:t>
      </w:r>
    </w:p>
    <w:tbl>
      <w:tblPr>
        <w:tblStyle w:val="afa"/>
        <w:tblW w:w="0" w:type="auto"/>
        <w:jc w:val="right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A60E72" w14:paraId="4C4EAD79" w14:textId="77777777">
        <w:trPr>
          <w:jc w:val="right"/>
        </w:trPr>
        <w:tc>
          <w:tcPr>
            <w:tcW w:w="2160" w:type="dxa"/>
          </w:tcPr>
          <w:p w14:paraId="5B59379C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عدد</w:t>
            </w:r>
            <w:r>
              <w:t xml:space="preserve"> </w:t>
            </w:r>
            <w:r>
              <w:rPr>
                <w:rFonts w:cs="Times New Roman"/>
                <w:rtl/>
              </w:rPr>
              <w:t>الحصص</w:t>
            </w:r>
            <w:r>
              <w:t>: 2</w:t>
            </w:r>
          </w:p>
        </w:tc>
        <w:tc>
          <w:tcPr>
            <w:tcW w:w="2160" w:type="dxa"/>
          </w:tcPr>
          <w:p w14:paraId="08B747F3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موضوع</w:t>
            </w:r>
            <w:r>
              <w:t xml:space="preserve"> </w:t>
            </w:r>
            <w:r>
              <w:rPr>
                <w:rFonts w:cs="Times New Roman"/>
                <w:rtl/>
              </w:rPr>
              <w:t>الدرس</w:t>
            </w:r>
            <w:r>
              <w:t xml:space="preserve"> : </w:t>
            </w:r>
            <w:r>
              <w:rPr>
                <w:rFonts w:cs="Times New Roman"/>
                <w:rtl/>
              </w:rPr>
              <w:t>الخدمات</w:t>
            </w:r>
            <w:r>
              <w:t xml:space="preserve"> </w:t>
            </w:r>
            <w:r>
              <w:rPr>
                <w:rFonts w:cs="Times New Roman"/>
                <w:rtl/>
              </w:rPr>
              <w:t>السحابية</w:t>
            </w:r>
          </w:p>
        </w:tc>
        <w:tc>
          <w:tcPr>
            <w:tcW w:w="2160" w:type="dxa"/>
          </w:tcPr>
          <w:p w14:paraId="7A4FEB73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عنوان</w:t>
            </w:r>
            <w:r>
              <w:t xml:space="preserve"> </w:t>
            </w:r>
            <w:r>
              <w:rPr>
                <w:rFonts w:cs="Times New Roman"/>
                <w:rtl/>
              </w:rPr>
              <w:t>الوحدة</w:t>
            </w:r>
            <w:r>
              <w:t xml:space="preserve"> : </w:t>
            </w:r>
            <w:r>
              <w:rPr>
                <w:rFonts w:cs="Times New Roman"/>
                <w:rtl/>
              </w:rPr>
              <w:t>الحوسبة</w:t>
            </w:r>
            <w:r>
              <w:t xml:space="preserve"> </w:t>
            </w:r>
            <w:r>
              <w:rPr>
                <w:rFonts w:cs="Times New Roman"/>
                <w:rtl/>
              </w:rPr>
              <w:t>السحابية</w:t>
            </w:r>
          </w:p>
        </w:tc>
        <w:tc>
          <w:tcPr>
            <w:tcW w:w="2160" w:type="dxa"/>
          </w:tcPr>
          <w:p w14:paraId="67088121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المبحث</w:t>
            </w:r>
            <w:r>
              <w:t xml:space="preserve"> : </w:t>
            </w:r>
            <w:r>
              <w:rPr>
                <w:rFonts w:cs="Times New Roman"/>
                <w:rtl/>
              </w:rPr>
              <w:t>المهارات</w:t>
            </w:r>
            <w:r>
              <w:t xml:space="preserve"> </w:t>
            </w:r>
            <w:r>
              <w:rPr>
                <w:rFonts w:cs="Times New Roman"/>
                <w:rtl/>
              </w:rPr>
              <w:t>الرقمية</w:t>
            </w:r>
          </w:p>
        </w:tc>
      </w:tr>
      <w:tr w:rsidR="00A60E72" w14:paraId="2175448D" w14:textId="77777777">
        <w:trPr>
          <w:jc w:val="right"/>
        </w:trPr>
        <w:tc>
          <w:tcPr>
            <w:tcW w:w="8640" w:type="dxa"/>
            <w:gridSpan w:val="4"/>
          </w:tcPr>
          <w:p w14:paraId="0161D6AC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التعلم</w:t>
            </w:r>
            <w:r>
              <w:t xml:space="preserve"> </w:t>
            </w:r>
            <w:r>
              <w:rPr>
                <w:rFonts w:cs="Times New Roman"/>
                <w:rtl/>
              </w:rPr>
              <w:t>القبلي</w:t>
            </w:r>
            <w:r>
              <w:t xml:space="preserve"> : </w:t>
            </w:r>
            <w:r>
              <w:rPr>
                <w:rFonts w:cs="Times New Roman"/>
                <w:rtl/>
              </w:rPr>
              <w:t>مفهوم</w:t>
            </w:r>
            <w:r>
              <w:t xml:space="preserve"> </w:t>
            </w:r>
            <w:r>
              <w:rPr>
                <w:rFonts w:cs="Times New Roman"/>
                <w:rtl/>
              </w:rPr>
              <w:t>الحوسبة</w:t>
            </w:r>
            <w:r>
              <w:t xml:space="preserve"> </w:t>
            </w:r>
            <w:r>
              <w:rPr>
                <w:rFonts w:cs="Times New Roman"/>
                <w:rtl/>
              </w:rPr>
              <w:t>السحابية</w:t>
            </w:r>
            <w:r>
              <w:t>.</w:t>
            </w:r>
          </w:p>
        </w:tc>
      </w:tr>
      <w:tr w:rsidR="00A60E72" w14:paraId="11EDA429" w14:textId="77777777">
        <w:tblPrEx>
          <w:jc w:val="left"/>
        </w:tblPrEx>
        <w:tc>
          <w:tcPr>
            <w:tcW w:w="8640" w:type="dxa"/>
            <w:gridSpan w:val="4"/>
          </w:tcPr>
          <w:p w14:paraId="2AD39451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النتاجات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التعليمية</w:t>
            </w:r>
            <w:r>
              <w:t xml:space="preserve"> :</w:t>
            </w:r>
            <w:r>
              <w:br/>
              <w:t xml:space="preserve">1. </w:t>
            </w:r>
            <w:r>
              <w:rPr>
                <w:rFonts w:cs="Times New Roman"/>
                <w:rtl/>
              </w:rPr>
              <w:t>التعرف</w:t>
            </w:r>
            <w:r>
              <w:t xml:space="preserve"> </w:t>
            </w:r>
            <w:r>
              <w:rPr>
                <w:rFonts w:cs="Times New Roman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rtl/>
              </w:rPr>
              <w:t>نماذج</w:t>
            </w:r>
            <w:r>
              <w:t xml:space="preserve"> </w:t>
            </w:r>
            <w:r>
              <w:rPr>
                <w:rFonts w:cs="Times New Roman"/>
                <w:rtl/>
              </w:rPr>
              <w:t>الخدمات</w:t>
            </w:r>
            <w:r>
              <w:t xml:space="preserve"> </w:t>
            </w:r>
            <w:r>
              <w:rPr>
                <w:rFonts w:cs="Times New Roman"/>
                <w:rtl/>
              </w:rPr>
              <w:t>السحابية</w:t>
            </w:r>
            <w:r>
              <w:t xml:space="preserve">. 2. </w:t>
            </w:r>
            <w:r>
              <w:rPr>
                <w:rFonts w:cs="Times New Roman"/>
                <w:rtl/>
              </w:rPr>
              <w:t>توضيح</w:t>
            </w:r>
            <w:r>
              <w:t xml:space="preserve"> </w:t>
            </w:r>
            <w:r>
              <w:rPr>
                <w:rFonts w:cs="Times New Roman"/>
                <w:rtl/>
              </w:rPr>
              <w:t>متطلبات</w:t>
            </w:r>
            <w:r>
              <w:t xml:space="preserve"> </w:t>
            </w:r>
            <w:r>
              <w:rPr>
                <w:rFonts w:cs="Times New Roman"/>
                <w:rtl/>
              </w:rPr>
              <w:t>الحوسبة</w:t>
            </w:r>
            <w:r>
              <w:t xml:space="preserve"> </w:t>
            </w:r>
            <w:r>
              <w:rPr>
                <w:rFonts w:cs="Times New Roman"/>
                <w:rtl/>
              </w:rPr>
              <w:t>السحابية</w:t>
            </w:r>
            <w:r>
              <w:t xml:space="preserve">. 3. </w:t>
            </w:r>
            <w:r>
              <w:rPr>
                <w:rFonts w:cs="Times New Roman"/>
                <w:rtl/>
              </w:rPr>
              <w:t>تحديد</w:t>
            </w:r>
            <w:r>
              <w:t xml:space="preserve"> </w:t>
            </w:r>
            <w:r>
              <w:rPr>
                <w:rFonts w:cs="Times New Roman"/>
                <w:rtl/>
              </w:rPr>
              <w:t>الاحتياجات</w:t>
            </w:r>
            <w:r>
              <w:t xml:space="preserve"> </w:t>
            </w:r>
            <w:r>
              <w:rPr>
                <w:rFonts w:cs="Times New Roman"/>
                <w:rtl/>
              </w:rPr>
              <w:t>المطلوبة</w:t>
            </w:r>
            <w:r>
              <w:t xml:space="preserve"> </w:t>
            </w:r>
            <w:r>
              <w:rPr>
                <w:rFonts w:cs="Times New Roman"/>
                <w:rtl/>
              </w:rPr>
              <w:t>من</w:t>
            </w:r>
            <w:r>
              <w:t xml:space="preserve"> </w:t>
            </w:r>
            <w:r>
              <w:rPr>
                <w:rFonts w:cs="Times New Roman"/>
                <w:rtl/>
              </w:rPr>
              <w:t>الحوسبة</w:t>
            </w:r>
            <w:r>
              <w:t xml:space="preserve"> </w:t>
            </w:r>
            <w:r>
              <w:rPr>
                <w:rFonts w:cs="Times New Roman"/>
                <w:rtl/>
              </w:rPr>
              <w:t>السحابية</w:t>
            </w:r>
            <w:r>
              <w:t xml:space="preserve">. 4. </w:t>
            </w:r>
            <w:r>
              <w:rPr>
                <w:rFonts w:cs="Times New Roman"/>
                <w:rtl/>
              </w:rPr>
              <w:t>مناقشة</w:t>
            </w:r>
            <w:r>
              <w:t xml:space="preserve"> </w:t>
            </w:r>
            <w:r>
              <w:rPr>
                <w:rFonts w:cs="Times New Roman"/>
                <w:rtl/>
              </w:rPr>
              <w:t>التحديات</w:t>
            </w:r>
            <w:r>
              <w:t xml:space="preserve"> </w:t>
            </w:r>
            <w:r>
              <w:rPr>
                <w:rFonts w:cs="Times New Roman"/>
                <w:rtl/>
              </w:rPr>
              <w:t>التي</w:t>
            </w:r>
            <w:r>
              <w:t xml:space="preserve"> </w:t>
            </w:r>
            <w:r>
              <w:rPr>
                <w:rFonts w:cs="Times New Roman"/>
                <w:rtl/>
              </w:rPr>
              <w:t>تواجه</w:t>
            </w:r>
            <w:r>
              <w:t xml:space="preserve"> </w:t>
            </w:r>
            <w:r>
              <w:rPr>
                <w:rFonts w:cs="Times New Roman"/>
                <w:rtl/>
              </w:rPr>
              <w:t>الحوسبة</w:t>
            </w:r>
            <w:r>
              <w:t xml:space="preserve"> </w:t>
            </w:r>
            <w:r>
              <w:rPr>
                <w:rFonts w:cs="Times New Roman"/>
                <w:rtl/>
              </w:rPr>
              <w:t>السحابية</w:t>
            </w:r>
            <w:r>
              <w:t>.</w:t>
            </w:r>
          </w:p>
        </w:tc>
      </w:tr>
    </w:tbl>
    <w:p w14:paraId="64BF619E" w14:textId="77777777" w:rsidR="00A60E72" w:rsidRDefault="00A60E72" w:rsidP="00F720D4">
      <w:pPr>
        <w:bidi/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A60E72" w14:paraId="2A0EB3FC" w14:textId="77777777">
        <w:tc>
          <w:tcPr>
            <w:tcW w:w="2160" w:type="dxa"/>
            <w:shd w:val="clear" w:color="auto" w:fill="D9D9D9"/>
          </w:tcPr>
          <w:p w14:paraId="1D10CCBF" w14:textId="77777777" w:rsidR="00A60E72" w:rsidRDefault="00C0210D" w:rsidP="00F720D4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الزمن</w:t>
            </w:r>
          </w:p>
        </w:tc>
        <w:tc>
          <w:tcPr>
            <w:tcW w:w="2160" w:type="dxa"/>
            <w:shd w:val="clear" w:color="auto" w:fill="D9D9D9"/>
          </w:tcPr>
          <w:p w14:paraId="288B6B31" w14:textId="77777777" w:rsidR="00A60E72" w:rsidRDefault="00C0210D" w:rsidP="00F720D4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دور</w:t>
            </w:r>
            <w:r>
              <w:rPr>
                <w:b/>
              </w:rPr>
              <w:t xml:space="preserve"> </w:t>
            </w:r>
            <w:r>
              <w:rPr>
                <w:rFonts w:cs="Times New Roman"/>
                <w:b/>
                <w:bCs/>
                <w:rtl/>
              </w:rPr>
              <w:t>المتعلم</w:t>
            </w:r>
          </w:p>
        </w:tc>
        <w:tc>
          <w:tcPr>
            <w:tcW w:w="2160" w:type="dxa"/>
            <w:shd w:val="clear" w:color="auto" w:fill="D9D9D9"/>
          </w:tcPr>
          <w:p w14:paraId="079C0C4C" w14:textId="77777777" w:rsidR="00A60E72" w:rsidRDefault="00C0210D" w:rsidP="00F720D4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دور</w:t>
            </w:r>
            <w:r>
              <w:rPr>
                <w:b/>
              </w:rPr>
              <w:t xml:space="preserve"> </w:t>
            </w:r>
            <w:r>
              <w:rPr>
                <w:rFonts w:cs="Times New Roman"/>
                <w:b/>
                <w:bCs/>
                <w:rtl/>
              </w:rPr>
              <w:t>المعلم</w:t>
            </w:r>
          </w:p>
        </w:tc>
        <w:tc>
          <w:tcPr>
            <w:tcW w:w="2160" w:type="dxa"/>
            <w:shd w:val="clear" w:color="auto" w:fill="D9D9D9"/>
          </w:tcPr>
          <w:p w14:paraId="08907CC1" w14:textId="77777777" w:rsidR="00A60E72" w:rsidRDefault="00C0210D" w:rsidP="00F720D4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المراحل</w:t>
            </w:r>
          </w:p>
        </w:tc>
      </w:tr>
      <w:tr w:rsidR="00A60E72" w14:paraId="3752F952" w14:textId="77777777">
        <w:tc>
          <w:tcPr>
            <w:tcW w:w="2160" w:type="dxa"/>
          </w:tcPr>
          <w:p w14:paraId="111B830C" w14:textId="77777777" w:rsidR="00A60E72" w:rsidRDefault="00C0210D" w:rsidP="00F720D4">
            <w:pPr>
              <w:bidi/>
            </w:pPr>
            <w:r>
              <w:t xml:space="preserve">10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677F152F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المشاركة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المراجعة</w:t>
            </w:r>
            <w:r>
              <w:t xml:space="preserve"> </w:t>
            </w:r>
            <w:r>
              <w:rPr>
                <w:rFonts w:cs="Times New Roman"/>
                <w:rtl/>
              </w:rPr>
              <w:t>والإجابة</w:t>
            </w:r>
            <w:r>
              <w:t xml:space="preserve"> </w:t>
            </w:r>
            <w:r>
              <w:rPr>
                <w:rFonts w:cs="Times New Roman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rtl/>
              </w:rPr>
              <w:t>الأسئلة</w:t>
            </w:r>
            <w:r>
              <w:t>.</w:t>
            </w:r>
          </w:p>
        </w:tc>
        <w:tc>
          <w:tcPr>
            <w:tcW w:w="2160" w:type="dxa"/>
          </w:tcPr>
          <w:p w14:paraId="115CA443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التمهيد</w:t>
            </w:r>
            <w:r>
              <w:t xml:space="preserve"> </w:t>
            </w:r>
            <w:r>
              <w:rPr>
                <w:rFonts w:cs="Times New Roman"/>
                <w:rtl/>
              </w:rPr>
              <w:t>للدرس</w:t>
            </w:r>
            <w:r>
              <w:t xml:space="preserve"> </w:t>
            </w:r>
            <w:r>
              <w:rPr>
                <w:rFonts w:cs="Times New Roman"/>
                <w:rtl/>
              </w:rPr>
              <w:t>بمراجعة</w:t>
            </w:r>
            <w:r>
              <w:t xml:space="preserve"> </w:t>
            </w:r>
            <w:r>
              <w:rPr>
                <w:rFonts w:cs="Times New Roman"/>
                <w:rtl/>
              </w:rPr>
              <w:t>سريعة</w:t>
            </w:r>
            <w:r>
              <w:t xml:space="preserve"> </w:t>
            </w:r>
            <w:r>
              <w:rPr>
                <w:rFonts w:cs="Times New Roman"/>
                <w:rtl/>
              </w:rPr>
              <w:t>للدرس</w:t>
            </w:r>
            <w:r>
              <w:t xml:space="preserve"> </w:t>
            </w:r>
            <w:r>
              <w:rPr>
                <w:rFonts w:cs="Times New Roman"/>
                <w:rtl/>
              </w:rPr>
              <w:t>السابق</w:t>
            </w:r>
            <w:r>
              <w:t xml:space="preserve"> </w:t>
            </w:r>
            <w:r>
              <w:rPr>
                <w:rFonts w:cs="Times New Roman"/>
                <w:rtl/>
              </w:rPr>
              <w:t>وطرح</w:t>
            </w:r>
            <w:r>
              <w:t xml:space="preserve"> </w:t>
            </w:r>
            <w:r>
              <w:rPr>
                <w:rFonts w:cs="Times New Roman"/>
                <w:rtl/>
              </w:rPr>
              <w:t>أسئلة</w:t>
            </w:r>
            <w:r>
              <w:t xml:space="preserve"> </w:t>
            </w:r>
            <w:r>
              <w:rPr>
                <w:rFonts w:cs="Times New Roman"/>
                <w:rtl/>
              </w:rPr>
              <w:t>حول</w:t>
            </w:r>
            <w:r>
              <w:t xml:space="preserve"> </w:t>
            </w:r>
            <w:r>
              <w:rPr>
                <w:rFonts w:cs="Times New Roman"/>
                <w:rtl/>
              </w:rPr>
              <w:t>الخدمات</w:t>
            </w:r>
            <w:r>
              <w:t xml:space="preserve"> </w:t>
            </w:r>
            <w:r>
              <w:rPr>
                <w:rFonts w:cs="Times New Roman"/>
                <w:rtl/>
              </w:rPr>
              <w:t>المتوقعة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2A165F4E" w14:textId="77777777" w:rsidR="00A60E72" w:rsidRDefault="00C0210D" w:rsidP="00F720D4">
            <w:pPr>
              <w:bidi/>
            </w:pPr>
            <w:r>
              <w:t>1-</w:t>
            </w:r>
            <w:r>
              <w:rPr>
                <w:rFonts w:cs="Times New Roman"/>
                <w:rtl/>
              </w:rPr>
              <w:t>التهيئة</w:t>
            </w:r>
            <w:r>
              <w:t xml:space="preserve"> </w:t>
            </w:r>
            <w:r>
              <w:rPr>
                <w:rFonts w:cs="Times New Roman"/>
                <w:rtl/>
              </w:rPr>
              <w:t>والاندماج</w:t>
            </w:r>
          </w:p>
        </w:tc>
      </w:tr>
      <w:tr w:rsidR="00A60E72" w14:paraId="02A6F176" w14:textId="77777777">
        <w:tc>
          <w:tcPr>
            <w:tcW w:w="2160" w:type="dxa"/>
          </w:tcPr>
          <w:p w14:paraId="05338B4B" w14:textId="77777777" w:rsidR="00A60E72" w:rsidRDefault="00C0210D" w:rsidP="00F720D4">
            <w:pPr>
              <w:bidi/>
            </w:pPr>
            <w:r>
              <w:t xml:space="preserve">30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2573812F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الاستماع</w:t>
            </w:r>
            <w:r>
              <w:t xml:space="preserve"> </w:t>
            </w:r>
            <w:r>
              <w:rPr>
                <w:rFonts w:cs="Times New Roman"/>
                <w:rtl/>
              </w:rPr>
              <w:t>والمشاركة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النقاش</w:t>
            </w:r>
            <w:r>
              <w:t xml:space="preserve"> </w:t>
            </w:r>
            <w:r>
              <w:rPr>
                <w:rFonts w:cs="Times New Roman"/>
                <w:rtl/>
              </w:rPr>
              <w:t>حول</w:t>
            </w:r>
            <w:r>
              <w:t xml:space="preserve"> </w:t>
            </w:r>
            <w:r>
              <w:rPr>
                <w:rFonts w:cs="Times New Roman"/>
                <w:rtl/>
              </w:rPr>
              <w:t>النماذج</w:t>
            </w:r>
            <w:r>
              <w:t xml:space="preserve"> </w:t>
            </w:r>
            <w:r>
              <w:rPr>
                <w:rFonts w:cs="Times New Roman"/>
                <w:rtl/>
              </w:rPr>
              <w:t>والمتطلبات</w:t>
            </w:r>
            <w:r>
              <w:t>.</w:t>
            </w:r>
          </w:p>
        </w:tc>
        <w:tc>
          <w:tcPr>
            <w:tcW w:w="2160" w:type="dxa"/>
          </w:tcPr>
          <w:p w14:paraId="5B2F9FBF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شرح</w:t>
            </w:r>
            <w:r>
              <w:t xml:space="preserve"> </w:t>
            </w:r>
            <w:r>
              <w:rPr>
                <w:rFonts w:cs="Times New Roman"/>
                <w:rtl/>
              </w:rPr>
              <w:t>نماذج</w:t>
            </w:r>
            <w:r>
              <w:t xml:space="preserve"> </w:t>
            </w:r>
            <w:r>
              <w:rPr>
                <w:rFonts w:cs="Times New Roman"/>
                <w:rtl/>
              </w:rPr>
              <w:t>الخدمات</w:t>
            </w:r>
            <w:r>
              <w:t xml:space="preserve"> </w:t>
            </w:r>
            <w:r>
              <w:rPr>
                <w:rFonts w:cs="Times New Roman"/>
                <w:rtl/>
              </w:rPr>
              <w:t>السحابية</w:t>
            </w:r>
            <w:r>
              <w:t xml:space="preserve"> </w:t>
            </w:r>
            <w:r>
              <w:rPr>
                <w:rFonts w:cs="Times New Roman"/>
                <w:rtl/>
              </w:rPr>
              <w:t>ومتطلباتها</w:t>
            </w:r>
            <w:r>
              <w:t xml:space="preserve">. </w:t>
            </w:r>
            <w:r>
              <w:rPr>
                <w:rFonts w:cs="Times New Roman"/>
                <w:rtl/>
              </w:rPr>
              <w:t>توضيح</w:t>
            </w:r>
            <w:r>
              <w:t xml:space="preserve"> </w:t>
            </w:r>
            <w:r>
              <w:rPr>
                <w:rFonts w:cs="Times New Roman"/>
                <w:rtl/>
              </w:rPr>
              <w:t>الاحتياجات</w:t>
            </w:r>
            <w:r>
              <w:t xml:space="preserve"> </w:t>
            </w:r>
            <w:r>
              <w:rPr>
                <w:rFonts w:cs="Times New Roman"/>
                <w:rtl/>
              </w:rPr>
              <w:t>التقنية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4D103AA7" w14:textId="77777777" w:rsidR="00A60E72" w:rsidRDefault="00C0210D" w:rsidP="00F720D4">
            <w:pPr>
              <w:bidi/>
            </w:pPr>
            <w:r>
              <w:t>2-</w:t>
            </w:r>
            <w:r>
              <w:rPr>
                <w:rFonts w:cs="Times New Roman"/>
                <w:rtl/>
              </w:rPr>
              <w:t>الشرح</w:t>
            </w:r>
            <w:r>
              <w:t xml:space="preserve"> </w:t>
            </w:r>
            <w:r>
              <w:rPr>
                <w:rFonts w:cs="Times New Roman"/>
                <w:rtl/>
              </w:rPr>
              <w:t>والتفسير</w:t>
            </w:r>
          </w:p>
        </w:tc>
      </w:tr>
      <w:tr w:rsidR="00A60E72" w14:paraId="0B37431A" w14:textId="77777777">
        <w:tc>
          <w:tcPr>
            <w:tcW w:w="2160" w:type="dxa"/>
          </w:tcPr>
          <w:p w14:paraId="5989F8B5" w14:textId="77777777" w:rsidR="00A60E72" w:rsidRDefault="00C0210D" w:rsidP="00F720D4">
            <w:pPr>
              <w:bidi/>
            </w:pPr>
            <w:r>
              <w:t xml:space="preserve">20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1D17247B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العمل</w:t>
            </w:r>
            <w:r>
              <w:t xml:space="preserve"> </w:t>
            </w:r>
            <w:r>
              <w:rPr>
                <w:rFonts w:cs="Times New Roman"/>
                <w:rtl/>
              </w:rPr>
              <w:t>الجماعي</w:t>
            </w:r>
            <w:r>
              <w:t xml:space="preserve"> </w:t>
            </w:r>
            <w:r>
              <w:rPr>
                <w:rFonts w:cs="Times New Roman"/>
                <w:rtl/>
              </w:rPr>
              <w:t>لتحديد</w:t>
            </w:r>
            <w:r>
              <w:t xml:space="preserve"> </w:t>
            </w:r>
            <w:r>
              <w:rPr>
                <w:rFonts w:cs="Times New Roman"/>
                <w:rtl/>
              </w:rPr>
              <w:t>التحديات</w:t>
            </w:r>
            <w:r>
              <w:t xml:space="preserve"> </w:t>
            </w:r>
            <w:r>
              <w:rPr>
                <w:rFonts w:cs="Times New Roman"/>
                <w:rtl/>
              </w:rPr>
              <w:t>واقتراح</w:t>
            </w:r>
            <w:r>
              <w:t xml:space="preserve"> </w:t>
            </w:r>
            <w:r>
              <w:rPr>
                <w:rFonts w:cs="Times New Roman"/>
                <w:rtl/>
              </w:rPr>
              <w:t>حلول</w:t>
            </w:r>
            <w:r>
              <w:t>.</w:t>
            </w:r>
          </w:p>
        </w:tc>
        <w:tc>
          <w:tcPr>
            <w:tcW w:w="2160" w:type="dxa"/>
          </w:tcPr>
          <w:p w14:paraId="1BDF3C4E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تقسيم</w:t>
            </w:r>
            <w:r>
              <w:t xml:space="preserve"> </w:t>
            </w:r>
            <w:r>
              <w:rPr>
                <w:rFonts w:cs="Times New Roman"/>
                <w:rtl/>
              </w:rPr>
              <w:t>الطلاب</w:t>
            </w:r>
            <w:r>
              <w:t xml:space="preserve"> </w:t>
            </w:r>
            <w:r>
              <w:rPr>
                <w:rFonts w:cs="Times New Roman"/>
                <w:rtl/>
              </w:rPr>
              <w:t>لمجموعات</w:t>
            </w:r>
            <w:r>
              <w:t xml:space="preserve"> </w:t>
            </w:r>
            <w:r>
              <w:rPr>
                <w:rFonts w:cs="Times New Roman"/>
                <w:rtl/>
              </w:rPr>
              <w:t>لمناقشة</w:t>
            </w:r>
            <w:r>
              <w:t xml:space="preserve"> </w:t>
            </w:r>
            <w:r>
              <w:rPr>
                <w:rFonts w:cs="Times New Roman"/>
                <w:rtl/>
              </w:rPr>
              <w:t>التحديات</w:t>
            </w:r>
            <w:r>
              <w:t xml:space="preserve"> </w:t>
            </w:r>
            <w:r>
              <w:rPr>
                <w:rFonts w:cs="Times New Roman"/>
                <w:rtl/>
              </w:rPr>
              <w:t>التي</w:t>
            </w:r>
            <w:r>
              <w:t xml:space="preserve"> </w:t>
            </w:r>
            <w:r>
              <w:rPr>
                <w:rFonts w:cs="Times New Roman"/>
                <w:rtl/>
              </w:rPr>
              <w:t>تواجه</w:t>
            </w:r>
            <w:r>
              <w:t xml:space="preserve"> </w:t>
            </w:r>
            <w:r>
              <w:rPr>
                <w:rFonts w:cs="Times New Roman"/>
                <w:rtl/>
              </w:rPr>
              <w:t>الحوسبة</w:t>
            </w:r>
            <w:r>
              <w:t xml:space="preserve"> </w:t>
            </w:r>
            <w:r>
              <w:rPr>
                <w:rFonts w:cs="Times New Roman"/>
                <w:rtl/>
              </w:rPr>
              <w:t>السحابية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5E1949F6" w14:textId="77777777" w:rsidR="00A60E72" w:rsidRDefault="00C0210D" w:rsidP="00F720D4">
            <w:pPr>
              <w:bidi/>
            </w:pPr>
            <w:r>
              <w:t>3-</w:t>
            </w:r>
            <w:r>
              <w:rPr>
                <w:rFonts w:cs="Times New Roman"/>
                <w:rtl/>
              </w:rPr>
              <w:t>التوسع</w:t>
            </w:r>
            <w:r>
              <w:t xml:space="preserve"> </w:t>
            </w:r>
            <w:r>
              <w:rPr>
                <w:rFonts w:cs="Times New Roman"/>
                <w:rtl/>
              </w:rPr>
              <w:t>ودعم</w:t>
            </w:r>
            <w:r>
              <w:t xml:space="preserve"> </w:t>
            </w:r>
            <w:r>
              <w:rPr>
                <w:rFonts w:cs="Times New Roman"/>
                <w:rtl/>
              </w:rPr>
              <w:t>التميز</w:t>
            </w:r>
          </w:p>
        </w:tc>
      </w:tr>
      <w:tr w:rsidR="00A60E72" w14:paraId="357BB4F7" w14:textId="77777777">
        <w:tc>
          <w:tcPr>
            <w:tcW w:w="2160" w:type="dxa"/>
          </w:tcPr>
          <w:p w14:paraId="62160307" w14:textId="77777777" w:rsidR="00A60E72" w:rsidRDefault="00C0210D" w:rsidP="00F720D4">
            <w:pPr>
              <w:bidi/>
            </w:pPr>
            <w:r>
              <w:t xml:space="preserve">30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017F016F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حل</w:t>
            </w:r>
            <w:r>
              <w:t xml:space="preserve"> </w:t>
            </w:r>
            <w:r>
              <w:rPr>
                <w:rFonts w:cs="Times New Roman"/>
                <w:rtl/>
              </w:rPr>
              <w:t>الأنشطة</w:t>
            </w:r>
            <w:r>
              <w:t xml:space="preserve"> </w:t>
            </w:r>
            <w:r>
              <w:rPr>
                <w:rFonts w:cs="Times New Roman"/>
                <w:rtl/>
              </w:rPr>
              <w:t>والأسئلة</w:t>
            </w:r>
            <w:r>
              <w:t>.</w:t>
            </w:r>
          </w:p>
        </w:tc>
        <w:tc>
          <w:tcPr>
            <w:tcW w:w="2160" w:type="dxa"/>
          </w:tcPr>
          <w:p w14:paraId="0066A34B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تنفيذ</w:t>
            </w:r>
            <w:r>
              <w:t xml:space="preserve"> </w:t>
            </w:r>
            <w:r>
              <w:rPr>
                <w:rFonts w:cs="Times New Roman"/>
                <w:rtl/>
              </w:rPr>
              <w:t>الأنشطة</w:t>
            </w:r>
            <w:r>
              <w:t xml:space="preserve"> </w:t>
            </w:r>
            <w:r>
              <w:rPr>
                <w:rFonts w:cs="Times New Roman"/>
                <w:rtl/>
              </w:rPr>
              <w:t>وتلخيص</w:t>
            </w:r>
            <w:r>
              <w:t xml:space="preserve"> </w:t>
            </w:r>
            <w:r>
              <w:rPr>
                <w:rFonts w:cs="Times New Roman"/>
                <w:rtl/>
              </w:rPr>
              <w:t>النقاط</w:t>
            </w:r>
            <w:r>
              <w:t xml:space="preserve"> </w:t>
            </w:r>
            <w:r>
              <w:rPr>
                <w:rFonts w:cs="Times New Roman"/>
                <w:rtl/>
              </w:rPr>
              <w:t>الهامة</w:t>
            </w:r>
            <w:r>
              <w:t xml:space="preserve"> </w:t>
            </w:r>
            <w:r>
              <w:rPr>
                <w:rFonts w:cs="Times New Roman"/>
                <w:rtl/>
              </w:rPr>
              <w:t>وحل</w:t>
            </w:r>
            <w:r>
              <w:t xml:space="preserve"> </w:t>
            </w:r>
            <w:r>
              <w:rPr>
                <w:rFonts w:cs="Times New Roman"/>
                <w:rtl/>
              </w:rPr>
              <w:t>أسئلة</w:t>
            </w:r>
            <w:r>
              <w:t xml:space="preserve"> </w:t>
            </w:r>
            <w:r>
              <w:rPr>
                <w:rFonts w:cs="Times New Roman"/>
                <w:rtl/>
              </w:rPr>
              <w:t>الدرس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7C932EEA" w14:textId="77777777" w:rsidR="00A60E72" w:rsidRDefault="00C0210D" w:rsidP="00F720D4">
            <w:pPr>
              <w:bidi/>
            </w:pPr>
            <w:r>
              <w:t>4-</w:t>
            </w:r>
            <w:r>
              <w:rPr>
                <w:rFonts w:cs="Times New Roman"/>
                <w:rtl/>
              </w:rPr>
              <w:t>تأكيد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التعلم</w:t>
            </w:r>
          </w:p>
        </w:tc>
      </w:tr>
    </w:tbl>
    <w:p w14:paraId="65DA2F96" w14:textId="77777777" w:rsidR="00A60E72" w:rsidRDefault="00A60E72" w:rsidP="00F720D4">
      <w:pPr>
        <w:bidi/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60E72" w14:paraId="6FFAAC3E" w14:textId="77777777">
        <w:tc>
          <w:tcPr>
            <w:tcW w:w="4320" w:type="dxa"/>
          </w:tcPr>
          <w:p w14:paraId="7E606EBF" w14:textId="77777777" w:rsidR="00A60E72" w:rsidRDefault="00A60E72" w:rsidP="00F720D4">
            <w:pPr>
              <w:bidi/>
            </w:pPr>
          </w:p>
          <w:tbl>
            <w:tblPr>
              <w:tblStyle w:val="afa"/>
              <w:tblW w:w="0" w:type="auto"/>
              <w:tblLook w:val="04A0" w:firstRow="1" w:lastRow="0" w:firstColumn="1" w:lastColumn="0" w:noHBand="0" w:noVBand="1"/>
            </w:tblPr>
            <w:tblGrid>
              <w:gridCol w:w="2009"/>
              <w:gridCol w:w="2085"/>
            </w:tblGrid>
            <w:tr w:rsidR="00A60E72" w14:paraId="0C5E8C35" w14:textId="77777777">
              <w:tc>
                <w:tcPr>
                  <w:tcW w:w="2160" w:type="dxa"/>
                </w:tcPr>
                <w:p w14:paraId="54858CBF" w14:textId="77777777" w:rsidR="00A60E72" w:rsidRDefault="00A60E72" w:rsidP="00F720D4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227562DD" w14:textId="77777777" w:rsidR="00A60E72" w:rsidRDefault="00C0210D" w:rsidP="00F720D4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الصف</w:t>
                  </w:r>
                  <w:r>
                    <w:t>/</w:t>
                  </w:r>
                  <w:r>
                    <w:rPr>
                      <w:rFonts w:cs="Times New Roman"/>
                      <w:rtl/>
                    </w:rPr>
                    <w:t>الشعبة</w:t>
                  </w:r>
                </w:p>
              </w:tc>
            </w:tr>
            <w:tr w:rsidR="00A60E72" w14:paraId="62025634" w14:textId="77777777">
              <w:tc>
                <w:tcPr>
                  <w:tcW w:w="2160" w:type="dxa"/>
                </w:tcPr>
                <w:p w14:paraId="22359184" w14:textId="77777777" w:rsidR="00A60E72" w:rsidRDefault="00A60E72" w:rsidP="00F720D4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7C1C3AA2" w14:textId="77777777" w:rsidR="00A60E72" w:rsidRDefault="00C0210D" w:rsidP="00F720D4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عدد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الغياب</w:t>
                  </w:r>
                  <w:r>
                    <w:t>/</w:t>
                  </w:r>
                  <w:r>
                    <w:rPr>
                      <w:rFonts w:cs="Times New Roman"/>
                      <w:rtl/>
                    </w:rPr>
                    <w:t>العدد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الكلي</w:t>
                  </w:r>
                </w:p>
              </w:tc>
            </w:tr>
            <w:tr w:rsidR="00A60E72" w14:paraId="15486B10" w14:textId="77777777">
              <w:tc>
                <w:tcPr>
                  <w:tcW w:w="2160" w:type="dxa"/>
                </w:tcPr>
                <w:p w14:paraId="0EB204C0" w14:textId="77777777" w:rsidR="00A60E72" w:rsidRDefault="00A60E72" w:rsidP="00F720D4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5E6CF6E4" w14:textId="77777777" w:rsidR="00A60E72" w:rsidRDefault="00C0210D" w:rsidP="00F720D4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ترتيب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الحصة</w:t>
                  </w:r>
                </w:p>
              </w:tc>
            </w:tr>
            <w:tr w:rsidR="00A60E72" w14:paraId="1600D7A7" w14:textId="77777777">
              <w:tc>
                <w:tcPr>
                  <w:tcW w:w="2160" w:type="dxa"/>
                </w:tcPr>
                <w:p w14:paraId="163FFD50" w14:textId="77777777" w:rsidR="00A60E72" w:rsidRDefault="00A60E72" w:rsidP="00F720D4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2FE597E4" w14:textId="77777777" w:rsidR="00A60E72" w:rsidRDefault="00C0210D" w:rsidP="00F720D4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اليوم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والتاريخ</w:t>
                  </w:r>
                </w:p>
              </w:tc>
            </w:tr>
          </w:tbl>
          <w:p w14:paraId="395DE2A2" w14:textId="77777777" w:rsidR="00A60E72" w:rsidRDefault="00A60E72" w:rsidP="00F720D4">
            <w:pPr>
              <w:bidi/>
            </w:pPr>
          </w:p>
        </w:tc>
        <w:tc>
          <w:tcPr>
            <w:tcW w:w="4320" w:type="dxa"/>
          </w:tcPr>
          <w:p w14:paraId="61CC26D5" w14:textId="77777777" w:rsidR="00A60E72" w:rsidRDefault="00C0210D" w:rsidP="00F720D4">
            <w:pPr>
              <w:bidi/>
            </w:pPr>
            <w:r>
              <w:t>*</w:t>
            </w:r>
            <w:r>
              <w:rPr>
                <w:rFonts w:cs="Times New Roman"/>
                <w:rtl/>
              </w:rPr>
              <w:t>التأمل</w:t>
            </w:r>
            <w:r>
              <w:t xml:space="preserve"> </w:t>
            </w:r>
            <w:r>
              <w:rPr>
                <w:rFonts w:cs="Times New Roman"/>
                <w:rtl/>
              </w:rPr>
              <w:t>الذاتي</w:t>
            </w:r>
            <w:r>
              <w:t xml:space="preserve"> : </w:t>
            </w:r>
            <w:r>
              <w:rPr>
                <w:rFonts w:cs="Times New Roman"/>
                <w:rtl/>
              </w:rPr>
              <w:t>حول</w:t>
            </w:r>
            <w:r>
              <w:t xml:space="preserve"> </w:t>
            </w:r>
            <w:r>
              <w:rPr>
                <w:rFonts w:cs="Times New Roman"/>
                <w:rtl/>
              </w:rPr>
              <w:t>عمليتي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التعلم</w:t>
            </w:r>
            <w:r>
              <w:t xml:space="preserve"> </w:t>
            </w:r>
            <w:r>
              <w:rPr>
                <w:rFonts w:cs="Times New Roman"/>
                <w:rtl/>
              </w:rPr>
              <w:t>والتعليم</w:t>
            </w:r>
          </w:p>
        </w:tc>
      </w:tr>
    </w:tbl>
    <w:p w14:paraId="7EAEB1D1" w14:textId="77777777" w:rsidR="00A60E72" w:rsidRDefault="00A60E72" w:rsidP="00F720D4">
      <w:pPr>
        <w:bidi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A60E72" w14:paraId="3835147E" w14:textId="77777777">
        <w:tc>
          <w:tcPr>
            <w:tcW w:w="2880" w:type="dxa"/>
          </w:tcPr>
          <w:p w14:paraId="0EE8A354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مستشار</w:t>
            </w:r>
            <w:r>
              <w:t xml:space="preserve"> </w:t>
            </w:r>
            <w:r>
              <w:rPr>
                <w:rFonts w:cs="Times New Roman"/>
                <w:rtl/>
              </w:rPr>
              <w:t>التطوير</w:t>
            </w:r>
            <w:r>
              <w:t xml:space="preserve"> </w:t>
            </w:r>
            <w:r>
              <w:rPr>
                <w:rFonts w:cs="Times New Roman"/>
                <w:rtl/>
              </w:rPr>
              <w:t>المدرسي</w:t>
            </w:r>
            <w:r>
              <w:t xml:space="preserve"> :</w:t>
            </w:r>
          </w:p>
        </w:tc>
        <w:tc>
          <w:tcPr>
            <w:tcW w:w="2880" w:type="dxa"/>
          </w:tcPr>
          <w:p w14:paraId="0DCE7F7F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مدير</w:t>
            </w:r>
            <w:r>
              <w:t xml:space="preserve"> </w:t>
            </w:r>
            <w:r>
              <w:rPr>
                <w:rFonts w:cs="Times New Roman"/>
                <w:rtl/>
              </w:rPr>
              <w:t>المدرسة</w:t>
            </w:r>
            <w:r>
              <w:t>:</w:t>
            </w:r>
          </w:p>
        </w:tc>
        <w:tc>
          <w:tcPr>
            <w:tcW w:w="2880" w:type="dxa"/>
          </w:tcPr>
          <w:p w14:paraId="45FDE488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الاسم</w:t>
            </w:r>
            <w:r>
              <w:t xml:space="preserve"> </w:t>
            </w:r>
            <w:r>
              <w:rPr>
                <w:rFonts w:cs="Times New Roman"/>
                <w:rtl/>
              </w:rPr>
              <w:t>والتوقيع</w:t>
            </w:r>
            <w:r>
              <w:t xml:space="preserve">: </w:t>
            </w:r>
            <w:r>
              <w:rPr>
                <w:rFonts w:cs="Times New Roman"/>
                <w:rtl/>
              </w:rPr>
              <w:t>المعلم</w:t>
            </w:r>
            <w:r>
              <w:t xml:space="preserve"> :</w:t>
            </w:r>
          </w:p>
        </w:tc>
      </w:tr>
    </w:tbl>
    <w:p w14:paraId="675FEC81" w14:textId="77777777" w:rsidR="00A60E72" w:rsidRDefault="00C0210D" w:rsidP="00F720D4">
      <w:pPr>
        <w:bidi/>
      </w:pPr>
      <w:r>
        <w:br w:type="page"/>
      </w:r>
    </w:p>
    <w:p w14:paraId="6600FCAF" w14:textId="77777777" w:rsidR="00A60E72" w:rsidRDefault="00C0210D" w:rsidP="00F720D4">
      <w:pPr>
        <w:bidi/>
        <w:jc w:val="center"/>
      </w:pPr>
      <w:r>
        <w:rPr>
          <w:rFonts w:cs="Times New Roman"/>
          <w:b/>
          <w:bCs/>
          <w:sz w:val="32"/>
          <w:szCs w:val="32"/>
          <w:rtl/>
        </w:rPr>
        <w:lastRenderedPageBreak/>
        <w:t>خطة</w:t>
      </w:r>
      <w:r>
        <w:rPr>
          <w:b/>
          <w:sz w:val="32"/>
        </w:rPr>
        <w:t xml:space="preserve"> </w:t>
      </w:r>
      <w:r>
        <w:rPr>
          <w:rFonts w:cs="Times New Roman"/>
          <w:b/>
          <w:bCs/>
          <w:sz w:val="32"/>
          <w:szCs w:val="32"/>
          <w:rtl/>
        </w:rPr>
        <w:t>الدرس</w:t>
      </w:r>
    </w:p>
    <w:tbl>
      <w:tblPr>
        <w:tblStyle w:val="afa"/>
        <w:tblW w:w="0" w:type="auto"/>
        <w:jc w:val="right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A60E72" w14:paraId="12C82732" w14:textId="77777777">
        <w:trPr>
          <w:jc w:val="right"/>
        </w:trPr>
        <w:tc>
          <w:tcPr>
            <w:tcW w:w="2160" w:type="dxa"/>
          </w:tcPr>
          <w:p w14:paraId="4EEAAE06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عدد</w:t>
            </w:r>
            <w:r>
              <w:t xml:space="preserve"> </w:t>
            </w:r>
            <w:r>
              <w:rPr>
                <w:rFonts w:cs="Times New Roman"/>
                <w:rtl/>
              </w:rPr>
              <w:t>الحصص</w:t>
            </w:r>
            <w:r>
              <w:t>: 2</w:t>
            </w:r>
          </w:p>
        </w:tc>
        <w:tc>
          <w:tcPr>
            <w:tcW w:w="2160" w:type="dxa"/>
          </w:tcPr>
          <w:p w14:paraId="1C22FDF7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موضوع</w:t>
            </w:r>
            <w:r>
              <w:t xml:space="preserve"> </w:t>
            </w:r>
            <w:r>
              <w:rPr>
                <w:rFonts w:cs="Times New Roman"/>
                <w:rtl/>
              </w:rPr>
              <w:t>الدرس</w:t>
            </w:r>
            <w:r>
              <w:t xml:space="preserve"> : </w:t>
            </w:r>
            <w:r>
              <w:rPr>
                <w:rFonts w:cs="Times New Roman"/>
                <w:rtl/>
              </w:rPr>
              <w:t>تطبيقات</w:t>
            </w:r>
            <w:r>
              <w:t xml:space="preserve"> </w:t>
            </w:r>
            <w:r>
              <w:rPr>
                <w:rFonts w:cs="Times New Roman"/>
                <w:rtl/>
              </w:rPr>
              <w:t>الحوسبة</w:t>
            </w:r>
            <w:r>
              <w:t xml:space="preserve"> </w:t>
            </w:r>
            <w:r>
              <w:rPr>
                <w:rFonts w:cs="Times New Roman"/>
                <w:rtl/>
              </w:rPr>
              <w:t>السحابية</w:t>
            </w:r>
          </w:p>
        </w:tc>
        <w:tc>
          <w:tcPr>
            <w:tcW w:w="2160" w:type="dxa"/>
          </w:tcPr>
          <w:p w14:paraId="0575A1C9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عنوان</w:t>
            </w:r>
            <w:r>
              <w:t xml:space="preserve"> </w:t>
            </w:r>
            <w:r>
              <w:rPr>
                <w:rFonts w:cs="Times New Roman"/>
                <w:rtl/>
              </w:rPr>
              <w:t>الوحدة</w:t>
            </w:r>
            <w:r>
              <w:t xml:space="preserve"> : </w:t>
            </w:r>
            <w:r>
              <w:rPr>
                <w:rFonts w:cs="Times New Roman"/>
                <w:rtl/>
              </w:rPr>
              <w:t>الحوسبة</w:t>
            </w:r>
            <w:r>
              <w:t xml:space="preserve"> </w:t>
            </w:r>
            <w:r>
              <w:rPr>
                <w:rFonts w:cs="Times New Roman"/>
                <w:rtl/>
              </w:rPr>
              <w:t>السحابية</w:t>
            </w:r>
          </w:p>
        </w:tc>
        <w:tc>
          <w:tcPr>
            <w:tcW w:w="2160" w:type="dxa"/>
          </w:tcPr>
          <w:p w14:paraId="0CCC4037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المبحث</w:t>
            </w:r>
            <w:r>
              <w:t xml:space="preserve"> : </w:t>
            </w:r>
            <w:r>
              <w:rPr>
                <w:rFonts w:cs="Times New Roman"/>
                <w:rtl/>
              </w:rPr>
              <w:t>المهارات</w:t>
            </w:r>
            <w:r>
              <w:t xml:space="preserve"> </w:t>
            </w:r>
            <w:r>
              <w:rPr>
                <w:rFonts w:cs="Times New Roman"/>
                <w:rtl/>
              </w:rPr>
              <w:t>الرقمية</w:t>
            </w:r>
          </w:p>
        </w:tc>
      </w:tr>
      <w:tr w:rsidR="00A60E72" w14:paraId="0D2317B8" w14:textId="77777777">
        <w:trPr>
          <w:jc w:val="right"/>
        </w:trPr>
        <w:tc>
          <w:tcPr>
            <w:tcW w:w="8640" w:type="dxa"/>
            <w:gridSpan w:val="4"/>
          </w:tcPr>
          <w:p w14:paraId="239458E5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التعلم</w:t>
            </w:r>
            <w:r>
              <w:t xml:space="preserve"> </w:t>
            </w:r>
            <w:r>
              <w:rPr>
                <w:rFonts w:cs="Times New Roman"/>
                <w:rtl/>
              </w:rPr>
              <w:t>القبلي</w:t>
            </w:r>
            <w:r>
              <w:t xml:space="preserve"> : </w:t>
            </w:r>
            <w:r>
              <w:rPr>
                <w:rFonts w:cs="Times New Roman"/>
                <w:rtl/>
              </w:rPr>
              <w:t>نماذج</w:t>
            </w:r>
            <w:r>
              <w:t xml:space="preserve"> </w:t>
            </w:r>
            <w:r>
              <w:rPr>
                <w:rFonts w:cs="Times New Roman"/>
                <w:rtl/>
              </w:rPr>
              <w:t>الخدمات</w:t>
            </w:r>
            <w:r>
              <w:t xml:space="preserve"> </w:t>
            </w:r>
            <w:r>
              <w:rPr>
                <w:rFonts w:cs="Times New Roman"/>
                <w:rtl/>
              </w:rPr>
              <w:t>السحابية</w:t>
            </w:r>
            <w:r>
              <w:t>.</w:t>
            </w:r>
          </w:p>
        </w:tc>
      </w:tr>
      <w:tr w:rsidR="00A60E72" w14:paraId="56B780AA" w14:textId="77777777">
        <w:tblPrEx>
          <w:jc w:val="left"/>
        </w:tblPrEx>
        <w:tc>
          <w:tcPr>
            <w:tcW w:w="8640" w:type="dxa"/>
            <w:gridSpan w:val="4"/>
          </w:tcPr>
          <w:p w14:paraId="1651AF1C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النتاجات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التعليمية</w:t>
            </w:r>
            <w:r>
              <w:t xml:space="preserve"> :</w:t>
            </w:r>
            <w:r>
              <w:br/>
              <w:t xml:space="preserve">1. </w:t>
            </w:r>
            <w:r>
              <w:rPr>
                <w:rFonts w:cs="Times New Roman"/>
                <w:rtl/>
              </w:rPr>
              <w:t>التعرف</w:t>
            </w:r>
            <w:r>
              <w:t xml:space="preserve"> </w:t>
            </w:r>
            <w:r>
              <w:rPr>
                <w:rFonts w:cs="Times New Roman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rtl/>
              </w:rPr>
              <w:t>خدمات</w:t>
            </w:r>
            <w:r>
              <w:t xml:space="preserve"> </w:t>
            </w:r>
            <w:r>
              <w:rPr>
                <w:rFonts w:cs="Times New Roman"/>
                <w:rtl/>
              </w:rPr>
              <w:t>الحوسبة</w:t>
            </w:r>
            <w:r>
              <w:t xml:space="preserve"> </w:t>
            </w:r>
            <w:r>
              <w:rPr>
                <w:rFonts w:cs="Times New Roman"/>
                <w:rtl/>
              </w:rPr>
              <w:t>السحابية</w:t>
            </w:r>
            <w:r>
              <w:t xml:space="preserve"> </w:t>
            </w:r>
            <w:r>
              <w:rPr>
                <w:rFonts w:cs="Times New Roman"/>
                <w:rtl/>
              </w:rPr>
              <w:t>وخصائصها</w:t>
            </w:r>
            <w:r>
              <w:t xml:space="preserve">. 2. </w:t>
            </w:r>
            <w:r>
              <w:rPr>
                <w:rFonts w:cs="Times New Roman"/>
                <w:rtl/>
              </w:rPr>
              <w:t>توضيح</w:t>
            </w:r>
            <w:r>
              <w:t xml:space="preserve"> </w:t>
            </w:r>
            <w:r>
              <w:rPr>
                <w:rFonts w:cs="Times New Roman"/>
                <w:rtl/>
              </w:rPr>
              <w:t>أنشطة</w:t>
            </w:r>
            <w:r>
              <w:t xml:space="preserve"> </w:t>
            </w:r>
            <w:r>
              <w:rPr>
                <w:rFonts w:cs="Times New Roman"/>
                <w:rtl/>
              </w:rPr>
              <w:t>الحوسبة</w:t>
            </w:r>
            <w:r>
              <w:t xml:space="preserve"> </w:t>
            </w:r>
            <w:r>
              <w:rPr>
                <w:rFonts w:cs="Times New Roman"/>
                <w:rtl/>
              </w:rPr>
              <w:t>السحابية</w:t>
            </w:r>
            <w:r>
              <w:t xml:space="preserve">. 3. </w:t>
            </w:r>
            <w:r>
              <w:rPr>
                <w:rFonts w:cs="Times New Roman"/>
                <w:rtl/>
              </w:rPr>
              <w:t>تعداد</w:t>
            </w:r>
            <w:r>
              <w:t xml:space="preserve"> </w:t>
            </w:r>
            <w:r>
              <w:rPr>
                <w:rFonts w:cs="Times New Roman"/>
                <w:rtl/>
              </w:rPr>
              <w:t>مجالات</w:t>
            </w:r>
            <w:r>
              <w:t xml:space="preserve"> </w:t>
            </w:r>
            <w:r>
              <w:rPr>
                <w:rFonts w:cs="Times New Roman"/>
                <w:rtl/>
              </w:rPr>
              <w:t>استخدام</w:t>
            </w:r>
            <w:r>
              <w:t xml:space="preserve"> </w:t>
            </w:r>
            <w:r>
              <w:rPr>
                <w:rFonts w:cs="Times New Roman"/>
                <w:rtl/>
              </w:rPr>
              <w:t>الحوسبة</w:t>
            </w:r>
            <w:r>
              <w:t xml:space="preserve"> </w:t>
            </w:r>
            <w:r>
              <w:rPr>
                <w:rFonts w:cs="Times New Roman"/>
                <w:rtl/>
              </w:rPr>
              <w:t>السحابية</w:t>
            </w:r>
            <w:r>
              <w:t xml:space="preserve"> </w:t>
            </w:r>
            <w:r>
              <w:rPr>
                <w:rFonts w:cs="Times New Roman"/>
                <w:rtl/>
              </w:rPr>
              <w:t>المتعددة</w:t>
            </w:r>
            <w:r>
              <w:t>.</w:t>
            </w:r>
          </w:p>
        </w:tc>
      </w:tr>
    </w:tbl>
    <w:p w14:paraId="58CFDC23" w14:textId="77777777" w:rsidR="00A60E72" w:rsidRDefault="00A60E72" w:rsidP="00F720D4">
      <w:pPr>
        <w:bidi/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A60E72" w14:paraId="1DAF0110" w14:textId="77777777">
        <w:tc>
          <w:tcPr>
            <w:tcW w:w="2160" w:type="dxa"/>
            <w:shd w:val="clear" w:color="auto" w:fill="D9D9D9"/>
          </w:tcPr>
          <w:p w14:paraId="393D1783" w14:textId="77777777" w:rsidR="00A60E72" w:rsidRDefault="00C0210D" w:rsidP="00F720D4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الزمن</w:t>
            </w:r>
          </w:p>
        </w:tc>
        <w:tc>
          <w:tcPr>
            <w:tcW w:w="2160" w:type="dxa"/>
            <w:shd w:val="clear" w:color="auto" w:fill="D9D9D9"/>
          </w:tcPr>
          <w:p w14:paraId="77BBCC89" w14:textId="77777777" w:rsidR="00A60E72" w:rsidRDefault="00C0210D" w:rsidP="00F720D4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دور</w:t>
            </w:r>
            <w:r>
              <w:rPr>
                <w:b/>
              </w:rPr>
              <w:t xml:space="preserve"> </w:t>
            </w:r>
            <w:r>
              <w:rPr>
                <w:rFonts w:cs="Times New Roman"/>
                <w:b/>
                <w:bCs/>
                <w:rtl/>
              </w:rPr>
              <w:t>المتعلم</w:t>
            </w:r>
          </w:p>
        </w:tc>
        <w:tc>
          <w:tcPr>
            <w:tcW w:w="2160" w:type="dxa"/>
            <w:shd w:val="clear" w:color="auto" w:fill="D9D9D9"/>
          </w:tcPr>
          <w:p w14:paraId="7AA29CB3" w14:textId="77777777" w:rsidR="00A60E72" w:rsidRDefault="00C0210D" w:rsidP="00F720D4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دور</w:t>
            </w:r>
            <w:r>
              <w:rPr>
                <w:b/>
              </w:rPr>
              <w:t xml:space="preserve"> </w:t>
            </w:r>
            <w:r>
              <w:rPr>
                <w:rFonts w:cs="Times New Roman"/>
                <w:b/>
                <w:bCs/>
                <w:rtl/>
              </w:rPr>
              <w:t>المعلم</w:t>
            </w:r>
          </w:p>
        </w:tc>
        <w:tc>
          <w:tcPr>
            <w:tcW w:w="2160" w:type="dxa"/>
            <w:shd w:val="clear" w:color="auto" w:fill="D9D9D9"/>
          </w:tcPr>
          <w:p w14:paraId="4B6285AC" w14:textId="77777777" w:rsidR="00A60E72" w:rsidRDefault="00C0210D" w:rsidP="00F720D4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المراحل</w:t>
            </w:r>
          </w:p>
        </w:tc>
      </w:tr>
      <w:tr w:rsidR="00A60E72" w14:paraId="4ED73532" w14:textId="77777777">
        <w:tc>
          <w:tcPr>
            <w:tcW w:w="2160" w:type="dxa"/>
          </w:tcPr>
          <w:p w14:paraId="5DC873AA" w14:textId="77777777" w:rsidR="00A60E72" w:rsidRDefault="00C0210D" w:rsidP="00F720D4">
            <w:pPr>
              <w:bidi/>
            </w:pPr>
            <w:r>
              <w:t xml:space="preserve">10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6E0A2B14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التفاعل</w:t>
            </w:r>
            <w:r>
              <w:t xml:space="preserve"> </w:t>
            </w:r>
            <w:r>
              <w:rPr>
                <w:rFonts w:cs="Times New Roman"/>
                <w:rtl/>
              </w:rPr>
              <w:t>مع</w:t>
            </w:r>
            <w:r>
              <w:t xml:space="preserve"> </w:t>
            </w:r>
            <w:r>
              <w:rPr>
                <w:rFonts w:cs="Times New Roman"/>
                <w:rtl/>
              </w:rPr>
              <w:t>الأمثلة</w:t>
            </w:r>
            <w:r>
              <w:t xml:space="preserve"> </w:t>
            </w:r>
            <w:r>
              <w:rPr>
                <w:rFonts w:cs="Times New Roman"/>
                <w:rtl/>
              </w:rPr>
              <w:t>وذكر</w:t>
            </w:r>
            <w:r>
              <w:t xml:space="preserve"> </w:t>
            </w:r>
            <w:r>
              <w:rPr>
                <w:rFonts w:cs="Times New Roman"/>
                <w:rtl/>
              </w:rPr>
              <w:t>تطبيقات</w:t>
            </w:r>
            <w:r>
              <w:t xml:space="preserve"> </w:t>
            </w:r>
            <w:r>
              <w:rPr>
                <w:rFonts w:cs="Times New Roman"/>
                <w:rtl/>
              </w:rPr>
              <w:t>أخرى</w:t>
            </w:r>
            <w:r>
              <w:t xml:space="preserve"> </w:t>
            </w:r>
            <w:r>
              <w:rPr>
                <w:rFonts w:cs="Times New Roman"/>
                <w:rtl/>
              </w:rPr>
              <w:t>يعرفونها</w:t>
            </w:r>
            <w:r>
              <w:t>.</w:t>
            </w:r>
          </w:p>
        </w:tc>
        <w:tc>
          <w:tcPr>
            <w:tcW w:w="2160" w:type="dxa"/>
          </w:tcPr>
          <w:p w14:paraId="172394CE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التمهيد</w:t>
            </w:r>
            <w:r>
              <w:t xml:space="preserve"> </w:t>
            </w:r>
            <w:r>
              <w:rPr>
                <w:rFonts w:cs="Times New Roman"/>
                <w:rtl/>
              </w:rPr>
              <w:t>للدرس</w:t>
            </w:r>
            <w:r>
              <w:t xml:space="preserve"> </w:t>
            </w:r>
            <w:r>
              <w:rPr>
                <w:rFonts w:cs="Times New Roman"/>
                <w:rtl/>
              </w:rPr>
              <w:t>بعرض</w:t>
            </w:r>
            <w:r>
              <w:t xml:space="preserve"> </w:t>
            </w:r>
            <w:r>
              <w:rPr>
                <w:rFonts w:cs="Times New Roman"/>
                <w:rtl/>
              </w:rPr>
              <w:t>أمثلة</w:t>
            </w:r>
            <w:r>
              <w:t xml:space="preserve"> </w:t>
            </w:r>
            <w:r>
              <w:rPr>
                <w:rFonts w:cs="Times New Roman"/>
                <w:rtl/>
              </w:rPr>
              <w:t>واقعية</w:t>
            </w:r>
            <w:r>
              <w:t xml:space="preserve"> </w:t>
            </w:r>
            <w:r>
              <w:rPr>
                <w:rFonts w:cs="Times New Roman"/>
                <w:rtl/>
              </w:rPr>
              <w:t>لتطبيقات</w:t>
            </w:r>
            <w:r>
              <w:t xml:space="preserve"> </w:t>
            </w:r>
            <w:r>
              <w:rPr>
                <w:rFonts w:cs="Times New Roman"/>
                <w:rtl/>
              </w:rPr>
              <w:t>سحابية</w:t>
            </w:r>
            <w:r>
              <w:t xml:space="preserve"> (</w:t>
            </w:r>
            <w:r>
              <w:rPr>
                <w:rFonts w:cs="Times New Roman"/>
                <w:rtl/>
              </w:rPr>
              <w:t>مثل</w:t>
            </w:r>
            <w:r>
              <w:t xml:space="preserve"> Google Drive).</w:t>
            </w:r>
          </w:p>
        </w:tc>
        <w:tc>
          <w:tcPr>
            <w:tcW w:w="2160" w:type="dxa"/>
            <w:vAlign w:val="center"/>
          </w:tcPr>
          <w:p w14:paraId="4B1063F3" w14:textId="77777777" w:rsidR="00A60E72" w:rsidRDefault="00C0210D" w:rsidP="00F720D4">
            <w:pPr>
              <w:bidi/>
            </w:pPr>
            <w:r>
              <w:t>1-</w:t>
            </w:r>
            <w:r>
              <w:rPr>
                <w:rFonts w:cs="Times New Roman"/>
                <w:rtl/>
              </w:rPr>
              <w:t>التهيئة</w:t>
            </w:r>
            <w:r>
              <w:t xml:space="preserve"> </w:t>
            </w:r>
            <w:r>
              <w:rPr>
                <w:rFonts w:cs="Times New Roman"/>
                <w:rtl/>
              </w:rPr>
              <w:t>والاندماج</w:t>
            </w:r>
          </w:p>
        </w:tc>
      </w:tr>
      <w:tr w:rsidR="00A60E72" w14:paraId="5EDD122B" w14:textId="77777777">
        <w:tc>
          <w:tcPr>
            <w:tcW w:w="2160" w:type="dxa"/>
          </w:tcPr>
          <w:p w14:paraId="3120A9CA" w14:textId="77777777" w:rsidR="00A60E72" w:rsidRDefault="00C0210D" w:rsidP="00F720D4">
            <w:pPr>
              <w:bidi/>
            </w:pPr>
            <w:r>
              <w:t xml:space="preserve">30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4D1E7011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المشاركة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النقاش</w:t>
            </w:r>
            <w:r>
              <w:t xml:space="preserve"> </w:t>
            </w:r>
            <w:r>
              <w:rPr>
                <w:rFonts w:cs="Times New Roman"/>
                <w:rtl/>
              </w:rPr>
              <w:t>وتحديد</w:t>
            </w:r>
            <w:r>
              <w:t xml:space="preserve"> </w:t>
            </w:r>
            <w:r>
              <w:rPr>
                <w:rFonts w:cs="Times New Roman"/>
                <w:rtl/>
              </w:rPr>
              <w:t>خصائص</w:t>
            </w:r>
            <w:r>
              <w:t xml:space="preserve"> </w:t>
            </w:r>
            <w:r>
              <w:rPr>
                <w:rFonts w:cs="Times New Roman"/>
                <w:rtl/>
              </w:rPr>
              <w:t>الخدمات</w:t>
            </w:r>
            <w:r>
              <w:t>.</w:t>
            </w:r>
          </w:p>
        </w:tc>
        <w:tc>
          <w:tcPr>
            <w:tcW w:w="2160" w:type="dxa"/>
          </w:tcPr>
          <w:p w14:paraId="23BE132B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شرح</w:t>
            </w:r>
            <w:r>
              <w:t xml:space="preserve"> </w:t>
            </w:r>
            <w:r>
              <w:rPr>
                <w:rFonts w:cs="Times New Roman"/>
                <w:rtl/>
              </w:rPr>
              <w:t>خدمات</w:t>
            </w:r>
            <w:r>
              <w:t xml:space="preserve"> </w:t>
            </w:r>
            <w:r>
              <w:rPr>
                <w:rFonts w:cs="Times New Roman"/>
                <w:rtl/>
              </w:rPr>
              <w:t>الحوسبة</w:t>
            </w:r>
            <w:r>
              <w:t xml:space="preserve"> </w:t>
            </w:r>
            <w:r>
              <w:rPr>
                <w:rFonts w:cs="Times New Roman"/>
                <w:rtl/>
              </w:rPr>
              <w:t>السحابية</w:t>
            </w:r>
            <w:r>
              <w:t xml:space="preserve"> </w:t>
            </w:r>
            <w:r>
              <w:rPr>
                <w:rFonts w:cs="Times New Roman"/>
                <w:rtl/>
              </w:rPr>
              <w:t>وخصائصها</w:t>
            </w:r>
            <w:r>
              <w:t xml:space="preserve">. </w:t>
            </w:r>
            <w:r>
              <w:rPr>
                <w:rFonts w:cs="Times New Roman"/>
                <w:rtl/>
              </w:rPr>
              <w:t>توضيح</w:t>
            </w:r>
            <w:r>
              <w:t xml:space="preserve"> </w:t>
            </w:r>
            <w:r>
              <w:rPr>
                <w:rFonts w:cs="Times New Roman"/>
                <w:rtl/>
              </w:rPr>
              <w:t>الأنشطة</w:t>
            </w:r>
            <w:r>
              <w:t xml:space="preserve"> </w:t>
            </w:r>
            <w:r>
              <w:rPr>
                <w:rFonts w:cs="Times New Roman"/>
                <w:rtl/>
              </w:rPr>
              <w:t>المختلفة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4DF22E0A" w14:textId="77777777" w:rsidR="00A60E72" w:rsidRDefault="00C0210D" w:rsidP="00F720D4">
            <w:pPr>
              <w:bidi/>
            </w:pPr>
            <w:r>
              <w:t>2-</w:t>
            </w:r>
            <w:r>
              <w:rPr>
                <w:rFonts w:cs="Times New Roman"/>
                <w:rtl/>
              </w:rPr>
              <w:t>الشرح</w:t>
            </w:r>
            <w:r>
              <w:t xml:space="preserve"> </w:t>
            </w:r>
            <w:r>
              <w:rPr>
                <w:rFonts w:cs="Times New Roman"/>
                <w:rtl/>
              </w:rPr>
              <w:t>والتفسير</w:t>
            </w:r>
          </w:p>
        </w:tc>
      </w:tr>
      <w:tr w:rsidR="00A60E72" w14:paraId="72FF8CA7" w14:textId="77777777">
        <w:tc>
          <w:tcPr>
            <w:tcW w:w="2160" w:type="dxa"/>
          </w:tcPr>
          <w:p w14:paraId="620EE1F9" w14:textId="77777777" w:rsidR="00A60E72" w:rsidRDefault="00C0210D" w:rsidP="00F720D4">
            <w:pPr>
              <w:bidi/>
            </w:pPr>
            <w:r>
              <w:t xml:space="preserve">20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6FFFEBF0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العمل</w:t>
            </w:r>
            <w:r>
              <w:t xml:space="preserve"> </w:t>
            </w:r>
            <w:r>
              <w:rPr>
                <w:rFonts w:cs="Times New Roman"/>
                <w:rtl/>
              </w:rPr>
              <w:t>ضمن</w:t>
            </w:r>
            <w:r>
              <w:t xml:space="preserve"> </w:t>
            </w:r>
            <w:r>
              <w:rPr>
                <w:rFonts w:cs="Times New Roman"/>
                <w:rtl/>
              </w:rPr>
              <w:t>مجموعات</w:t>
            </w:r>
            <w:r>
              <w:t xml:space="preserve"> </w:t>
            </w:r>
            <w:r>
              <w:rPr>
                <w:rFonts w:cs="Times New Roman"/>
                <w:rtl/>
              </w:rPr>
              <w:t>لتعداد</w:t>
            </w:r>
            <w:r>
              <w:t xml:space="preserve"> </w:t>
            </w:r>
            <w:r>
              <w:rPr>
                <w:rFonts w:cs="Times New Roman"/>
                <w:rtl/>
              </w:rPr>
              <w:t>مجالات</w:t>
            </w:r>
            <w:r>
              <w:t xml:space="preserve"> </w:t>
            </w:r>
            <w:r>
              <w:rPr>
                <w:rFonts w:cs="Times New Roman"/>
                <w:rtl/>
              </w:rPr>
              <w:t>الاستخدام</w:t>
            </w:r>
            <w:r>
              <w:t>.</w:t>
            </w:r>
          </w:p>
        </w:tc>
        <w:tc>
          <w:tcPr>
            <w:tcW w:w="2160" w:type="dxa"/>
          </w:tcPr>
          <w:p w14:paraId="480B5843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تقسيم</w:t>
            </w:r>
            <w:r>
              <w:t xml:space="preserve"> </w:t>
            </w:r>
            <w:r>
              <w:rPr>
                <w:rFonts w:cs="Times New Roman"/>
                <w:rtl/>
              </w:rPr>
              <w:t>الطلاب</w:t>
            </w:r>
            <w:r>
              <w:t xml:space="preserve"> </w:t>
            </w:r>
            <w:r>
              <w:rPr>
                <w:rFonts w:cs="Times New Roman"/>
                <w:rtl/>
              </w:rPr>
              <w:t>لمجموعات</w:t>
            </w:r>
            <w:r>
              <w:t xml:space="preserve"> </w:t>
            </w:r>
            <w:r>
              <w:rPr>
                <w:rFonts w:cs="Times New Roman"/>
                <w:rtl/>
              </w:rPr>
              <w:t>لاستكشاف</w:t>
            </w:r>
            <w:r>
              <w:t xml:space="preserve"> </w:t>
            </w:r>
            <w:r>
              <w:rPr>
                <w:rFonts w:cs="Times New Roman"/>
                <w:rtl/>
              </w:rPr>
              <w:t>مجالات</w:t>
            </w:r>
            <w:r>
              <w:t xml:space="preserve"> </w:t>
            </w:r>
            <w:r>
              <w:rPr>
                <w:rFonts w:cs="Times New Roman"/>
                <w:rtl/>
              </w:rPr>
              <w:t>استخدام</w:t>
            </w:r>
            <w:r>
              <w:t xml:space="preserve"> </w:t>
            </w:r>
            <w:r>
              <w:rPr>
                <w:rFonts w:cs="Times New Roman"/>
                <w:rtl/>
              </w:rPr>
              <w:t>الحوسبة</w:t>
            </w:r>
            <w:r>
              <w:t xml:space="preserve"> </w:t>
            </w:r>
            <w:r>
              <w:rPr>
                <w:rFonts w:cs="Times New Roman"/>
                <w:rtl/>
              </w:rPr>
              <w:t>السحابية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التعليم</w:t>
            </w:r>
            <w:r>
              <w:t xml:space="preserve"> </w:t>
            </w:r>
            <w:r>
              <w:rPr>
                <w:rFonts w:cs="Times New Roman"/>
                <w:rtl/>
              </w:rPr>
              <w:t>والعمل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7645E8C4" w14:textId="77777777" w:rsidR="00A60E72" w:rsidRDefault="00C0210D" w:rsidP="00F720D4">
            <w:pPr>
              <w:bidi/>
            </w:pPr>
            <w:r>
              <w:t>3-</w:t>
            </w:r>
            <w:r>
              <w:rPr>
                <w:rFonts w:cs="Times New Roman"/>
                <w:rtl/>
              </w:rPr>
              <w:t>التوسع</w:t>
            </w:r>
            <w:r>
              <w:t xml:space="preserve"> </w:t>
            </w:r>
            <w:r>
              <w:rPr>
                <w:rFonts w:cs="Times New Roman"/>
                <w:rtl/>
              </w:rPr>
              <w:t>ودعم</w:t>
            </w:r>
            <w:r>
              <w:t xml:space="preserve"> </w:t>
            </w:r>
            <w:r>
              <w:rPr>
                <w:rFonts w:cs="Times New Roman"/>
                <w:rtl/>
              </w:rPr>
              <w:t>التميز</w:t>
            </w:r>
          </w:p>
        </w:tc>
      </w:tr>
      <w:tr w:rsidR="00A60E72" w14:paraId="505B52E3" w14:textId="77777777">
        <w:tc>
          <w:tcPr>
            <w:tcW w:w="2160" w:type="dxa"/>
          </w:tcPr>
          <w:p w14:paraId="50C3E09F" w14:textId="77777777" w:rsidR="00A60E72" w:rsidRDefault="00C0210D" w:rsidP="00F720D4">
            <w:pPr>
              <w:bidi/>
            </w:pPr>
            <w:r>
              <w:t xml:space="preserve">30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058D1AA4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حل</w:t>
            </w:r>
            <w:r>
              <w:t xml:space="preserve"> </w:t>
            </w:r>
            <w:r>
              <w:rPr>
                <w:rFonts w:cs="Times New Roman"/>
                <w:rtl/>
              </w:rPr>
              <w:t>الأنشطة</w:t>
            </w:r>
            <w:r>
              <w:t xml:space="preserve"> </w:t>
            </w:r>
            <w:r>
              <w:rPr>
                <w:rFonts w:cs="Times New Roman"/>
                <w:rtl/>
              </w:rPr>
              <w:t>والأسئلة</w:t>
            </w:r>
            <w:r>
              <w:t>.</w:t>
            </w:r>
          </w:p>
        </w:tc>
        <w:tc>
          <w:tcPr>
            <w:tcW w:w="2160" w:type="dxa"/>
          </w:tcPr>
          <w:p w14:paraId="1143C81E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تنفيذ</w:t>
            </w:r>
            <w:r>
              <w:t xml:space="preserve"> </w:t>
            </w:r>
            <w:r>
              <w:rPr>
                <w:rFonts w:cs="Times New Roman"/>
                <w:rtl/>
              </w:rPr>
              <w:t>الأنشطة</w:t>
            </w:r>
            <w:r>
              <w:t xml:space="preserve"> </w:t>
            </w:r>
            <w:r>
              <w:rPr>
                <w:rFonts w:cs="Times New Roman"/>
                <w:rtl/>
              </w:rPr>
              <w:t>وتلخيص</w:t>
            </w:r>
            <w:r>
              <w:t xml:space="preserve"> </w:t>
            </w:r>
            <w:r>
              <w:rPr>
                <w:rFonts w:cs="Times New Roman"/>
                <w:rtl/>
              </w:rPr>
              <w:t>النقاط</w:t>
            </w:r>
            <w:r>
              <w:t xml:space="preserve"> </w:t>
            </w:r>
            <w:r>
              <w:rPr>
                <w:rFonts w:cs="Times New Roman"/>
                <w:rtl/>
              </w:rPr>
              <w:t>الهامة</w:t>
            </w:r>
            <w:r>
              <w:t xml:space="preserve"> </w:t>
            </w:r>
            <w:r>
              <w:rPr>
                <w:rFonts w:cs="Times New Roman"/>
                <w:rtl/>
              </w:rPr>
              <w:t>وحل</w:t>
            </w:r>
            <w:r>
              <w:t xml:space="preserve"> </w:t>
            </w:r>
            <w:r>
              <w:rPr>
                <w:rFonts w:cs="Times New Roman"/>
                <w:rtl/>
              </w:rPr>
              <w:t>أسئلة</w:t>
            </w:r>
            <w:r>
              <w:t xml:space="preserve"> </w:t>
            </w:r>
            <w:r>
              <w:rPr>
                <w:rFonts w:cs="Times New Roman"/>
                <w:rtl/>
              </w:rPr>
              <w:t>الدرس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7060E5C3" w14:textId="77777777" w:rsidR="00A60E72" w:rsidRDefault="00C0210D" w:rsidP="00F720D4">
            <w:pPr>
              <w:bidi/>
            </w:pPr>
            <w:r>
              <w:t>4-</w:t>
            </w:r>
            <w:r>
              <w:rPr>
                <w:rFonts w:cs="Times New Roman"/>
                <w:rtl/>
              </w:rPr>
              <w:t>تأكيد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التعلم</w:t>
            </w:r>
          </w:p>
        </w:tc>
      </w:tr>
    </w:tbl>
    <w:p w14:paraId="5A87C1A1" w14:textId="77777777" w:rsidR="00A60E72" w:rsidRDefault="00A60E72" w:rsidP="00F720D4">
      <w:pPr>
        <w:bidi/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60E72" w14:paraId="008D4503" w14:textId="77777777">
        <w:tc>
          <w:tcPr>
            <w:tcW w:w="4320" w:type="dxa"/>
          </w:tcPr>
          <w:p w14:paraId="251C1E4C" w14:textId="77777777" w:rsidR="00A60E72" w:rsidRDefault="00A60E72" w:rsidP="00F720D4">
            <w:pPr>
              <w:bidi/>
            </w:pPr>
          </w:p>
          <w:tbl>
            <w:tblPr>
              <w:tblStyle w:val="afa"/>
              <w:tblW w:w="0" w:type="auto"/>
              <w:tblLook w:val="04A0" w:firstRow="1" w:lastRow="0" w:firstColumn="1" w:lastColumn="0" w:noHBand="0" w:noVBand="1"/>
            </w:tblPr>
            <w:tblGrid>
              <w:gridCol w:w="2009"/>
              <w:gridCol w:w="2085"/>
            </w:tblGrid>
            <w:tr w:rsidR="00A60E72" w14:paraId="5EE87319" w14:textId="77777777">
              <w:tc>
                <w:tcPr>
                  <w:tcW w:w="2160" w:type="dxa"/>
                </w:tcPr>
                <w:p w14:paraId="42C31729" w14:textId="77777777" w:rsidR="00A60E72" w:rsidRDefault="00A60E72" w:rsidP="00F720D4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515C59A8" w14:textId="77777777" w:rsidR="00A60E72" w:rsidRDefault="00C0210D" w:rsidP="00F720D4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الصف</w:t>
                  </w:r>
                  <w:r>
                    <w:t>/</w:t>
                  </w:r>
                  <w:r>
                    <w:rPr>
                      <w:rFonts w:cs="Times New Roman"/>
                      <w:rtl/>
                    </w:rPr>
                    <w:t>الشعبة</w:t>
                  </w:r>
                </w:p>
              </w:tc>
            </w:tr>
            <w:tr w:rsidR="00A60E72" w14:paraId="63B35DD0" w14:textId="77777777">
              <w:tc>
                <w:tcPr>
                  <w:tcW w:w="2160" w:type="dxa"/>
                </w:tcPr>
                <w:p w14:paraId="16946398" w14:textId="77777777" w:rsidR="00A60E72" w:rsidRDefault="00A60E72" w:rsidP="00F720D4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55BD8C11" w14:textId="77777777" w:rsidR="00A60E72" w:rsidRDefault="00C0210D" w:rsidP="00F720D4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عدد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الغياب</w:t>
                  </w:r>
                  <w:r>
                    <w:t>/</w:t>
                  </w:r>
                  <w:r>
                    <w:rPr>
                      <w:rFonts w:cs="Times New Roman"/>
                      <w:rtl/>
                    </w:rPr>
                    <w:t>العدد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الكلي</w:t>
                  </w:r>
                </w:p>
              </w:tc>
            </w:tr>
            <w:tr w:rsidR="00A60E72" w14:paraId="3524E0E8" w14:textId="77777777">
              <w:tc>
                <w:tcPr>
                  <w:tcW w:w="2160" w:type="dxa"/>
                </w:tcPr>
                <w:p w14:paraId="7322D524" w14:textId="77777777" w:rsidR="00A60E72" w:rsidRDefault="00A60E72" w:rsidP="00F720D4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1A57CB74" w14:textId="77777777" w:rsidR="00A60E72" w:rsidRDefault="00C0210D" w:rsidP="00F720D4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ترتيب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الحصة</w:t>
                  </w:r>
                </w:p>
              </w:tc>
            </w:tr>
            <w:tr w:rsidR="00A60E72" w14:paraId="691E33F0" w14:textId="77777777">
              <w:tc>
                <w:tcPr>
                  <w:tcW w:w="2160" w:type="dxa"/>
                </w:tcPr>
                <w:p w14:paraId="62D4EDDC" w14:textId="77777777" w:rsidR="00A60E72" w:rsidRDefault="00A60E72" w:rsidP="00F720D4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1DB5F900" w14:textId="77777777" w:rsidR="00A60E72" w:rsidRDefault="00C0210D" w:rsidP="00F720D4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اليوم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والتاريخ</w:t>
                  </w:r>
                </w:p>
              </w:tc>
            </w:tr>
          </w:tbl>
          <w:p w14:paraId="46BB6E35" w14:textId="77777777" w:rsidR="00A60E72" w:rsidRDefault="00A60E72" w:rsidP="00F720D4">
            <w:pPr>
              <w:bidi/>
            </w:pPr>
          </w:p>
        </w:tc>
        <w:tc>
          <w:tcPr>
            <w:tcW w:w="4320" w:type="dxa"/>
          </w:tcPr>
          <w:p w14:paraId="1F7FAFF0" w14:textId="77777777" w:rsidR="00A60E72" w:rsidRDefault="00C0210D" w:rsidP="00F720D4">
            <w:pPr>
              <w:bidi/>
            </w:pPr>
            <w:r>
              <w:t>*</w:t>
            </w:r>
            <w:r>
              <w:rPr>
                <w:rFonts w:cs="Times New Roman"/>
                <w:rtl/>
              </w:rPr>
              <w:t>التأمل</w:t>
            </w:r>
            <w:r>
              <w:t xml:space="preserve"> </w:t>
            </w:r>
            <w:r>
              <w:rPr>
                <w:rFonts w:cs="Times New Roman"/>
                <w:rtl/>
              </w:rPr>
              <w:t>الذاتي</w:t>
            </w:r>
            <w:r>
              <w:t xml:space="preserve"> : </w:t>
            </w:r>
            <w:r>
              <w:rPr>
                <w:rFonts w:cs="Times New Roman"/>
                <w:rtl/>
              </w:rPr>
              <w:t>حول</w:t>
            </w:r>
            <w:r>
              <w:t xml:space="preserve"> </w:t>
            </w:r>
            <w:r>
              <w:rPr>
                <w:rFonts w:cs="Times New Roman"/>
                <w:rtl/>
              </w:rPr>
              <w:t>عمليتي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التعلم</w:t>
            </w:r>
            <w:r>
              <w:t xml:space="preserve"> </w:t>
            </w:r>
            <w:r>
              <w:rPr>
                <w:rFonts w:cs="Times New Roman"/>
                <w:rtl/>
              </w:rPr>
              <w:t>والتعليم</w:t>
            </w:r>
          </w:p>
        </w:tc>
      </w:tr>
    </w:tbl>
    <w:p w14:paraId="469D27C1" w14:textId="77777777" w:rsidR="00A60E72" w:rsidRDefault="00A60E72" w:rsidP="00F720D4">
      <w:pPr>
        <w:bidi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A60E72" w14:paraId="4C2DC97D" w14:textId="77777777">
        <w:tc>
          <w:tcPr>
            <w:tcW w:w="2880" w:type="dxa"/>
          </w:tcPr>
          <w:p w14:paraId="160B02A4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مستشار</w:t>
            </w:r>
            <w:r>
              <w:t xml:space="preserve"> </w:t>
            </w:r>
            <w:r>
              <w:rPr>
                <w:rFonts w:cs="Times New Roman"/>
                <w:rtl/>
              </w:rPr>
              <w:t>التطوير</w:t>
            </w:r>
            <w:r>
              <w:t xml:space="preserve"> </w:t>
            </w:r>
            <w:r>
              <w:rPr>
                <w:rFonts w:cs="Times New Roman"/>
                <w:rtl/>
              </w:rPr>
              <w:t>المدرسي</w:t>
            </w:r>
            <w:r>
              <w:t xml:space="preserve"> :</w:t>
            </w:r>
          </w:p>
        </w:tc>
        <w:tc>
          <w:tcPr>
            <w:tcW w:w="2880" w:type="dxa"/>
          </w:tcPr>
          <w:p w14:paraId="3F70FF42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مدير</w:t>
            </w:r>
            <w:r>
              <w:t xml:space="preserve"> </w:t>
            </w:r>
            <w:r>
              <w:rPr>
                <w:rFonts w:cs="Times New Roman"/>
                <w:rtl/>
              </w:rPr>
              <w:t>المدرسة</w:t>
            </w:r>
            <w:r>
              <w:t>:</w:t>
            </w:r>
          </w:p>
        </w:tc>
        <w:tc>
          <w:tcPr>
            <w:tcW w:w="2880" w:type="dxa"/>
          </w:tcPr>
          <w:p w14:paraId="6CFD4ADC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الاسم</w:t>
            </w:r>
            <w:r>
              <w:t xml:space="preserve"> </w:t>
            </w:r>
            <w:r>
              <w:rPr>
                <w:rFonts w:cs="Times New Roman"/>
                <w:rtl/>
              </w:rPr>
              <w:t>والتوقيع</w:t>
            </w:r>
            <w:r>
              <w:t xml:space="preserve">: </w:t>
            </w:r>
            <w:r>
              <w:rPr>
                <w:rFonts w:cs="Times New Roman"/>
                <w:rtl/>
              </w:rPr>
              <w:t>المعلم</w:t>
            </w:r>
            <w:r>
              <w:t xml:space="preserve"> :</w:t>
            </w:r>
          </w:p>
        </w:tc>
      </w:tr>
    </w:tbl>
    <w:p w14:paraId="1397AC16" w14:textId="77777777" w:rsidR="00A60E72" w:rsidRDefault="00C0210D" w:rsidP="00F720D4">
      <w:pPr>
        <w:bidi/>
      </w:pPr>
      <w:r>
        <w:br w:type="page"/>
      </w:r>
    </w:p>
    <w:p w14:paraId="3CB17C25" w14:textId="77777777" w:rsidR="00A60E72" w:rsidRDefault="00C0210D" w:rsidP="00F720D4">
      <w:pPr>
        <w:bidi/>
        <w:jc w:val="center"/>
      </w:pPr>
      <w:r>
        <w:rPr>
          <w:rFonts w:cs="Times New Roman"/>
          <w:b/>
          <w:bCs/>
          <w:sz w:val="32"/>
          <w:szCs w:val="32"/>
          <w:rtl/>
        </w:rPr>
        <w:lastRenderedPageBreak/>
        <w:t>خطة</w:t>
      </w:r>
      <w:r>
        <w:rPr>
          <w:b/>
          <w:sz w:val="32"/>
        </w:rPr>
        <w:t xml:space="preserve"> </w:t>
      </w:r>
      <w:r>
        <w:rPr>
          <w:rFonts w:cs="Times New Roman"/>
          <w:b/>
          <w:bCs/>
          <w:sz w:val="32"/>
          <w:szCs w:val="32"/>
          <w:rtl/>
        </w:rPr>
        <w:t>الدرس</w:t>
      </w:r>
    </w:p>
    <w:tbl>
      <w:tblPr>
        <w:tblStyle w:val="afa"/>
        <w:tblW w:w="0" w:type="auto"/>
        <w:jc w:val="right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A60E72" w14:paraId="537FBD41" w14:textId="77777777">
        <w:trPr>
          <w:jc w:val="right"/>
        </w:trPr>
        <w:tc>
          <w:tcPr>
            <w:tcW w:w="2160" w:type="dxa"/>
          </w:tcPr>
          <w:p w14:paraId="7FF45B19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عدد</w:t>
            </w:r>
            <w:r>
              <w:t xml:space="preserve"> </w:t>
            </w:r>
            <w:r>
              <w:rPr>
                <w:rFonts w:cs="Times New Roman"/>
                <w:rtl/>
              </w:rPr>
              <w:t>الحصص</w:t>
            </w:r>
            <w:r>
              <w:t>: 2</w:t>
            </w:r>
          </w:p>
        </w:tc>
        <w:tc>
          <w:tcPr>
            <w:tcW w:w="2160" w:type="dxa"/>
          </w:tcPr>
          <w:p w14:paraId="5C57CF1B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موضوع</w:t>
            </w:r>
            <w:r>
              <w:t xml:space="preserve"> </w:t>
            </w:r>
            <w:r>
              <w:rPr>
                <w:rFonts w:cs="Times New Roman"/>
                <w:rtl/>
              </w:rPr>
              <w:t>الدرس</w:t>
            </w:r>
            <w:r>
              <w:t xml:space="preserve"> : </w:t>
            </w:r>
            <w:r>
              <w:rPr>
                <w:rFonts w:cs="Times New Roman"/>
                <w:rtl/>
              </w:rPr>
              <w:t>أمن</w:t>
            </w:r>
            <w:r>
              <w:t xml:space="preserve"> </w:t>
            </w:r>
            <w:r>
              <w:rPr>
                <w:rFonts w:cs="Times New Roman"/>
                <w:rtl/>
              </w:rPr>
              <w:t>البيانات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الحوسبة</w:t>
            </w:r>
            <w:r>
              <w:t xml:space="preserve"> </w:t>
            </w:r>
            <w:r>
              <w:rPr>
                <w:rFonts w:cs="Times New Roman"/>
                <w:rtl/>
              </w:rPr>
              <w:t>السحابية</w:t>
            </w:r>
          </w:p>
        </w:tc>
        <w:tc>
          <w:tcPr>
            <w:tcW w:w="2160" w:type="dxa"/>
          </w:tcPr>
          <w:p w14:paraId="2FB136C5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عنوان</w:t>
            </w:r>
            <w:r>
              <w:t xml:space="preserve"> </w:t>
            </w:r>
            <w:r>
              <w:rPr>
                <w:rFonts w:cs="Times New Roman"/>
                <w:rtl/>
              </w:rPr>
              <w:t>الوحدة</w:t>
            </w:r>
            <w:r>
              <w:t xml:space="preserve"> : </w:t>
            </w:r>
            <w:r>
              <w:rPr>
                <w:rFonts w:cs="Times New Roman"/>
                <w:rtl/>
              </w:rPr>
              <w:t>الحوسبة</w:t>
            </w:r>
            <w:r>
              <w:t xml:space="preserve"> </w:t>
            </w:r>
            <w:r>
              <w:rPr>
                <w:rFonts w:cs="Times New Roman"/>
                <w:rtl/>
              </w:rPr>
              <w:t>السحابية</w:t>
            </w:r>
          </w:p>
        </w:tc>
        <w:tc>
          <w:tcPr>
            <w:tcW w:w="2160" w:type="dxa"/>
          </w:tcPr>
          <w:p w14:paraId="3C8EF5FD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المبحث</w:t>
            </w:r>
            <w:r>
              <w:t xml:space="preserve"> : </w:t>
            </w:r>
            <w:r>
              <w:rPr>
                <w:rFonts w:cs="Times New Roman"/>
                <w:rtl/>
              </w:rPr>
              <w:t>المهارات</w:t>
            </w:r>
            <w:r>
              <w:t xml:space="preserve"> </w:t>
            </w:r>
            <w:r>
              <w:rPr>
                <w:rFonts w:cs="Times New Roman"/>
                <w:rtl/>
              </w:rPr>
              <w:t>الرقمية</w:t>
            </w:r>
          </w:p>
        </w:tc>
      </w:tr>
      <w:tr w:rsidR="00A60E72" w14:paraId="31266A8F" w14:textId="77777777">
        <w:trPr>
          <w:jc w:val="right"/>
        </w:trPr>
        <w:tc>
          <w:tcPr>
            <w:tcW w:w="8640" w:type="dxa"/>
            <w:gridSpan w:val="4"/>
          </w:tcPr>
          <w:p w14:paraId="668C585A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التعلم</w:t>
            </w:r>
            <w:r>
              <w:t xml:space="preserve"> </w:t>
            </w:r>
            <w:r>
              <w:rPr>
                <w:rFonts w:cs="Times New Roman"/>
                <w:rtl/>
              </w:rPr>
              <w:t>القبلي</w:t>
            </w:r>
            <w:r>
              <w:t xml:space="preserve"> : </w:t>
            </w:r>
            <w:r>
              <w:rPr>
                <w:rFonts w:cs="Times New Roman"/>
                <w:rtl/>
              </w:rPr>
              <w:t>تطبيقات</w:t>
            </w:r>
            <w:r>
              <w:t xml:space="preserve"> </w:t>
            </w:r>
            <w:r>
              <w:rPr>
                <w:rFonts w:cs="Times New Roman"/>
                <w:rtl/>
              </w:rPr>
              <w:t>الحوسبة</w:t>
            </w:r>
            <w:r>
              <w:t xml:space="preserve"> </w:t>
            </w:r>
            <w:r>
              <w:rPr>
                <w:rFonts w:cs="Times New Roman"/>
                <w:rtl/>
              </w:rPr>
              <w:t>السحابية</w:t>
            </w:r>
            <w:r>
              <w:t>.</w:t>
            </w:r>
          </w:p>
        </w:tc>
      </w:tr>
      <w:tr w:rsidR="00A60E72" w14:paraId="14F90E8D" w14:textId="77777777">
        <w:tblPrEx>
          <w:jc w:val="left"/>
        </w:tblPrEx>
        <w:tc>
          <w:tcPr>
            <w:tcW w:w="8640" w:type="dxa"/>
            <w:gridSpan w:val="4"/>
          </w:tcPr>
          <w:p w14:paraId="29D2BF13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النتاجات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التعليمية</w:t>
            </w:r>
            <w:r>
              <w:t xml:space="preserve"> :</w:t>
            </w:r>
            <w:r>
              <w:br/>
              <w:t xml:space="preserve">1. </w:t>
            </w:r>
            <w:r>
              <w:rPr>
                <w:rFonts w:cs="Times New Roman"/>
                <w:rtl/>
              </w:rPr>
              <w:t>التعرف</w:t>
            </w:r>
            <w:r>
              <w:t xml:space="preserve"> </w:t>
            </w:r>
            <w:r>
              <w:rPr>
                <w:rFonts w:cs="Times New Roman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rtl/>
              </w:rPr>
              <w:t>دورة</w:t>
            </w:r>
            <w:r>
              <w:t xml:space="preserve"> </w:t>
            </w:r>
            <w:r>
              <w:rPr>
                <w:rFonts w:cs="Times New Roman"/>
                <w:rtl/>
              </w:rPr>
              <w:t>حياة</w:t>
            </w:r>
            <w:r>
              <w:t xml:space="preserve"> </w:t>
            </w:r>
            <w:r>
              <w:rPr>
                <w:rFonts w:cs="Times New Roman"/>
                <w:rtl/>
              </w:rPr>
              <w:t>البيانات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السحابة</w:t>
            </w:r>
            <w:r>
              <w:t xml:space="preserve">. 2. </w:t>
            </w:r>
            <w:r>
              <w:rPr>
                <w:rFonts w:cs="Times New Roman"/>
                <w:rtl/>
              </w:rPr>
              <w:t>توضيح</w:t>
            </w:r>
            <w:r>
              <w:t xml:space="preserve"> </w:t>
            </w:r>
            <w:r>
              <w:rPr>
                <w:rFonts w:cs="Times New Roman"/>
                <w:rtl/>
              </w:rPr>
              <w:t>خصائص</w:t>
            </w:r>
            <w:r>
              <w:t xml:space="preserve"> </w:t>
            </w:r>
            <w:r>
              <w:rPr>
                <w:rFonts w:cs="Times New Roman"/>
                <w:rtl/>
              </w:rPr>
              <w:t>البيانات</w:t>
            </w:r>
            <w:r>
              <w:t xml:space="preserve"> </w:t>
            </w:r>
            <w:r>
              <w:rPr>
                <w:rFonts w:cs="Times New Roman"/>
                <w:rtl/>
              </w:rPr>
              <w:t>الرئيسية</w:t>
            </w:r>
            <w:r>
              <w:t xml:space="preserve">. 3. </w:t>
            </w:r>
            <w:r>
              <w:rPr>
                <w:rFonts w:cs="Times New Roman"/>
                <w:rtl/>
              </w:rPr>
              <w:t>تحديد</w:t>
            </w:r>
            <w:r>
              <w:t xml:space="preserve"> </w:t>
            </w:r>
            <w:r>
              <w:rPr>
                <w:rFonts w:cs="Times New Roman"/>
                <w:rtl/>
              </w:rPr>
              <w:t>المخاوف</w:t>
            </w:r>
            <w:r>
              <w:t xml:space="preserve"> </w:t>
            </w:r>
            <w:r>
              <w:rPr>
                <w:rFonts w:cs="Times New Roman"/>
                <w:rtl/>
              </w:rPr>
              <w:t>الرئيسية</w:t>
            </w:r>
            <w:r>
              <w:t xml:space="preserve"> </w:t>
            </w:r>
            <w:r>
              <w:rPr>
                <w:rFonts w:cs="Times New Roman"/>
                <w:rtl/>
              </w:rPr>
              <w:t>المتعلقة</w:t>
            </w:r>
            <w:r>
              <w:t xml:space="preserve"> </w:t>
            </w:r>
            <w:r>
              <w:rPr>
                <w:rFonts w:cs="Times New Roman"/>
                <w:rtl/>
              </w:rPr>
              <w:t>بالبيانات</w:t>
            </w:r>
            <w:r>
              <w:t xml:space="preserve"> </w:t>
            </w:r>
            <w:r>
              <w:rPr>
                <w:rFonts w:cs="Times New Roman"/>
                <w:rtl/>
              </w:rPr>
              <w:t>عند</w:t>
            </w:r>
            <w:r>
              <w:t xml:space="preserve"> </w:t>
            </w:r>
            <w:r>
              <w:rPr>
                <w:rFonts w:cs="Times New Roman"/>
                <w:rtl/>
              </w:rPr>
              <w:t>استخدام</w:t>
            </w:r>
            <w:r>
              <w:t xml:space="preserve"> </w:t>
            </w:r>
            <w:r>
              <w:rPr>
                <w:rFonts w:cs="Times New Roman"/>
                <w:rtl/>
              </w:rPr>
              <w:t>الحوسبة</w:t>
            </w:r>
            <w:r>
              <w:t xml:space="preserve"> </w:t>
            </w:r>
            <w:r>
              <w:rPr>
                <w:rFonts w:cs="Times New Roman"/>
                <w:rtl/>
              </w:rPr>
              <w:t>السحابية</w:t>
            </w:r>
            <w:r>
              <w:t>.</w:t>
            </w:r>
          </w:p>
        </w:tc>
      </w:tr>
    </w:tbl>
    <w:p w14:paraId="31AFF81D" w14:textId="77777777" w:rsidR="00A60E72" w:rsidRDefault="00A60E72" w:rsidP="00F720D4">
      <w:pPr>
        <w:bidi/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A60E72" w14:paraId="25C158D8" w14:textId="77777777">
        <w:tc>
          <w:tcPr>
            <w:tcW w:w="2160" w:type="dxa"/>
            <w:shd w:val="clear" w:color="auto" w:fill="D9D9D9"/>
          </w:tcPr>
          <w:p w14:paraId="46CE2F8D" w14:textId="77777777" w:rsidR="00A60E72" w:rsidRDefault="00C0210D" w:rsidP="00F720D4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الزمن</w:t>
            </w:r>
          </w:p>
        </w:tc>
        <w:tc>
          <w:tcPr>
            <w:tcW w:w="2160" w:type="dxa"/>
            <w:shd w:val="clear" w:color="auto" w:fill="D9D9D9"/>
          </w:tcPr>
          <w:p w14:paraId="6F0304D8" w14:textId="77777777" w:rsidR="00A60E72" w:rsidRDefault="00C0210D" w:rsidP="00F720D4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دور</w:t>
            </w:r>
            <w:r>
              <w:rPr>
                <w:b/>
              </w:rPr>
              <w:t xml:space="preserve"> </w:t>
            </w:r>
            <w:r>
              <w:rPr>
                <w:rFonts w:cs="Times New Roman"/>
                <w:b/>
                <w:bCs/>
                <w:rtl/>
              </w:rPr>
              <w:t>المتعلم</w:t>
            </w:r>
          </w:p>
        </w:tc>
        <w:tc>
          <w:tcPr>
            <w:tcW w:w="2160" w:type="dxa"/>
            <w:shd w:val="clear" w:color="auto" w:fill="D9D9D9"/>
          </w:tcPr>
          <w:p w14:paraId="61DDBD64" w14:textId="77777777" w:rsidR="00A60E72" w:rsidRDefault="00C0210D" w:rsidP="00F720D4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دور</w:t>
            </w:r>
            <w:r>
              <w:rPr>
                <w:b/>
              </w:rPr>
              <w:t xml:space="preserve"> </w:t>
            </w:r>
            <w:r>
              <w:rPr>
                <w:rFonts w:cs="Times New Roman"/>
                <w:b/>
                <w:bCs/>
                <w:rtl/>
              </w:rPr>
              <w:t>المعلم</w:t>
            </w:r>
          </w:p>
        </w:tc>
        <w:tc>
          <w:tcPr>
            <w:tcW w:w="2160" w:type="dxa"/>
            <w:shd w:val="clear" w:color="auto" w:fill="D9D9D9"/>
          </w:tcPr>
          <w:p w14:paraId="12B786F6" w14:textId="77777777" w:rsidR="00A60E72" w:rsidRDefault="00C0210D" w:rsidP="00F720D4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المراحل</w:t>
            </w:r>
          </w:p>
        </w:tc>
      </w:tr>
      <w:tr w:rsidR="00A60E72" w14:paraId="6CD67382" w14:textId="77777777">
        <w:tc>
          <w:tcPr>
            <w:tcW w:w="2160" w:type="dxa"/>
          </w:tcPr>
          <w:p w14:paraId="057A2945" w14:textId="77777777" w:rsidR="00A60E72" w:rsidRDefault="00C0210D" w:rsidP="00F720D4">
            <w:pPr>
              <w:bidi/>
            </w:pPr>
            <w:r>
              <w:t xml:space="preserve">10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3A8DE487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المشاركة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العصف</w:t>
            </w:r>
            <w:r>
              <w:t xml:space="preserve"> </w:t>
            </w:r>
            <w:r>
              <w:rPr>
                <w:rFonts w:cs="Times New Roman"/>
                <w:rtl/>
              </w:rPr>
              <w:t>الذهني</w:t>
            </w:r>
            <w:r>
              <w:t xml:space="preserve"> </w:t>
            </w:r>
            <w:r>
              <w:rPr>
                <w:rFonts w:cs="Times New Roman"/>
                <w:rtl/>
              </w:rPr>
              <w:t>حول</w:t>
            </w:r>
            <w:r>
              <w:t xml:space="preserve"> </w:t>
            </w:r>
            <w:r>
              <w:rPr>
                <w:rFonts w:cs="Times New Roman"/>
                <w:rtl/>
              </w:rPr>
              <w:t>أمن</w:t>
            </w:r>
            <w:r>
              <w:t xml:space="preserve"> </w:t>
            </w:r>
            <w:r>
              <w:rPr>
                <w:rFonts w:cs="Times New Roman"/>
                <w:rtl/>
              </w:rPr>
              <w:t>البيانات</w:t>
            </w:r>
            <w:r>
              <w:t>.</w:t>
            </w:r>
          </w:p>
        </w:tc>
        <w:tc>
          <w:tcPr>
            <w:tcW w:w="2160" w:type="dxa"/>
          </w:tcPr>
          <w:p w14:paraId="7084EC2D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طرح</w:t>
            </w:r>
            <w:r>
              <w:t xml:space="preserve"> </w:t>
            </w:r>
            <w:r>
              <w:rPr>
                <w:rFonts w:cs="Times New Roman"/>
                <w:rtl/>
              </w:rPr>
              <w:t>تساؤل</w:t>
            </w:r>
            <w:r>
              <w:t xml:space="preserve">: </w:t>
            </w:r>
            <w:r>
              <w:rPr>
                <w:rFonts w:cs="Times New Roman"/>
                <w:rtl/>
              </w:rPr>
              <w:t>هل</w:t>
            </w:r>
            <w:r>
              <w:t xml:space="preserve"> </w:t>
            </w:r>
            <w:r>
              <w:rPr>
                <w:rFonts w:cs="Times New Roman"/>
                <w:rtl/>
              </w:rPr>
              <w:t>بياناتنا</w:t>
            </w:r>
            <w:r>
              <w:t xml:space="preserve"> </w:t>
            </w:r>
            <w:r>
              <w:rPr>
                <w:rFonts w:cs="Times New Roman"/>
                <w:rtl/>
              </w:rPr>
              <w:t>آمنة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السحابة؟</w:t>
            </w:r>
            <w:r>
              <w:t xml:space="preserve"> </w:t>
            </w:r>
            <w:r>
              <w:rPr>
                <w:rFonts w:cs="Times New Roman"/>
                <w:rtl/>
              </w:rPr>
              <w:t>للتمهيد</w:t>
            </w:r>
            <w:r>
              <w:t xml:space="preserve"> </w:t>
            </w:r>
            <w:r>
              <w:rPr>
                <w:rFonts w:cs="Times New Roman"/>
                <w:rtl/>
              </w:rPr>
              <w:t>لموضوع</w:t>
            </w:r>
            <w:r>
              <w:t xml:space="preserve"> </w:t>
            </w:r>
            <w:r>
              <w:rPr>
                <w:rFonts w:cs="Times New Roman"/>
                <w:rtl/>
              </w:rPr>
              <w:t>الأمن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36657215" w14:textId="77777777" w:rsidR="00A60E72" w:rsidRDefault="00C0210D" w:rsidP="00F720D4">
            <w:pPr>
              <w:bidi/>
            </w:pPr>
            <w:r>
              <w:t>1-</w:t>
            </w:r>
            <w:r>
              <w:rPr>
                <w:rFonts w:cs="Times New Roman"/>
                <w:rtl/>
              </w:rPr>
              <w:t>التهيئة</w:t>
            </w:r>
            <w:r>
              <w:t xml:space="preserve"> </w:t>
            </w:r>
            <w:r>
              <w:rPr>
                <w:rFonts w:cs="Times New Roman"/>
                <w:rtl/>
              </w:rPr>
              <w:t>والاندماج</w:t>
            </w:r>
          </w:p>
        </w:tc>
      </w:tr>
      <w:tr w:rsidR="00A60E72" w14:paraId="10AD2875" w14:textId="77777777">
        <w:tc>
          <w:tcPr>
            <w:tcW w:w="2160" w:type="dxa"/>
          </w:tcPr>
          <w:p w14:paraId="7A1A20EF" w14:textId="77777777" w:rsidR="00A60E72" w:rsidRDefault="00C0210D" w:rsidP="00F720D4">
            <w:pPr>
              <w:bidi/>
            </w:pPr>
            <w:r>
              <w:t xml:space="preserve">30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576E6171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الاستماع</w:t>
            </w:r>
            <w:r>
              <w:t xml:space="preserve"> </w:t>
            </w:r>
            <w:r>
              <w:rPr>
                <w:rFonts w:cs="Times New Roman"/>
                <w:rtl/>
              </w:rPr>
              <w:t>والمشاركة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تحديد</w:t>
            </w:r>
            <w:r>
              <w:t xml:space="preserve"> </w:t>
            </w:r>
            <w:r>
              <w:rPr>
                <w:rFonts w:cs="Times New Roman"/>
                <w:rtl/>
              </w:rPr>
              <w:t>المخاوف</w:t>
            </w:r>
            <w:r>
              <w:t xml:space="preserve"> </w:t>
            </w:r>
            <w:r>
              <w:rPr>
                <w:rFonts w:cs="Times New Roman"/>
                <w:rtl/>
              </w:rPr>
              <w:t>الأمنية</w:t>
            </w:r>
            <w:r>
              <w:t>.</w:t>
            </w:r>
          </w:p>
        </w:tc>
        <w:tc>
          <w:tcPr>
            <w:tcW w:w="2160" w:type="dxa"/>
          </w:tcPr>
          <w:p w14:paraId="409D0631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شرح</w:t>
            </w:r>
            <w:r>
              <w:t xml:space="preserve"> </w:t>
            </w:r>
            <w:r>
              <w:rPr>
                <w:rFonts w:cs="Times New Roman"/>
                <w:rtl/>
              </w:rPr>
              <w:t>دورة</w:t>
            </w:r>
            <w:r>
              <w:t xml:space="preserve"> </w:t>
            </w:r>
            <w:r>
              <w:rPr>
                <w:rFonts w:cs="Times New Roman"/>
                <w:rtl/>
              </w:rPr>
              <w:t>حياة</w:t>
            </w:r>
            <w:r>
              <w:t xml:space="preserve"> </w:t>
            </w:r>
            <w:r>
              <w:rPr>
                <w:rFonts w:cs="Times New Roman"/>
                <w:rtl/>
              </w:rPr>
              <w:t>البيانات</w:t>
            </w:r>
            <w:r>
              <w:t xml:space="preserve"> </w:t>
            </w:r>
            <w:r>
              <w:rPr>
                <w:rFonts w:cs="Times New Roman"/>
                <w:rtl/>
              </w:rPr>
              <w:t>وخصائصها</w:t>
            </w:r>
            <w:r>
              <w:t xml:space="preserve"> </w:t>
            </w:r>
            <w:r>
              <w:rPr>
                <w:rFonts w:cs="Times New Roman"/>
                <w:rtl/>
              </w:rPr>
              <w:t>الرئيسية</w:t>
            </w:r>
            <w:r>
              <w:t xml:space="preserve">. </w:t>
            </w:r>
            <w:r>
              <w:rPr>
                <w:rFonts w:cs="Times New Roman"/>
                <w:rtl/>
              </w:rPr>
              <w:t>توضيح</w:t>
            </w:r>
            <w:r>
              <w:t xml:space="preserve"> </w:t>
            </w:r>
            <w:r>
              <w:rPr>
                <w:rFonts w:cs="Times New Roman"/>
                <w:rtl/>
              </w:rPr>
              <w:t>المخاوف</w:t>
            </w:r>
            <w:r>
              <w:t xml:space="preserve"> </w:t>
            </w:r>
            <w:r>
              <w:rPr>
                <w:rFonts w:cs="Times New Roman"/>
                <w:rtl/>
              </w:rPr>
              <w:t>الأمنية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63034CFB" w14:textId="77777777" w:rsidR="00A60E72" w:rsidRDefault="00C0210D" w:rsidP="00F720D4">
            <w:pPr>
              <w:bidi/>
            </w:pPr>
            <w:r>
              <w:t>2-</w:t>
            </w:r>
            <w:r>
              <w:rPr>
                <w:rFonts w:cs="Times New Roman"/>
                <w:rtl/>
              </w:rPr>
              <w:t>الشرح</w:t>
            </w:r>
            <w:r>
              <w:t xml:space="preserve"> </w:t>
            </w:r>
            <w:r>
              <w:rPr>
                <w:rFonts w:cs="Times New Roman"/>
                <w:rtl/>
              </w:rPr>
              <w:t>والتفسير</w:t>
            </w:r>
          </w:p>
        </w:tc>
      </w:tr>
      <w:tr w:rsidR="00A60E72" w14:paraId="3DE1B8CD" w14:textId="77777777">
        <w:tc>
          <w:tcPr>
            <w:tcW w:w="2160" w:type="dxa"/>
          </w:tcPr>
          <w:p w14:paraId="5DF5B9DD" w14:textId="77777777" w:rsidR="00A60E72" w:rsidRDefault="00C0210D" w:rsidP="00F720D4">
            <w:pPr>
              <w:bidi/>
            </w:pPr>
            <w:r>
              <w:t xml:space="preserve">20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36E83751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اقتراح</w:t>
            </w:r>
            <w:r>
              <w:t xml:space="preserve"> </w:t>
            </w:r>
            <w:r>
              <w:rPr>
                <w:rFonts w:cs="Times New Roman"/>
                <w:rtl/>
              </w:rPr>
              <w:t>طرق</w:t>
            </w:r>
            <w:r>
              <w:t xml:space="preserve"> </w:t>
            </w:r>
            <w:r>
              <w:rPr>
                <w:rFonts w:cs="Times New Roman"/>
                <w:rtl/>
              </w:rPr>
              <w:t>لحماية</w:t>
            </w:r>
            <w:r>
              <w:t xml:space="preserve"> </w:t>
            </w:r>
            <w:r>
              <w:rPr>
                <w:rFonts w:cs="Times New Roman"/>
                <w:rtl/>
              </w:rPr>
              <w:t>البيانات</w:t>
            </w:r>
            <w:r>
              <w:t xml:space="preserve"> </w:t>
            </w:r>
            <w:r>
              <w:rPr>
                <w:rFonts w:cs="Times New Roman"/>
                <w:rtl/>
              </w:rPr>
              <w:t>ومناقشة</w:t>
            </w:r>
            <w:r>
              <w:t xml:space="preserve"> </w:t>
            </w:r>
            <w:r>
              <w:rPr>
                <w:rFonts w:cs="Times New Roman"/>
                <w:rtl/>
              </w:rPr>
              <w:t>المخاوف</w:t>
            </w:r>
            <w:r>
              <w:t>.</w:t>
            </w:r>
          </w:p>
        </w:tc>
        <w:tc>
          <w:tcPr>
            <w:tcW w:w="2160" w:type="dxa"/>
          </w:tcPr>
          <w:p w14:paraId="059EE4B6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مناقشة</w:t>
            </w:r>
            <w:r>
              <w:t xml:space="preserve"> </w:t>
            </w:r>
            <w:r>
              <w:rPr>
                <w:rFonts w:cs="Times New Roman"/>
                <w:rtl/>
              </w:rPr>
              <w:t>جماعية</w:t>
            </w:r>
            <w:r>
              <w:t xml:space="preserve"> </w:t>
            </w:r>
            <w:r>
              <w:rPr>
                <w:rFonts w:cs="Times New Roman"/>
                <w:rtl/>
              </w:rPr>
              <w:t>حول</w:t>
            </w:r>
            <w:r>
              <w:t xml:space="preserve"> </w:t>
            </w:r>
            <w:r>
              <w:rPr>
                <w:rFonts w:cs="Times New Roman"/>
                <w:rtl/>
              </w:rPr>
              <w:t>كيفية</w:t>
            </w:r>
            <w:r>
              <w:t xml:space="preserve"> </w:t>
            </w:r>
            <w:r>
              <w:rPr>
                <w:rFonts w:cs="Times New Roman"/>
                <w:rtl/>
              </w:rPr>
              <w:t>حماية</w:t>
            </w:r>
            <w:r>
              <w:t xml:space="preserve"> </w:t>
            </w:r>
            <w:r>
              <w:rPr>
                <w:rFonts w:cs="Times New Roman"/>
                <w:rtl/>
              </w:rPr>
              <w:t>البيانات</w:t>
            </w:r>
            <w:r>
              <w:t xml:space="preserve"> </w:t>
            </w:r>
            <w:r>
              <w:rPr>
                <w:rFonts w:cs="Times New Roman"/>
                <w:rtl/>
              </w:rPr>
              <w:t>الشخصية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السحابة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3BB8DC21" w14:textId="77777777" w:rsidR="00A60E72" w:rsidRDefault="00C0210D" w:rsidP="00F720D4">
            <w:pPr>
              <w:bidi/>
            </w:pPr>
            <w:r>
              <w:t>3-</w:t>
            </w:r>
            <w:r>
              <w:rPr>
                <w:rFonts w:cs="Times New Roman"/>
                <w:rtl/>
              </w:rPr>
              <w:t>التوسع</w:t>
            </w:r>
            <w:r>
              <w:t xml:space="preserve"> </w:t>
            </w:r>
            <w:r>
              <w:rPr>
                <w:rFonts w:cs="Times New Roman"/>
                <w:rtl/>
              </w:rPr>
              <w:t>ودعم</w:t>
            </w:r>
            <w:r>
              <w:t xml:space="preserve"> </w:t>
            </w:r>
            <w:r>
              <w:rPr>
                <w:rFonts w:cs="Times New Roman"/>
                <w:rtl/>
              </w:rPr>
              <w:t>التميز</w:t>
            </w:r>
          </w:p>
        </w:tc>
      </w:tr>
      <w:tr w:rsidR="00A60E72" w14:paraId="5D9F19ED" w14:textId="77777777">
        <w:tc>
          <w:tcPr>
            <w:tcW w:w="2160" w:type="dxa"/>
          </w:tcPr>
          <w:p w14:paraId="177B7002" w14:textId="77777777" w:rsidR="00A60E72" w:rsidRDefault="00C0210D" w:rsidP="00F720D4">
            <w:pPr>
              <w:bidi/>
            </w:pPr>
            <w:r>
              <w:t xml:space="preserve">30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7584C6E7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حل</w:t>
            </w:r>
            <w:r>
              <w:t xml:space="preserve"> </w:t>
            </w:r>
            <w:r>
              <w:rPr>
                <w:rFonts w:cs="Times New Roman"/>
                <w:rtl/>
              </w:rPr>
              <w:t>الأنشطة</w:t>
            </w:r>
            <w:r>
              <w:t xml:space="preserve"> </w:t>
            </w:r>
            <w:r>
              <w:rPr>
                <w:rFonts w:cs="Times New Roman"/>
                <w:rtl/>
              </w:rPr>
              <w:t>والأسئلة</w:t>
            </w:r>
            <w:r>
              <w:t>.</w:t>
            </w:r>
          </w:p>
        </w:tc>
        <w:tc>
          <w:tcPr>
            <w:tcW w:w="2160" w:type="dxa"/>
          </w:tcPr>
          <w:p w14:paraId="01CF8561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تنفيذ</w:t>
            </w:r>
            <w:r>
              <w:t xml:space="preserve"> </w:t>
            </w:r>
            <w:r>
              <w:rPr>
                <w:rFonts w:cs="Times New Roman"/>
                <w:rtl/>
              </w:rPr>
              <w:t>الأنشطة</w:t>
            </w:r>
            <w:r>
              <w:t xml:space="preserve"> </w:t>
            </w:r>
            <w:r>
              <w:rPr>
                <w:rFonts w:cs="Times New Roman"/>
                <w:rtl/>
              </w:rPr>
              <w:t>وتلخيص</w:t>
            </w:r>
            <w:r>
              <w:t xml:space="preserve"> </w:t>
            </w:r>
            <w:r>
              <w:rPr>
                <w:rFonts w:cs="Times New Roman"/>
                <w:rtl/>
              </w:rPr>
              <w:t>النقاط</w:t>
            </w:r>
            <w:r>
              <w:t xml:space="preserve"> </w:t>
            </w:r>
            <w:r>
              <w:rPr>
                <w:rFonts w:cs="Times New Roman"/>
                <w:rtl/>
              </w:rPr>
              <w:t>الهامة</w:t>
            </w:r>
            <w:r>
              <w:t xml:space="preserve"> </w:t>
            </w:r>
            <w:r>
              <w:rPr>
                <w:rFonts w:cs="Times New Roman"/>
                <w:rtl/>
              </w:rPr>
              <w:t>وحل</w:t>
            </w:r>
            <w:r>
              <w:t xml:space="preserve"> </w:t>
            </w:r>
            <w:r>
              <w:rPr>
                <w:rFonts w:cs="Times New Roman"/>
                <w:rtl/>
              </w:rPr>
              <w:t>أسئلة</w:t>
            </w:r>
            <w:r>
              <w:t xml:space="preserve"> </w:t>
            </w:r>
            <w:r>
              <w:rPr>
                <w:rFonts w:cs="Times New Roman"/>
                <w:rtl/>
              </w:rPr>
              <w:t>الدرس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113C9EA7" w14:textId="77777777" w:rsidR="00A60E72" w:rsidRDefault="00C0210D" w:rsidP="00F720D4">
            <w:pPr>
              <w:bidi/>
            </w:pPr>
            <w:r>
              <w:t>4-</w:t>
            </w:r>
            <w:r>
              <w:rPr>
                <w:rFonts w:cs="Times New Roman"/>
                <w:rtl/>
              </w:rPr>
              <w:t>تأكيد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التعلم</w:t>
            </w:r>
          </w:p>
        </w:tc>
      </w:tr>
    </w:tbl>
    <w:p w14:paraId="3BB27EDA" w14:textId="77777777" w:rsidR="00A60E72" w:rsidRDefault="00A60E72" w:rsidP="00F720D4">
      <w:pPr>
        <w:bidi/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60E72" w14:paraId="61538B8F" w14:textId="77777777">
        <w:tc>
          <w:tcPr>
            <w:tcW w:w="4320" w:type="dxa"/>
          </w:tcPr>
          <w:p w14:paraId="49B93E4C" w14:textId="77777777" w:rsidR="00A60E72" w:rsidRDefault="00A60E72" w:rsidP="00F720D4">
            <w:pPr>
              <w:bidi/>
            </w:pPr>
          </w:p>
          <w:tbl>
            <w:tblPr>
              <w:tblStyle w:val="afa"/>
              <w:tblW w:w="0" w:type="auto"/>
              <w:tblLook w:val="04A0" w:firstRow="1" w:lastRow="0" w:firstColumn="1" w:lastColumn="0" w:noHBand="0" w:noVBand="1"/>
            </w:tblPr>
            <w:tblGrid>
              <w:gridCol w:w="2009"/>
              <w:gridCol w:w="2085"/>
            </w:tblGrid>
            <w:tr w:rsidR="00A60E72" w14:paraId="1D28784F" w14:textId="77777777">
              <w:tc>
                <w:tcPr>
                  <w:tcW w:w="2160" w:type="dxa"/>
                </w:tcPr>
                <w:p w14:paraId="6297BFED" w14:textId="77777777" w:rsidR="00A60E72" w:rsidRDefault="00A60E72" w:rsidP="00F720D4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72AACA86" w14:textId="77777777" w:rsidR="00A60E72" w:rsidRDefault="00C0210D" w:rsidP="00F720D4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الصف</w:t>
                  </w:r>
                  <w:r>
                    <w:t>/</w:t>
                  </w:r>
                  <w:r>
                    <w:rPr>
                      <w:rFonts w:cs="Times New Roman"/>
                      <w:rtl/>
                    </w:rPr>
                    <w:t>الشعبة</w:t>
                  </w:r>
                </w:p>
              </w:tc>
            </w:tr>
            <w:tr w:rsidR="00A60E72" w14:paraId="57C811DE" w14:textId="77777777">
              <w:tc>
                <w:tcPr>
                  <w:tcW w:w="2160" w:type="dxa"/>
                </w:tcPr>
                <w:p w14:paraId="349C2B51" w14:textId="77777777" w:rsidR="00A60E72" w:rsidRDefault="00A60E72" w:rsidP="00F720D4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66369A3D" w14:textId="77777777" w:rsidR="00A60E72" w:rsidRDefault="00C0210D" w:rsidP="00F720D4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عدد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الغياب</w:t>
                  </w:r>
                  <w:r>
                    <w:t>/</w:t>
                  </w:r>
                  <w:r>
                    <w:rPr>
                      <w:rFonts w:cs="Times New Roman"/>
                      <w:rtl/>
                    </w:rPr>
                    <w:t>العدد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الكلي</w:t>
                  </w:r>
                </w:p>
              </w:tc>
            </w:tr>
            <w:tr w:rsidR="00A60E72" w14:paraId="63528740" w14:textId="77777777">
              <w:tc>
                <w:tcPr>
                  <w:tcW w:w="2160" w:type="dxa"/>
                </w:tcPr>
                <w:p w14:paraId="31624738" w14:textId="77777777" w:rsidR="00A60E72" w:rsidRDefault="00A60E72" w:rsidP="00F720D4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2252F375" w14:textId="77777777" w:rsidR="00A60E72" w:rsidRDefault="00C0210D" w:rsidP="00F720D4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ترتيب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الحصة</w:t>
                  </w:r>
                </w:p>
              </w:tc>
            </w:tr>
            <w:tr w:rsidR="00A60E72" w14:paraId="31FCBE10" w14:textId="77777777">
              <w:tc>
                <w:tcPr>
                  <w:tcW w:w="2160" w:type="dxa"/>
                </w:tcPr>
                <w:p w14:paraId="701B817B" w14:textId="77777777" w:rsidR="00A60E72" w:rsidRDefault="00A60E72" w:rsidP="00F720D4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6A4346B7" w14:textId="77777777" w:rsidR="00A60E72" w:rsidRDefault="00C0210D" w:rsidP="00F720D4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اليوم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والتاريخ</w:t>
                  </w:r>
                </w:p>
              </w:tc>
            </w:tr>
          </w:tbl>
          <w:p w14:paraId="48142EA6" w14:textId="77777777" w:rsidR="00A60E72" w:rsidRDefault="00A60E72" w:rsidP="00F720D4">
            <w:pPr>
              <w:bidi/>
            </w:pPr>
          </w:p>
        </w:tc>
        <w:tc>
          <w:tcPr>
            <w:tcW w:w="4320" w:type="dxa"/>
          </w:tcPr>
          <w:p w14:paraId="494E710B" w14:textId="77777777" w:rsidR="00A60E72" w:rsidRDefault="00C0210D" w:rsidP="00F720D4">
            <w:pPr>
              <w:bidi/>
            </w:pPr>
            <w:r>
              <w:t>*</w:t>
            </w:r>
            <w:r>
              <w:rPr>
                <w:rFonts w:cs="Times New Roman"/>
                <w:rtl/>
              </w:rPr>
              <w:t>التأمل</w:t>
            </w:r>
            <w:r>
              <w:t xml:space="preserve"> </w:t>
            </w:r>
            <w:r>
              <w:rPr>
                <w:rFonts w:cs="Times New Roman"/>
                <w:rtl/>
              </w:rPr>
              <w:t>الذاتي</w:t>
            </w:r>
            <w:r>
              <w:t xml:space="preserve"> : </w:t>
            </w:r>
            <w:r>
              <w:rPr>
                <w:rFonts w:cs="Times New Roman"/>
                <w:rtl/>
              </w:rPr>
              <w:t>حول</w:t>
            </w:r>
            <w:r>
              <w:t xml:space="preserve"> </w:t>
            </w:r>
            <w:r>
              <w:rPr>
                <w:rFonts w:cs="Times New Roman"/>
                <w:rtl/>
              </w:rPr>
              <w:t>عمليتي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التعلم</w:t>
            </w:r>
            <w:r>
              <w:t xml:space="preserve"> </w:t>
            </w:r>
            <w:r>
              <w:rPr>
                <w:rFonts w:cs="Times New Roman"/>
                <w:rtl/>
              </w:rPr>
              <w:t>والتعليم</w:t>
            </w:r>
          </w:p>
        </w:tc>
      </w:tr>
    </w:tbl>
    <w:p w14:paraId="5D1DE19C" w14:textId="77777777" w:rsidR="00A60E72" w:rsidRDefault="00A60E72" w:rsidP="00F720D4">
      <w:pPr>
        <w:bidi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A60E72" w14:paraId="13CC0DB7" w14:textId="77777777">
        <w:tc>
          <w:tcPr>
            <w:tcW w:w="2880" w:type="dxa"/>
          </w:tcPr>
          <w:p w14:paraId="5E6516C1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مستشار</w:t>
            </w:r>
            <w:r>
              <w:t xml:space="preserve"> </w:t>
            </w:r>
            <w:r>
              <w:rPr>
                <w:rFonts w:cs="Times New Roman"/>
                <w:rtl/>
              </w:rPr>
              <w:t>التطوير</w:t>
            </w:r>
            <w:r>
              <w:t xml:space="preserve"> </w:t>
            </w:r>
            <w:r>
              <w:rPr>
                <w:rFonts w:cs="Times New Roman"/>
                <w:rtl/>
              </w:rPr>
              <w:t>المدرسي</w:t>
            </w:r>
            <w:r>
              <w:t xml:space="preserve"> :</w:t>
            </w:r>
          </w:p>
        </w:tc>
        <w:tc>
          <w:tcPr>
            <w:tcW w:w="2880" w:type="dxa"/>
          </w:tcPr>
          <w:p w14:paraId="6726D855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مدير</w:t>
            </w:r>
            <w:r>
              <w:t xml:space="preserve"> </w:t>
            </w:r>
            <w:r>
              <w:rPr>
                <w:rFonts w:cs="Times New Roman"/>
                <w:rtl/>
              </w:rPr>
              <w:t>المدرسة</w:t>
            </w:r>
            <w:r>
              <w:t>:</w:t>
            </w:r>
          </w:p>
        </w:tc>
        <w:tc>
          <w:tcPr>
            <w:tcW w:w="2880" w:type="dxa"/>
          </w:tcPr>
          <w:p w14:paraId="58461622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الاسم</w:t>
            </w:r>
            <w:r>
              <w:t xml:space="preserve"> </w:t>
            </w:r>
            <w:r>
              <w:rPr>
                <w:rFonts w:cs="Times New Roman"/>
                <w:rtl/>
              </w:rPr>
              <w:t>والتوقيع</w:t>
            </w:r>
            <w:r>
              <w:t xml:space="preserve">: </w:t>
            </w:r>
            <w:r>
              <w:rPr>
                <w:rFonts w:cs="Times New Roman"/>
                <w:rtl/>
              </w:rPr>
              <w:t>المعلم</w:t>
            </w:r>
            <w:r>
              <w:t xml:space="preserve"> :</w:t>
            </w:r>
          </w:p>
        </w:tc>
      </w:tr>
    </w:tbl>
    <w:p w14:paraId="1636E685" w14:textId="77777777" w:rsidR="00A60E72" w:rsidRDefault="00C0210D" w:rsidP="00F720D4">
      <w:pPr>
        <w:bidi/>
      </w:pPr>
      <w:r>
        <w:br w:type="page"/>
      </w:r>
    </w:p>
    <w:p w14:paraId="53364944" w14:textId="77777777" w:rsidR="00A60E72" w:rsidRDefault="00C0210D" w:rsidP="00F720D4">
      <w:pPr>
        <w:bidi/>
        <w:jc w:val="center"/>
      </w:pPr>
      <w:r>
        <w:rPr>
          <w:rFonts w:cs="Times New Roman"/>
          <w:b/>
          <w:bCs/>
          <w:sz w:val="32"/>
          <w:szCs w:val="32"/>
          <w:rtl/>
        </w:rPr>
        <w:lastRenderedPageBreak/>
        <w:t>خطة</w:t>
      </w:r>
      <w:r>
        <w:rPr>
          <w:b/>
          <w:sz w:val="32"/>
        </w:rPr>
        <w:t xml:space="preserve"> </w:t>
      </w:r>
      <w:r>
        <w:rPr>
          <w:rFonts w:cs="Times New Roman"/>
          <w:b/>
          <w:bCs/>
          <w:sz w:val="32"/>
          <w:szCs w:val="32"/>
          <w:rtl/>
        </w:rPr>
        <w:t>الدرس</w:t>
      </w:r>
    </w:p>
    <w:tbl>
      <w:tblPr>
        <w:tblStyle w:val="afa"/>
        <w:tblW w:w="0" w:type="auto"/>
        <w:jc w:val="right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A60E72" w14:paraId="606A2420" w14:textId="77777777">
        <w:trPr>
          <w:jc w:val="right"/>
        </w:trPr>
        <w:tc>
          <w:tcPr>
            <w:tcW w:w="2160" w:type="dxa"/>
          </w:tcPr>
          <w:p w14:paraId="64A5A472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عدد</w:t>
            </w:r>
            <w:r>
              <w:t xml:space="preserve"> </w:t>
            </w:r>
            <w:r>
              <w:rPr>
                <w:rFonts w:cs="Times New Roman"/>
                <w:rtl/>
              </w:rPr>
              <w:t>الحصص</w:t>
            </w:r>
            <w:r>
              <w:t>: 2</w:t>
            </w:r>
          </w:p>
        </w:tc>
        <w:tc>
          <w:tcPr>
            <w:tcW w:w="2160" w:type="dxa"/>
          </w:tcPr>
          <w:p w14:paraId="41A29516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موضوع</w:t>
            </w:r>
            <w:r>
              <w:t xml:space="preserve"> </w:t>
            </w:r>
            <w:r>
              <w:rPr>
                <w:rFonts w:cs="Times New Roman"/>
                <w:rtl/>
              </w:rPr>
              <w:t>الدرس</w:t>
            </w:r>
            <w:r>
              <w:t xml:space="preserve"> : </w:t>
            </w:r>
            <w:r>
              <w:rPr>
                <w:rFonts w:cs="Times New Roman"/>
                <w:rtl/>
              </w:rPr>
              <w:t>الأنظمة</w:t>
            </w:r>
            <w:r>
              <w:t xml:space="preserve"> </w:t>
            </w:r>
            <w:r>
              <w:rPr>
                <w:rFonts w:cs="Times New Roman"/>
                <w:rtl/>
              </w:rPr>
              <w:t>الخبيرة</w:t>
            </w:r>
          </w:p>
        </w:tc>
        <w:tc>
          <w:tcPr>
            <w:tcW w:w="2160" w:type="dxa"/>
          </w:tcPr>
          <w:p w14:paraId="153E4782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عنوان</w:t>
            </w:r>
            <w:r>
              <w:t xml:space="preserve"> </w:t>
            </w:r>
            <w:r>
              <w:rPr>
                <w:rFonts w:cs="Times New Roman"/>
                <w:rtl/>
              </w:rPr>
              <w:t>الوحدة</w:t>
            </w:r>
            <w:r>
              <w:t xml:space="preserve"> : </w:t>
            </w:r>
            <w:r>
              <w:rPr>
                <w:rFonts w:cs="Times New Roman"/>
                <w:rtl/>
              </w:rPr>
              <w:t>الذكاء</w:t>
            </w:r>
            <w:r>
              <w:t xml:space="preserve"> </w:t>
            </w:r>
            <w:r>
              <w:rPr>
                <w:rFonts w:cs="Times New Roman"/>
                <w:rtl/>
              </w:rPr>
              <w:t>الاصطناعي</w:t>
            </w:r>
          </w:p>
        </w:tc>
        <w:tc>
          <w:tcPr>
            <w:tcW w:w="2160" w:type="dxa"/>
          </w:tcPr>
          <w:p w14:paraId="114A09E4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المبحث</w:t>
            </w:r>
            <w:r>
              <w:t xml:space="preserve"> : </w:t>
            </w:r>
            <w:r>
              <w:rPr>
                <w:rFonts w:cs="Times New Roman"/>
                <w:rtl/>
              </w:rPr>
              <w:t>المهارات</w:t>
            </w:r>
            <w:r>
              <w:t xml:space="preserve"> </w:t>
            </w:r>
            <w:r>
              <w:rPr>
                <w:rFonts w:cs="Times New Roman"/>
                <w:rtl/>
              </w:rPr>
              <w:t>الرقمية</w:t>
            </w:r>
          </w:p>
        </w:tc>
      </w:tr>
      <w:tr w:rsidR="00A60E72" w14:paraId="7F7367E9" w14:textId="77777777">
        <w:trPr>
          <w:jc w:val="right"/>
        </w:trPr>
        <w:tc>
          <w:tcPr>
            <w:tcW w:w="8640" w:type="dxa"/>
            <w:gridSpan w:val="4"/>
          </w:tcPr>
          <w:p w14:paraId="62F8D795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التعلم</w:t>
            </w:r>
            <w:r>
              <w:t xml:space="preserve"> </w:t>
            </w:r>
            <w:r>
              <w:rPr>
                <w:rFonts w:cs="Times New Roman"/>
                <w:rtl/>
              </w:rPr>
              <w:t>القبلي</w:t>
            </w:r>
            <w:r>
              <w:t xml:space="preserve"> : </w:t>
            </w:r>
            <w:r>
              <w:rPr>
                <w:rFonts w:cs="Times New Roman"/>
                <w:rtl/>
              </w:rPr>
              <w:t>مفاهيم</w:t>
            </w:r>
            <w:r>
              <w:t xml:space="preserve"> </w:t>
            </w:r>
            <w:r>
              <w:rPr>
                <w:rFonts w:cs="Times New Roman"/>
                <w:rtl/>
              </w:rPr>
              <w:t>الذكاء</w:t>
            </w:r>
            <w:r>
              <w:t xml:space="preserve"> </w:t>
            </w:r>
            <w:r>
              <w:rPr>
                <w:rFonts w:cs="Times New Roman"/>
                <w:rtl/>
              </w:rPr>
              <w:t>الاصطناعي</w:t>
            </w:r>
            <w:r>
              <w:t xml:space="preserve"> </w:t>
            </w:r>
            <w:r>
              <w:rPr>
                <w:rFonts w:cs="Times New Roman"/>
                <w:rtl/>
              </w:rPr>
              <w:t>الأساسية</w:t>
            </w:r>
            <w:r>
              <w:t>.</w:t>
            </w:r>
          </w:p>
        </w:tc>
      </w:tr>
      <w:tr w:rsidR="00A60E72" w14:paraId="34D8C483" w14:textId="77777777">
        <w:tblPrEx>
          <w:jc w:val="left"/>
        </w:tblPrEx>
        <w:tc>
          <w:tcPr>
            <w:tcW w:w="8640" w:type="dxa"/>
            <w:gridSpan w:val="4"/>
          </w:tcPr>
          <w:p w14:paraId="09664E5C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النتاجات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التعليمية</w:t>
            </w:r>
            <w:r>
              <w:t xml:space="preserve"> :</w:t>
            </w:r>
            <w:r>
              <w:br/>
              <w:t xml:space="preserve">1. </w:t>
            </w:r>
            <w:r>
              <w:rPr>
                <w:rFonts w:cs="Times New Roman"/>
                <w:rtl/>
              </w:rPr>
              <w:t>تعريف</w:t>
            </w:r>
            <w:r>
              <w:t xml:space="preserve"> </w:t>
            </w:r>
            <w:r>
              <w:rPr>
                <w:rFonts w:cs="Times New Roman"/>
                <w:rtl/>
              </w:rPr>
              <w:t>النظام</w:t>
            </w:r>
            <w:r>
              <w:t xml:space="preserve"> </w:t>
            </w:r>
            <w:r>
              <w:rPr>
                <w:rFonts w:cs="Times New Roman"/>
                <w:rtl/>
              </w:rPr>
              <w:t>الخبير</w:t>
            </w:r>
            <w:r>
              <w:t xml:space="preserve">. 2. </w:t>
            </w:r>
            <w:r>
              <w:rPr>
                <w:rFonts w:cs="Times New Roman"/>
                <w:rtl/>
              </w:rPr>
              <w:t>توضيح</w:t>
            </w:r>
            <w:r>
              <w:t xml:space="preserve"> </w:t>
            </w:r>
            <w:r>
              <w:rPr>
                <w:rFonts w:cs="Times New Roman"/>
                <w:rtl/>
              </w:rPr>
              <w:t>مكونات</w:t>
            </w:r>
            <w:r>
              <w:t xml:space="preserve"> </w:t>
            </w:r>
            <w:r>
              <w:rPr>
                <w:rFonts w:cs="Times New Roman"/>
                <w:rtl/>
              </w:rPr>
              <w:t>النظام</w:t>
            </w:r>
            <w:r>
              <w:t xml:space="preserve"> </w:t>
            </w:r>
            <w:r>
              <w:rPr>
                <w:rFonts w:cs="Times New Roman"/>
                <w:rtl/>
              </w:rPr>
              <w:t>الخبير</w:t>
            </w:r>
            <w:r>
              <w:t xml:space="preserve">. 3. </w:t>
            </w:r>
            <w:r>
              <w:rPr>
                <w:rFonts w:cs="Times New Roman"/>
                <w:rtl/>
              </w:rPr>
              <w:t>تبيان</w:t>
            </w:r>
            <w:r>
              <w:t xml:space="preserve"> </w:t>
            </w:r>
            <w:r>
              <w:rPr>
                <w:rFonts w:cs="Times New Roman"/>
                <w:rtl/>
              </w:rPr>
              <w:t>أهمية</w:t>
            </w:r>
            <w:r>
              <w:t xml:space="preserve"> </w:t>
            </w:r>
            <w:r>
              <w:rPr>
                <w:rFonts w:cs="Times New Roman"/>
                <w:rtl/>
              </w:rPr>
              <w:t>الأنظمة</w:t>
            </w:r>
            <w:r>
              <w:t xml:space="preserve"> </w:t>
            </w:r>
            <w:r>
              <w:rPr>
                <w:rFonts w:cs="Times New Roman"/>
                <w:rtl/>
              </w:rPr>
              <w:t>الخبيرة</w:t>
            </w:r>
            <w:r>
              <w:t xml:space="preserve"> </w:t>
            </w:r>
            <w:r>
              <w:rPr>
                <w:rFonts w:cs="Times New Roman"/>
                <w:rtl/>
              </w:rPr>
              <w:t>وتطبيقاتها</w:t>
            </w:r>
            <w:r>
              <w:t xml:space="preserve">. 4. </w:t>
            </w:r>
            <w:r>
              <w:rPr>
                <w:rFonts w:cs="Times New Roman"/>
                <w:rtl/>
              </w:rPr>
              <w:t>شرح</w:t>
            </w:r>
            <w:r>
              <w:t xml:space="preserve"> </w:t>
            </w:r>
            <w:r>
              <w:rPr>
                <w:rFonts w:cs="Times New Roman"/>
                <w:rtl/>
              </w:rPr>
              <w:t>دورة</w:t>
            </w:r>
            <w:r>
              <w:t xml:space="preserve"> </w:t>
            </w:r>
            <w:r>
              <w:rPr>
                <w:rFonts w:cs="Times New Roman"/>
                <w:rtl/>
              </w:rPr>
              <w:t>حياة</w:t>
            </w:r>
            <w:r>
              <w:t xml:space="preserve"> </w:t>
            </w:r>
            <w:r>
              <w:rPr>
                <w:rFonts w:cs="Times New Roman"/>
                <w:rtl/>
              </w:rPr>
              <w:t>تطوير</w:t>
            </w:r>
            <w:r>
              <w:t xml:space="preserve"> </w:t>
            </w:r>
            <w:r>
              <w:rPr>
                <w:rFonts w:cs="Times New Roman"/>
                <w:rtl/>
              </w:rPr>
              <w:t>النظام</w:t>
            </w:r>
            <w:r>
              <w:t xml:space="preserve"> </w:t>
            </w:r>
            <w:r>
              <w:rPr>
                <w:rFonts w:cs="Times New Roman"/>
                <w:rtl/>
              </w:rPr>
              <w:t>الخبير</w:t>
            </w:r>
            <w:r>
              <w:t>.</w:t>
            </w:r>
          </w:p>
        </w:tc>
      </w:tr>
    </w:tbl>
    <w:p w14:paraId="7AF7AC0E" w14:textId="77777777" w:rsidR="00A60E72" w:rsidRDefault="00A60E72" w:rsidP="00F720D4">
      <w:pPr>
        <w:bidi/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A60E72" w14:paraId="0D94B342" w14:textId="77777777">
        <w:tc>
          <w:tcPr>
            <w:tcW w:w="2160" w:type="dxa"/>
            <w:shd w:val="clear" w:color="auto" w:fill="D9D9D9"/>
          </w:tcPr>
          <w:p w14:paraId="0A908675" w14:textId="77777777" w:rsidR="00A60E72" w:rsidRDefault="00C0210D" w:rsidP="00F720D4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الزمن</w:t>
            </w:r>
          </w:p>
        </w:tc>
        <w:tc>
          <w:tcPr>
            <w:tcW w:w="2160" w:type="dxa"/>
            <w:shd w:val="clear" w:color="auto" w:fill="D9D9D9"/>
          </w:tcPr>
          <w:p w14:paraId="6582E33C" w14:textId="77777777" w:rsidR="00A60E72" w:rsidRDefault="00C0210D" w:rsidP="00F720D4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دور</w:t>
            </w:r>
            <w:r>
              <w:rPr>
                <w:b/>
              </w:rPr>
              <w:t xml:space="preserve"> </w:t>
            </w:r>
            <w:r>
              <w:rPr>
                <w:rFonts w:cs="Times New Roman"/>
                <w:b/>
                <w:bCs/>
                <w:rtl/>
              </w:rPr>
              <w:t>المتعلم</w:t>
            </w:r>
          </w:p>
        </w:tc>
        <w:tc>
          <w:tcPr>
            <w:tcW w:w="2160" w:type="dxa"/>
            <w:shd w:val="clear" w:color="auto" w:fill="D9D9D9"/>
          </w:tcPr>
          <w:p w14:paraId="69545F7E" w14:textId="77777777" w:rsidR="00A60E72" w:rsidRDefault="00C0210D" w:rsidP="00F720D4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دور</w:t>
            </w:r>
            <w:r>
              <w:rPr>
                <w:b/>
              </w:rPr>
              <w:t xml:space="preserve"> </w:t>
            </w:r>
            <w:r>
              <w:rPr>
                <w:rFonts w:cs="Times New Roman"/>
                <w:b/>
                <w:bCs/>
                <w:rtl/>
              </w:rPr>
              <w:t>المعلم</w:t>
            </w:r>
          </w:p>
        </w:tc>
        <w:tc>
          <w:tcPr>
            <w:tcW w:w="2160" w:type="dxa"/>
            <w:shd w:val="clear" w:color="auto" w:fill="D9D9D9"/>
          </w:tcPr>
          <w:p w14:paraId="64E057C9" w14:textId="77777777" w:rsidR="00A60E72" w:rsidRDefault="00C0210D" w:rsidP="00F720D4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المراحل</w:t>
            </w:r>
          </w:p>
        </w:tc>
      </w:tr>
      <w:tr w:rsidR="00A60E72" w14:paraId="6765E979" w14:textId="77777777">
        <w:tc>
          <w:tcPr>
            <w:tcW w:w="2160" w:type="dxa"/>
          </w:tcPr>
          <w:p w14:paraId="1CAD9A69" w14:textId="77777777" w:rsidR="00A60E72" w:rsidRDefault="00C0210D" w:rsidP="00F720D4">
            <w:pPr>
              <w:bidi/>
            </w:pPr>
            <w:r>
              <w:t xml:space="preserve">10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4B0960CC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التفاعل</w:t>
            </w:r>
            <w:r>
              <w:t xml:space="preserve"> </w:t>
            </w:r>
            <w:r>
              <w:rPr>
                <w:rFonts w:cs="Times New Roman"/>
                <w:rtl/>
              </w:rPr>
              <w:t>مع</w:t>
            </w:r>
            <w:r>
              <w:t xml:space="preserve"> </w:t>
            </w:r>
            <w:r>
              <w:rPr>
                <w:rFonts w:cs="Times New Roman"/>
                <w:rtl/>
              </w:rPr>
              <w:t>المثال</w:t>
            </w:r>
            <w:r>
              <w:t xml:space="preserve"> </w:t>
            </w:r>
            <w:r>
              <w:rPr>
                <w:rFonts w:cs="Times New Roman"/>
                <w:rtl/>
              </w:rPr>
              <w:t>ومناقشة</w:t>
            </w:r>
            <w:r>
              <w:t xml:space="preserve"> </w:t>
            </w:r>
            <w:r>
              <w:rPr>
                <w:rFonts w:cs="Times New Roman"/>
                <w:rtl/>
              </w:rPr>
              <w:t>فكرة</w:t>
            </w:r>
            <w:r>
              <w:t xml:space="preserve"> '</w:t>
            </w:r>
            <w:r>
              <w:rPr>
                <w:rFonts w:cs="Times New Roman"/>
                <w:rtl/>
              </w:rPr>
              <w:t>الخبير</w:t>
            </w:r>
            <w:r>
              <w:t xml:space="preserve"> </w:t>
            </w:r>
            <w:r>
              <w:rPr>
                <w:rFonts w:cs="Times New Roman"/>
                <w:rtl/>
              </w:rPr>
              <w:t>الرقمي</w:t>
            </w:r>
            <w:r>
              <w:t>'.</w:t>
            </w:r>
          </w:p>
        </w:tc>
        <w:tc>
          <w:tcPr>
            <w:tcW w:w="2160" w:type="dxa"/>
          </w:tcPr>
          <w:p w14:paraId="41D343DB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التمهيد</w:t>
            </w:r>
            <w:r>
              <w:t xml:space="preserve"> </w:t>
            </w:r>
            <w:r>
              <w:rPr>
                <w:rFonts w:cs="Times New Roman"/>
                <w:rtl/>
              </w:rPr>
              <w:t>للدرس</w:t>
            </w:r>
            <w:r>
              <w:t xml:space="preserve"> </w:t>
            </w:r>
            <w:r>
              <w:rPr>
                <w:rFonts w:cs="Times New Roman"/>
                <w:rtl/>
              </w:rPr>
              <w:t>بطرح</w:t>
            </w:r>
            <w:r>
              <w:t xml:space="preserve"> </w:t>
            </w:r>
            <w:r>
              <w:rPr>
                <w:rFonts w:cs="Times New Roman"/>
                <w:rtl/>
              </w:rPr>
              <w:t>مثال</w:t>
            </w:r>
            <w:r>
              <w:t xml:space="preserve"> </w:t>
            </w:r>
            <w:r>
              <w:rPr>
                <w:rFonts w:cs="Times New Roman"/>
                <w:rtl/>
              </w:rPr>
              <w:t>عن</w:t>
            </w:r>
            <w:r>
              <w:t xml:space="preserve"> </w:t>
            </w:r>
            <w:r>
              <w:rPr>
                <w:rFonts w:cs="Times New Roman"/>
                <w:rtl/>
              </w:rPr>
              <w:t>تشخيص</w:t>
            </w:r>
            <w:r>
              <w:t xml:space="preserve"> </w:t>
            </w:r>
            <w:r>
              <w:rPr>
                <w:rFonts w:cs="Times New Roman"/>
                <w:rtl/>
              </w:rPr>
              <w:t>طبي</w:t>
            </w:r>
            <w:r>
              <w:t xml:space="preserve"> </w:t>
            </w:r>
            <w:r>
              <w:rPr>
                <w:rFonts w:cs="Times New Roman"/>
                <w:rtl/>
              </w:rPr>
              <w:t>بواسطة</w:t>
            </w:r>
            <w:r>
              <w:t xml:space="preserve"> </w:t>
            </w:r>
            <w:r>
              <w:rPr>
                <w:rFonts w:cs="Times New Roman"/>
                <w:rtl/>
              </w:rPr>
              <w:t>الكمبيوتر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60DF08EA" w14:textId="77777777" w:rsidR="00A60E72" w:rsidRDefault="00C0210D" w:rsidP="00F720D4">
            <w:pPr>
              <w:bidi/>
            </w:pPr>
            <w:r>
              <w:t>1-</w:t>
            </w:r>
            <w:r>
              <w:rPr>
                <w:rFonts w:cs="Times New Roman"/>
                <w:rtl/>
              </w:rPr>
              <w:t>التهيئة</w:t>
            </w:r>
            <w:r>
              <w:t xml:space="preserve"> </w:t>
            </w:r>
            <w:r>
              <w:rPr>
                <w:rFonts w:cs="Times New Roman"/>
                <w:rtl/>
              </w:rPr>
              <w:t>والاندماج</w:t>
            </w:r>
          </w:p>
        </w:tc>
      </w:tr>
      <w:tr w:rsidR="00A60E72" w14:paraId="2E9871A5" w14:textId="77777777">
        <w:tc>
          <w:tcPr>
            <w:tcW w:w="2160" w:type="dxa"/>
          </w:tcPr>
          <w:p w14:paraId="4BBAB972" w14:textId="77777777" w:rsidR="00A60E72" w:rsidRDefault="00C0210D" w:rsidP="00F720D4">
            <w:pPr>
              <w:bidi/>
            </w:pPr>
            <w:r>
              <w:t xml:space="preserve">30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5569393B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المشاركة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النقاش</w:t>
            </w:r>
            <w:r>
              <w:t xml:space="preserve"> </w:t>
            </w:r>
            <w:r>
              <w:rPr>
                <w:rFonts w:cs="Times New Roman"/>
                <w:rtl/>
              </w:rPr>
              <w:t>وتدوين</w:t>
            </w:r>
            <w:r>
              <w:t xml:space="preserve"> </w:t>
            </w:r>
            <w:r>
              <w:rPr>
                <w:rFonts w:cs="Times New Roman"/>
                <w:rtl/>
              </w:rPr>
              <w:t>الملاحظات</w:t>
            </w:r>
            <w:r>
              <w:t xml:space="preserve"> </w:t>
            </w:r>
            <w:r>
              <w:rPr>
                <w:rFonts w:cs="Times New Roman"/>
                <w:rtl/>
              </w:rPr>
              <w:t>حول</w:t>
            </w:r>
            <w:r>
              <w:t xml:space="preserve"> </w:t>
            </w:r>
            <w:r>
              <w:rPr>
                <w:rFonts w:cs="Times New Roman"/>
                <w:rtl/>
              </w:rPr>
              <w:t>المكونات</w:t>
            </w:r>
            <w:r>
              <w:t>.</w:t>
            </w:r>
          </w:p>
        </w:tc>
        <w:tc>
          <w:tcPr>
            <w:tcW w:w="2160" w:type="dxa"/>
          </w:tcPr>
          <w:p w14:paraId="40C57F13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شرح</w:t>
            </w:r>
            <w:r>
              <w:t xml:space="preserve"> </w:t>
            </w:r>
            <w:r>
              <w:rPr>
                <w:rFonts w:cs="Times New Roman"/>
                <w:rtl/>
              </w:rPr>
              <w:t>مكونات</w:t>
            </w:r>
            <w:r>
              <w:t xml:space="preserve"> </w:t>
            </w:r>
            <w:r>
              <w:rPr>
                <w:rFonts w:cs="Times New Roman"/>
                <w:rtl/>
              </w:rPr>
              <w:t>النظام</w:t>
            </w:r>
            <w:r>
              <w:t xml:space="preserve"> </w:t>
            </w:r>
            <w:r>
              <w:rPr>
                <w:rFonts w:cs="Times New Roman"/>
                <w:rtl/>
              </w:rPr>
              <w:t>الخبير</w:t>
            </w:r>
            <w:r>
              <w:t xml:space="preserve"> </w:t>
            </w:r>
            <w:r>
              <w:rPr>
                <w:rFonts w:cs="Times New Roman"/>
                <w:rtl/>
              </w:rPr>
              <w:t>وأهميته</w:t>
            </w:r>
            <w:r>
              <w:t xml:space="preserve">. </w:t>
            </w:r>
            <w:r>
              <w:rPr>
                <w:rFonts w:cs="Times New Roman"/>
                <w:rtl/>
              </w:rPr>
              <w:t>توضيح</w:t>
            </w:r>
            <w:r>
              <w:t xml:space="preserve"> </w:t>
            </w:r>
            <w:r>
              <w:rPr>
                <w:rFonts w:cs="Times New Roman"/>
                <w:rtl/>
              </w:rPr>
              <w:t>دورة</w:t>
            </w:r>
            <w:r>
              <w:t xml:space="preserve"> </w:t>
            </w:r>
            <w:r>
              <w:rPr>
                <w:rFonts w:cs="Times New Roman"/>
                <w:rtl/>
              </w:rPr>
              <w:t>حياة</w:t>
            </w:r>
            <w:r>
              <w:t xml:space="preserve"> </w:t>
            </w:r>
            <w:r>
              <w:rPr>
                <w:rFonts w:cs="Times New Roman"/>
                <w:rtl/>
              </w:rPr>
              <w:t>تطويره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73A8D24B" w14:textId="77777777" w:rsidR="00A60E72" w:rsidRDefault="00C0210D" w:rsidP="00F720D4">
            <w:pPr>
              <w:bidi/>
            </w:pPr>
            <w:r>
              <w:t>2-</w:t>
            </w:r>
            <w:r>
              <w:rPr>
                <w:rFonts w:cs="Times New Roman"/>
                <w:rtl/>
              </w:rPr>
              <w:t>الشرح</w:t>
            </w:r>
            <w:r>
              <w:t xml:space="preserve"> </w:t>
            </w:r>
            <w:r>
              <w:rPr>
                <w:rFonts w:cs="Times New Roman"/>
                <w:rtl/>
              </w:rPr>
              <w:t>والتفسير</w:t>
            </w:r>
          </w:p>
        </w:tc>
      </w:tr>
      <w:tr w:rsidR="00A60E72" w14:paraId="7AF8A090" w14:textId="77777777">
        <w:tc>
          <w:tcPr>
            <w:tcW w:w="2160" w:type="dxa"/>
          </w:tcPr>
          <w:p w14:paraId="294C9E16" w14:textId="77777777" w:rsidR="00A60E72" w:rsidRDefault="00C0210D" w:rsidP="00F720D4">
            <w:pPr>
              <w:bidi/>
            </w:pPr>
            <w:r>
              <w:t xml:space="preserve">20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7B596EFB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العمل</w:t>
            </w:r>
            <w:r>
              <w:t xml:space="preserve"> </w:t>
            </w:r>
            <w:r>
              <w:rPr>
                <w:rFonts w:cs="Times New Roman"/>
                <w:rtl/>
              </w:rPr>
              <w:t>الجماعي</w:t>
            </w:r>
            <w:r>
              <w:t xml:space="preserve"> </w:t>
            </w:r>
            <w:r>
              <w:rPr>
                <w:rFonts w:cs="Times New Roman"/>
                <w:rtl/>
              </w:rPr>
              <w:t>لتعداد</w:t>
            </w:r>
            <w:r>
              <w:t xml:space="preserve"> </w:t>
            </w:r>
            <w:r>
              <w:rPr>
                <w:rFonts w:cs="Times New Roman"/>
                <w:rtl/>
              </w:rPr>
              <w:t>استخدامات</w:t>
            </w:r>
            <w:r>
              <w:t xml:space="preserve"> </w:t>
            </w:r>
            <w:r>
              <w:rPr>
                <w:rFonts w:cs="Times New Roman"/>
                <w:rtl/>
              </w:rPr>
              <w:t>الأنظمة</w:t>
            </w:r>
            <w:r>
              <w:t xml:space="preserve"> </w:t>
            </w:r>
            <w:r>
              <w:rPr>
                <w:rFonts w:cs="Times New Roman"/>
                <w:rtl/>
              </w:rPr>
              <w:t>الخبيرة</w:t>
            </w:r>
            <w:r>
              <w:t>.</w:t>
            </w:r>
          </w:p>
        </w:tc>
        <w:tc>
          <w:tcPr>
            <w:tcW w:w="2160" w:type="dxa"/>
          </w:tcPr>
          <w:p w14:paraId="31038DD8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تقسيم</w:t>
            </w:r>
            <w:r>
              <w:t xml:space="preserve"> </w:t>
            </w:r>
            <w:r>
              <w:rPr>
                <w:rFonts w:cs="Times New Roman"/>
                <w:rtl/>
              </w:rPr>
              <w:t>الطلاب</w:t>
            </w:r>
            <w:r>
              <w:t xml:space="preserve"> </w:t>
            </w:r>
            <w:r>
              <w:rPr>
                <w:rFonts w:cs="Times New Roman"/>
                <w:rtl/>
              </w:rPr>
              <w:t>لمجموعات</w:t>
            </w:r>
            <w:r>
              <w:t xml:space="preserve"> </w:t>
            </w:r>
            <w:r>
              <w:rPr>
                <w:rFonts w:cs="Times New Roman"/>
                <w:rtl/>
              </w:rPr>
              <w:t>لاقتراح</w:t>
            </w:r>
            <w:r>
              <w:t xml:space="preserve"> </w:t>
            </w:r>
            <w:r>
              <w:rPr>
                <w:rFonts w:cs="Times New Roman"/>
                <w:rtl/>
              </w:rPr>
              <w:t>مجالات</w:t>
            </w:r>
            <w:r>
              <w:t xml:space="preserve"> </w:t>
            </w:r>
            <w:r>
              <w:rPr>
                <w:rFonts w:cs="Times New Roman"/>
                <w:rtl/>
              </w:rPr>
              <w:t>يمكن</w:t>
            </w:r>
            <w:r>
              <w:t xml:space="preserve"> </w:t>
            </w:r>
            <w:r>
              <w:rPr>
                <w:rFonts w:cs="Times New Roman"/>
                <w:rtl/>
              </w:rPr>
              <w:t>استخدام</w:t>
            </w:r>
            <w:r>
              <w:t xml:space="preserve"> </w:t>
            </w:r>
            <w:r>
              <w:rPr>
                <w:rFonts w:cs="Times New Roman"/>
                <w:rtl/>
              </w:rPr>
              <w:t>الأنظمة</w:t>
            </w:r>
            <w:r>
              <w:t xml:space="preserve"> </w:t>
            </w:r>
            <w:r>
              <w:rPr>
                <w:rFonts w:cs="Times New Roman"/>
                <w:rtl/>
              </w:rPr>
              <w:t>الخبيرة</w:t>
            </w:r>
            <w:r>
              <w:t xml:space="preserve"> </w:t>
            </w:r>
            <w:r>
              <w:rPr>
                <w:rFonts w:cs="Times New Roman"/>
                <w:rtl/>
              </w:rPr>
              <w:t>فيها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70655847" w14:textId="77777777" w:rsidR="00A60E72" w:rsidRDefault="00C0210D" w:rsidP="00F720D4">
            <w:pPr>
              <w:bidi/>
            </w:pPr>
            <w:r>
              <w:t>3-</w:t>
            </w:r>
            <w:r>
              <w:rPr>
                <w:rFonts w:cs="Times New Roman"/>
                <w:rtl/>
              </w:rPr>
              <w:t>التوسع</w:t>
            </w:r>
            <w:r>
              <w:t xml:space="preserve"> </w:t>
            </w:r>
            <w:r>
              <w:rPr>
                <w:rFonts w:cs="Times New Roman"/>
                <w:rtl/>
              </w:rPr>
              <w:t>ودعم</w:t>
            </w:r>
            <w:r>
              <w:t xml:space="preserve"> </w:t>
            </w:r>
            <w:r>
              <w:rPr>
                <w:rFonts w:cs="Times New Roman"/>
                <w:rtl/>
              </w:rPr>
              <w:t>التميز</w:t>
            </w:r>
          </w:p>
        </w:tc>
      </w:tr>
      <w:tr w:rsidR="00A60E72" w14:paraId="520FE593" w14:textId="77777777">
        <w:tc>
          <w:tcPr>
            <w:tcW w:w="2160" w:type="dxa"/>
          </w:tcPr>
          <w:p w14:paraId="2F34AF6C" w14:textId="77777777" w:rsidR="00A60E72" w:rsidRDefault="00C0210D" w:rsidP="00F720D4">
            <w:pPr>
              <w:bidi/>
            </w:pPr>
            <w:r>
              <w:t xml:space="preserve">30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133A867F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حل</w:t>
            </w:r>
            <w:r>
              <w:t xml:space="preserve"> </w:t>
            </w:r>
            <w:r>
              <w:rPr>
                <w:rFonts w:cs="Times New Roman"/>
                <w:rtl/>
              </w:rPr>
              <w:t>الأنشطة</w:t>
            </w:r>
            <w:r>
              <w:t xml:space="preserve"> </w:t>
            </w:r>
            <w:r>
              <w:rPr>
                <w:rFonts w:cs="Times New Roman"/>
                <w:rtl/>
              </w:rPr>
              <w:t>والأسئلة</w:t>
            </w:r>
            <w:r>
              <w:t>.</w:t>
            </w:r>
          </w:p>
        </w:tc>
        <w:tc>
          <w:tcPr>
            <w:tcW w:w="2160" w:type="dxa"/>
          </w:tcPr>
          <w:p w14:paraId="47467BD2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تنفيذ</w:t>
            </w:r>
            <w:r>
              <w:t xml:space="preserve"> </w:t>
            </w:r>
            <w:r>
              <w:rPr>
                <w:rFonts w:cs="Times New Roman"/>
                <w:rtl/>
              </w:rPr>
              <w:t>الأنشطة</w:t>
            </w:r>
            <w:r>
              <w:t xml:space="preserve"> </w:t>
            </w:r>
            <w:r>
              <w:rPr>
                <w:rFonts w:cs="Times New Roman"/>
                <w:rtl/>
              </w:rPr>
              <w:t>وتلخيص</w:t>
            </w:r>
            <w:r>
              <w:t xml:space="preserve"> </w:t>
            </w:r>
            <w:r>
              <w:rPr>
                <w:rFonts w:cs="Times New Roman"/>
                <w:rtl/>
              </w:rPr>
              <w:t>النقاط</w:t>
            </w:r>
            <w:r>
              <w:t xml:space="preserve"> </w:t>
            </w:r>
            <w:r>
              <w:rPr>
                <w:rFonts w:cs="Times New Roman"/>
                <w:rtl/>
              </w:rPr>
              <w:t>الهامة</w:t>
            </w:r>
            <w:r>
              <w:t xml:space="preserve"> </w:t>
            </w:r>
            <w:r>
              <w:rPr>
                <w:rFonts w:cs="Times New Roman"/>
                <w:rtl/>
              </w:rPr>
              <w:t>وحل</w:t>
            </w:r>
            <w:r>
              <w:t xml:space="preserve"> </w:t>
            </w:r>
            <w:r>
              <w:rPr>
                <w:rFonts w:cs="Times New Roman"/>
                <w:rtl/>
              </w:rPr>
              <w:t>أسئلة</w:t>
            </w:r>
            <w:r>
              <w:t xml:space="preserve"> </w:t>
            </w:r>
            <w:r>
              <w:rPr>
                <w:rFonts w:cs="Times New Roman"/>
                <w:rtl/>
              </w:rPr>
              <w:t>الدرس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7608FE47" w14:textId="77777777" w:rsidR="00A60E72" w:rsidRDefault="00C0210D" w:rsidP="00F720D4">
            <w:pPr>
              <w:bidi/>
            </w:pPr>
            <w:r>
              <w:t>4-</w:t>
            </w:r>
            <w:r>
              <w:rPr>
                <w:rFonts w:cs="Times New Roman"/>
                <w:rtl/>
              </w:rPr>
              <w:t>تأكيد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التعلم</w:t>
            </w:r>
          </w:p>
        </w:tc>
      </w:tr>
    </w:tbl>
    <w:p w14:paraId="46E714F0" w14:textId="77777777" w:rsidR="00A60E72" w:rsidRDefault="00A60E72" w:rsidP="00F720D4">
      <w:pPr>
        <w:bidi/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60E72" w14:paraId="4F477423" w14:textId="77777777">
        <w:tc>
          <w:tcPr>
            <w:tcW w:w="4320" w:type="dxa"/>
          </w:tcPr>
          <w:p w14:paraId="2A1B218B" w14:textId="77777777" w:rsidR="00A60E72" w:rsidRDefault="00A60E72" w:rsidP="00F720D4">
            <w:pPr>
              <w:bidi/>
            </w:pPr>
          </w:p>
          <w:tbl>
            <w:tblPr>
              <w:tblStyle w:val="afa"/>
              <w:tblW w:w="0" w:type="auto"/>
              <w:tblLook w:val="04A0" w:firstRow="1" w:lastRow="0" w:firstColumn="1" w:lastColumn="0" w:noHBand="0" w:noVBand="1"/>
            </w:tblPr>
            <w:tblGrid>
              <w:gridCol w:w="2009"/>
              <w:gridCol w:w="2085"/>
            </w:tblGrid>
            <w:tr w:rsidR="00A60E72" w14:paraId="20AF6E9A" w14:textId="77777777">
              <w:tc>
                <w:tcPr>
                  <w:tcW w:w="2160" w:type="dxa"/>
                </w:tcPr>
                <w:p w14:paraId="6DE2899D" w14:textId="77777777" w:rsidR="00A60E72" w:rsidRDefault="00A60E72" w:rsidP="00F720D4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26C64E1D" w14:textId="77777777" w:rsidR="00A60E72" w:rsidRDefault="00C0210D" w:rsidP="00F720D4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الصف</w:t>
                  </w:r>
                  <w:r>
                    <w:t>/</w:t>
                  </w:r>
                  <w:r>
                    <w:rPr>
                      <w:rFonts w:cs="Times New Roman"/>
                      <w:rtl/>
                    </w:rPr>
                    <w:t>الشعبة</w:t>
                  </w:r>
                </w:p>
              </w:tc>
            </w:tr>
            <w:tr w:rsidR="00A60E72" w14:paraId="14BA1FBA" w14:textId="77777777">
              <w:tc>
                <w:tcPr>
                  <w:tcW w:w="2160" w:type="dxa"/>
                </w:tcPr>
                <w:p w14:paraId="0532C90A" w14:textId="77777777" w:rsidR="00A60E72" w:rsidRDefault="00A60E72" w:rsidP="00F720D4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085735DD" w14:textId="77777777" w:rsidR="00A60E72" w:rsidRDefault="00C0210D" w:rsidP="00F720D4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عدد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الغياب</w:t>
                  </w:r>
                  <w:r>
                    <w:t>/</w:t>
                  </w:r>
                  <w:r>
                    <w:rPr>
                      <w:rFonts w:cs="Times New Roman"/>
                      <w:rtl/>
                    </w:rPr>
                    <w:t>العدد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الكلي</w:t>
                  </w:r>
                </w:p>
              </w:tc>
            </w:tr>
            <w:tr w:rsidR="00A60E72" w14:paraId="71C3247C" w14:textId="77777777">
              <w:tc>
                <w:tcPr>
                  <w:tcW w:w="2160" w:type="dxa"/>
                </w:tcPr>
                <w:p w14:paraId="435FDE23" w14:textId="77777777" w:rsidR="00A60E72" w:rsidRDefault="00A60E72" w:rsidP="00F720D4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4FD9CE10" w14:textId="77777777" w:rsidR="00A60E72" w:rsidRDefault="00C0210D" w:rsidP="00F720D4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ترتيب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الحصة</w:t>
                  </w:r>
                </w:p>
              </w:tc>
            </w:tr>
            <w:tr w:rsidR="00A60E72" w14:paraId="31922803" w14:textId="77777777">
              <w:tc>
                <w:tcPr>
                  <w:tcW w:w="2160" w:type="dxa"/>
                </w:tcPr>
                <w:p w14:paraId="665B9FBB" w14:textId="77777777" w:rsidR="00A60E72" w:rsidRDefault="00A60E72" w:rsidP="00F720D4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640BBE58" w14:textId="77777777" w:rsidR="00A60E72" w:rsidRDefault="00C0210D" w:rsidP="00F720D4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اليوم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والتاريخ</w:t>
                  </w:r>
                </w:p>
              </w:tc>
            </w:tr>
          </w:tbl>
          <w:p w14:paraId="4F15C019" w14:textId="77777777" w:rsidR="00A60E72" w:rsidRDefault="00A60E72" w:rsidP="00F720D4">
            <w:pPr>
              <w:bidi/>
            </w:pPr>
          </w:p>
        </w:tc>
        <w:tc>
          <w:tcPr>
            <w:tcW w:w="4320" w:type="dxa"/>
          </w:tcPr>
          <w:p w14:paraId="10776417" w14:textId="77777777" w:rsidR="00A60E72" w:rsidRDefault="00C0210D" w:rsidP="00F720D4">
            <w:pPr>
              <w:bidi/>
            </w:pPr>
            <w:r>
              <w:t>*</w:t>
            </w:r>
            <w:r>
              <w:rPr>
                <w:rFonts w:cs="Times New Roman"/>
                <w:rtl/>
              </w:rPr>
              <w:t>التأمل</w:t>
            </w:r>
            <w:r>
              <w:t xml:space="preserve"> </w:t>
            </w:r>
            <w:r>
              <w:rPr>
                <w:rFonts w:cs="Times New Roman"/>
                <w:rtl/>
              </w:rPr>
              <w:t>الذاتي</w:t>
            </w:r>
            <w:r>
              <w:t xml:space="preserve"> : </w:t>
            </w:r>
            <w:r>
              <w:rPr>
                <w:rFonts w:cs="Times New Roman"/>
                <w:rtl/>
              </w:rPr>
              <w:t>حول</w:t>
            </w:r>
            <w:r>
              <w:t xml:space="preserve"> </w:t>
            </w:r>
            <w:r>
              <w:rPr>
                <w:rFonts w:cs="Times New Roman"/>
                <w:rtl/>
              </w:rPr>
              <w:t>عمليتي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التعلم</w:t>
            </w:r>
            <w:r>
              <w:t xml:space="preserve"> </w:t>
            </w:r>
            <w:r>
              <w:rPr>
                <w:rFonts w:cs="Times New Roman"/>
                <w:rtl/>
              </w:rPr>
              <w:t>والتعليم</w:t>
            </w:r>
          </w:p>
        </w:tc>
      </w:tr>
    </w:tbl>
    <w:p w14:paraId="033F3BE2" w14:textId="77777777" w:rsidR="00A60E72" w:rsidRDefault="00A60E72" w:rsidP="00F720D4">
      <w:pPr>
        <w:bidi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A60E72" w14:paraId="28DCC69B" w14:textId="77777777">
        <w:tc>
          <w:tcPr>
            <w:tcW w:w="2880" w:type="dxa"/>
          </w:tcPr>
          <w:p w14:paraId="2BE9066C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مستشار</w:t>
            </w:r>
            <w:r>
              <w:t xml:space="preserve"> </w:t>
            </w:r>
            <w:r>
              <w:rPr>
                <w:rFonts w:cs="Times New Roman"/>
                <w:rtl/>
              </w:rPr>
              <w:t>التطوير</w:t>
            </w:r>
            <w:r>
              <w:t xml:space="preserve"> </w:t>
            </w:r>
            <w:r>
              <w:rPr>
                <w:rFonts w:cs="Times New Roman"/>
                <w:rtl/>
              </w:rPr>
              <w:t>المدرسي</w:t>
            </w:r>
            <w:r>
              <w:t xml:space="preserve"> :</w:t>
            </w:r>
          </w:p>
        </w:tc>
        <w:tc>
          <w:tcPr>
            <w:tcW w:w="2880" w:type="dxa"/>
          </w:tcPr>
          <w:p w14:paraId="25A8355B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مدير</w:t>
            </w:r>
            <w:r>
              <w:t xml:space="preserve"> </w:t>
            </w:r>
            <w:r>
              <w:rPr>
                <w:rFonts w:cs="Times New Roman"/>
                <w:rtl/>
              </w:rPr>
              <w:t>المدرسة</w:t>
            </w:r>
            <w:r>
              <w:t>:</w:t>
            </w:r>
          </w:p>
        </w:tc>
        <w:tc>
          <w:tcPr>
            <w:tcW w:w="2880" w:type="dxa"/>
          </w:tcPr>
          <w:p w14:paraId="41139F8D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الاسم</w:t>
            </w:r>
            <w:r>
              <w:t xml:space="preserve"> </w:t>
            </w:r>
            <w:r>
              <w:rPr>
                <w:rFonts w:cs="Times New Roman"/>
                <w:rtl/>
              </w:rPr>
              <w:t>والتوقيع</w:t>
            </w:r>
            <w:r>
              <w:t xml:space="preserve">: </w:t>
            </w:r>
            <w:r>
              <w:rPr>
                <w:rFonts w:cs="Times New Roman"/>
                <w:rtl/>
              </w:rPr>
              <w:t>المعلم</w:t>
            </w:r>
            <w:r>
              <w:t xml:space="preserve"> :</w:t>
            </w:r>
          </w:p>
        </w:tc>
      </w:tr>
    </w:tbl>
    <w:p w14:paraId="38BBEEBE" w14:textId="77777777" w:rsidR="00A60E72" w:rsidRDefault="00C0210D" w:rsidP="00F720D4">
      <w:pPr>
        <w:bidi/>
      </w:pPr>
      <w:r>
        <w:br w:type="page"/>
      </w:r>
    </w:p>
    <w:p w14:paraId="1CC2BEF9" w14:textId="77777777" w:rsidR="00A60E72" w:rsidRDefault="00C0210D" w:rsidP="00F720D4">
      <w:pPr>
        <w:bidi/>
        <w:jc w:val="center"/>
      </w:pPr>
      <w:r>
        <w:rPr>
          <w:rFonts w:cs="Times New Roman"/>
          <w:b/>
          <w:bCs/>
          <w:sz w:val="32"/>
          <w:szCs w:val="32"/>
          <w:rtl/>
        </w:rPr>
        <w:lastRenderedPageBreak/>
        <w:t>خطة</w:t>
      </w:r>
      <w:r>
        <w:rPr>
          <w:b/>
          <w:sz w:val="32"/>
        </w:rPr>
        <w:t xml:space="preserve"> </w:t>
      </w:r>
      <w:r>
        <w:rPr>
          <w:rFonts w:cs="Times New Roman"/>
          <w:b/>
          <w:bCs/>
          <w:sz w:val="32"/>
          <w:szCs w:val="32"/>
          <w:rtl/>
        </w:rPr>
        <w:t>الدرس</w:t>
      </w:r>
    </w:p>
    <w:tbl>
      <w:tblPr>
        <w:tblStyle w:val="afa"/>
        <w:tblW w:w="0" w:type="auto"/>
        <w:jc w:val="right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A60E72" w14:paraId="45F41FD8" w14:textId="77777777">
        <w:trPr>
          <w:jc w:val="right"/>
        </w:trPr>
        <w:tc>
          <w:tcPr>
            <w:tcW w:w="2160" w:type="dxa"/>
          </w:tcPr>
          <w:p w14:paraId="76252906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عدد</w:t>
            </w:r>
            <w:r>
              <w:t xml:space="preserve"> </w:t>
            </w:r>
            <w:r>
              <w:rPr>
                <w:rFonts w:cs="Times New Roman"/>
                <w:rtl/>
              </w:rPr>
              <w:t>الحصص</w:t>
            </w:r>
            <w:r>
              <w:t>: 2</w:t>
            </w:r>
          </w:p>
        </w:tc>
        <w:tc>
          <w:tcPr>
            <w:tcW w:w="2160" w:type="dxa"/>
          </w:tcPr>
          <w:p w14:paraId="0AA3D1D4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موضوع</w:t>
            </w:r>
            <w:r>
              <w:t xml:space="preserve"> </w:t>
            </w:r>
            <w:r>
              <w:rPr>
                <w:rFonts w:cs="Times New Roman"/>
                <w:rtl/>
              </w:rPr>
              <w:t>الدرس</w:t>
            </w:r>
            <w:r>
              <w:t xml:space="preserve"> : </w:t>
            </w:r>
            <w:r>
              <w:rPr>
                <w:rFonts w:cs="Times New Roman"/>
                <w:rtl/>
              </w:rPr>
              <w:t>تعلم</w:t>
            </w:r>
            <w:r>
              <w:t xml:space="preserve"> </w:t>
            </w:r>
            <w:r>
              <w:rPr>
                <w:rFonts w:cs="Times New Roman"/>
                <w:rtl/>
              </w:rPr>
              <w:t>الآلة</w:t>
            </w:r>
          </w:p>
        </w:tc>
        <w:tc>
          <w:tcPr>
            <w:tcW w:w="2160" w:type="dxa"/>
          </w:tcPr>
          <w:p w14:paraId="49B5753A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عنوان</w:t>
            </w:r>
            <w:r>
              <w:t xml:space="preserve"> </w:t>
            </w:r>
            <w:r>
              <w:rPr>
                <w:rFonts w:cs="Times New Roman"/>
                <w:rtl/>
              </w:rPr>
              <w:t>الوحدة</w:t>
            </w:r>
            <w:r>
              <w:t xml:space="preserve"> : </w:t>
            </w:r>
            <w:r>
              <w:rPr>
                <w:rFonts w:cs="Times New Roman"/>
                <w:rtl/>
              </w:rPr>
              <w:t>الذكاء</w:t>
            </w:r>
            <w:r>
              <w:t xml:space="preserve"> </w:t>
            </w:r>
            <w:r>
              <w:rPr>
                <w:rFonts w:cs="Times New Roman"/>
                <w:rtl/>
              </w:rPr>
              <w:t>الاصطناعي</w:t>
            </w:r>
          </w:p>
        </w:tc>
        <w:tc>
          <w:tcPr>
            <w:tcW w:w="2160" w:type="dxa"/>
          </w:tcPr>
          <w:p w14:paraId="515F0949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المبحث</w:t>
            </w:r>
            <w:r>
              <w:t xml:space="preserve"> : </w:t>
            </w:r>
            <w:r>
              <w:rPr>
                <w:rFonts w:cs="Times New Roman"/>
                <w:rtl/>
              </w:rPr>
              <w:t>المهارات</w:t>
            </w:r>
            <w:r>
              <w:t xml:space="preserve"> </w:t>
            </w:r>
            <w:r>
              <w:rPr>
                <w:rFonts w:cs="Times New Roman"/>
                <w:rtl/>
              </w:rPr>
              <w:t>الرقمية</w:t>
            </w:r>
          </w:p>
        </w:tc>
      </w:tr>
      <w:tr w:rsidR="00A60E72" w14:paraId="77F2880D" w14:textId="77777777">
        <w:trPr>
          <w:jc w:val="right"/>
        </w:trPr>
        <w:tc>
          <w:tcPr>
            <w:tcW w:w="8640" w:type="dxa"/>
            <w:gridSpan w:val="4"/>
          </w:tcPr>
          <w:p w14:paraId="417671A4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التعلم</w:t>
            </w:r>
            <w:r>
              <w:t xml:space="preserve"> </w:t>
            </w:r>
            <w:r>
              <w:rPr>
                <w:rFonts w:cs="Times New Roman"/>
                <w:rtl/>
              </w:rPr>
              <w:t>القبلي</w:t>
            </w:r>
            <w:r>
              <w:t xml:space="preserve"> : </w:t>
            </w:r>
            <w:r>
              <w:rPr>
                <w:rFonts w:cs="Times New Roman"/>
                <w:rtl/>
              </w:rPr>
              <w:t>الأنظمة</w:t>
            </w:r>
            <w:r>
              <w:t xml:space="preserve"> </w:t>
            </w:r>
            <w:r>
              <w:rPr>
                <w:rFonts w:cs="Times New Roman"/>
                <w:rtl/>
              </w:rPr>
              <w:t>الخبيرة</w:t>
            </w:r>
            <w:r>
              <w:t>.</w:t>
            </w:r>
          </w:p>
        </w:tc>
      </w:tr>
      <w:tr w:rsidR="00A60E72" w14:paraId="5A7BF1FC" w14:textId="77777777">
        <w:tblPrEx>
          <w:jc w:val="left"/>
        </w:tblPrEx>
        <w:tc>
          <w:tcPr>
            <w:tcW w:w="8640" w:type="dxa"/>
            <w:gridSpan w:val="4"/>
          </w:tcPr>
          <w:p w14:paraId="2E5A5502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النتاجات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التعليمية</w:t>
            </w:r>
            <w:r>
              <w:t xml:space="preserve"> :</w:t>
            </w:r>
            <w:r>
              <w:br/>
              <w:t xml:space="preserve">1. </w:t>
            </w:r>
            <w:r>
              <w:rPr>
                <w:rFonts w:cs="Times New Roman"/>
                <w:rtl/>
              </w:rPr>
              <w:t>تعريف</w:t>
            </w:r>
            <w:r>
              <w:t xml:space="preserve"> </w:t>
            </w:r>
            <w:r>
              <w:rPr>
                <w:rFonts w:cs="Times New Roman"/>
                <w:rtl/>
              </w:rPr>
              <w:t>تعلم</w:t>
            </w:r>
            <w:r>
              <w:t xml:space="preserve"> </w:t>
            </w:r>
            <w:r>
              <w:rPr>
                <w:rFonts w:cs="Times New Roman"/>
                <w:rtl/>
              </w:rPr>
              <w:t>الآلة</w:t>
            </w:r>
            <w:r>
              <w:t xml:space="preserve">. 2. </w:t>
            </w:r>
            <w:r>
              <w:rPr>
                <w:rFonts w:cs="Times New Roman"/>
                <w:rtl/>
              </w:rPr>
              <w:t>توضيح</w:t>
            </w:r>
            <w:r>
              <w:t xml:space="preserve"> </w:t>
            </w:r>
            <w:r>
              <w:rPr>
                <w:rFonts w:cs="Times New Roman"/>
                <w:rtl/>
              </w:rPr>
              <w:t>متطلبات</w:t>
            </w:r>
            <w:r>
              <w:t xml:space="preserve"> </w:t>
            </w:r>
            <w:r>
              <w:rPr>
                <w:rFonts w:cs="Times New Roman"/>
                <w:rtl/>
              </w:rPr>
              <w:t>بناء</w:t>
            </w:r>
            <w:r>
              <w:t xml:space="preserve"> </w:t>
            </w:r>
            <w:r>
              <w:rPr>
                <w:rFonts w:cs="Times New Roman"/>
                <w:rtl/>
              </w:rPr>
              <w:t>نموذج</w:t>
            </w:r>
            <w:r>
              <w:t xml:space="preserve"> </w:t>
            </w:r>
            <w:r>
              <w:rPr>
                <w:rFonts w:cs="Times New Roman"/>
                <w:rtl/>
              </w:rPr>
              <w:t>تعلم</w:t>
            </w:r>
            <w:r>
              <w:t xml:space="preserve"> </w:t>
            </w:r>
            <w:r>
              <w:rPr>
                <w:rFonts w:cs="Times New Roman"/>
                <w:rtl/>
              </w:rPr>
              <w:t>الآلة</w:t>
            </w:r>
            <w:r>
              <w:t xml:space="preserve">. 3. </w:t>
            </w:r>
            <w:r>
              <w:rPr>
                <w:rFonts w:cs="Times New Roman"/>
                <w:rtl/>
              </w:rPr>
              <w:t>تعداد</w:t>
            </w:r>
            <w:r>
              <w:t xml:space="preserve"> </w:t>
            </w:r>
            <w:r>
              <w:rPr>
                <w:rFonts w:cs="Times New Roman"/>
                <w:rtl/>
              </w:rPr>
              <w:t>أنواع</w:t>
            </w:r>
            <w:r>
              <w:t xml:space="preserve"> </w:t>
            </w:r>
            <w:r>
              <w:rPr>
                <w:rFonts w:cs="Times New Roman"/>
                <w:rtl/>
              </w:rPr>
              <w:t>خوارزميات</w:t>
            </w:r>
            <w:r>
              <w:t xml:space="preserve"> </w:t>
            </w:r>
            <w:r>
              <w:rPr>
                <w:rFonts w:cs="Times New Roman"/>
                <w:rtl/>
              </w:rPr>
              <w:t>تعلم</w:t>
            </w:r>
            <w:r>
              <w:t xml:space="preserve"> </w:t>
            </w:r>
            <w:r>
              <w:rPr>
                <w:rFonts w:cs="Times New Roman"/>
                <w:rtl/>
              </w:rPr>
              <w:t>الآلة</w:t>
            </w:r>
            <w:r>
              <w:t xml:space="preserve">. 4. </w:t>
            </w:r>
            <w:r>
              <w:rPr>
                <w:rFonts w:cs="Times New Roman"/>
                <w:rtl/>
              </w:rPr>
              <w:t>شرح</w:t>
            </w:r>
            <w:r>
              <w:t xml:space="preserve"> </w:t>
            </w:r>
            <w:r>
              <w:rPr>
                <w:rFonts w:cs="Times New Roman"/>
                <w:rtl/>
              </w:rPr>
              <w:t>خطوات</w:t>
            </w:r>
            <w:r>
              <w:t xml:space="preserve"> </w:t>
            </w:r>
            <w:r>
              <w:rPr>
                <w:rFonts w:cs="Times New Roman"/>
                <w:rtl/>
              </w:rPr>
              <w:t>بناء</w:t>
            </w:r>
            <w:r>
              <w:t xml:space="preserve"> </w:t>
            </w:r>
            <w:r>
              <w:rPr>
                <w:rFonts w:cs="Times New Roman"/>
                <w:rtl/>
              </w:rPr>
              <w:t>نموذج</w:t>
            </w:r>
            <w:r>
              <w:t xml:space="preserve"> </w:t>
            </w:r>
            <w:r>
              <w:rPr>
                <w:rFonts w:cs="Times New Roman"/>
                <w:rtl/>
              </w:rPr>
              <w:t>تعلم</w:t>
            </w:r>
            <w:r>
              <w:t xml:space="preserve"> </w:t>
            </w:r>
            <w:r>
              <w:rPr>
                <w:rFonts w:cs="Times New Roman"/>
                <w:rtl/>
              </w:rPr>
              <w:t>الآلة</w:t>
            </w:r>
            <w:r>
              <w:t xml:space="preserve"> </w:t>
            </w:r>
            <w:r>
              <w:rPr>
                <w:rFonts w:cs="Times New Roman"/>
                <w:rtl/>
              </w:rPr>
              <w:t>وأدواته</w:t>
            </w:r>
            <w:r>
              <w:t>.</w:t>
            </w:r>
          </w:p>
        </w:tc>
      </w:tr>
    </w:tbl>
    <w:p w14:paraId="5FFF3C98" w14:textId="77777777" w:rsidR="00A60E72" w:rsidRDefault="00A60E72" w:rsidP="00F720D4">
      <w:pPr>
        <w:bidi/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A60E72" w14:paraId="4B1268EC" w14:textId="77777777">
        <w:tc>
          <w:tcPr>
            <w:tcW w:w="2160" w:type="dxa"/>
            <w:shd w:val="clear" w:color="auto" w:fill="D9D9D9"/>
          </w:tcPr>
          <w:p w14:paraId="5DC46A36" w14:textId="77777777" w:rsidR="00A60E72" w:rsidRDefault="00C0210D" w:rsidP="00F720D4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الزمن</w:t>
            </w:r>
          </w:p>
        </w:tc>
        <w:tc>
          <w:tcPr>
            <w:tcW w:w="2160" w:type="dxa"/>
            <w:shd w:val="clear" w:color="auto" w:fill="D9D9D9"/>
          </w:tcPr>
          <w:p w14:paraId="532B6F09" w14:textId="77777777" w:rsidR="00A60E72" w:rsidRDefault="00C0210D" w:rsidP="00F720D4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دور</w:t>
            </w:r>
            <w:r>
              <w:rPr>
                <w:b/>
              </w:rPr>
              <w:t xml:space="preserve"> </w:t>
            </w:r>
            <w:r>
              <w:rPr>
                <w:rFonts w:cs="Times New Roman"/>
                <w:b/>
                <w:bCs/>
                <w:rtl/>
              </w:rPr>
              <w:t>المتعلم</w:t>
            </w:r>
          </w:p>
        </w:tc>
        <w:tc>
          <w:tcPr>
            <w:tcW w:w="2160" w:type="dxa"/>
            <w:shd w:val="clear" w:color="auto" w:fill="D9D9D9"/>
          </w:tcPr>
          <w:p w14:paraId="444F88CE" w14:textId="77777777" w:rsidR="00A60E72" w:rsidRDefault="00C0210D" w:rsidP="00F720D4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دور</w:t>
            </w:r>
            <w:r>
              <w:rPr>
                <w:b/>
              </w:rPr>
              <w:t xml:space="preserve"> </w:t>
            </w:r>
            <w:r>
              <w:rPr>
                <w:rFonts w:cs="Times New Roman"/>
                <w:b/>
                <w:bCs/>
                <w:rtl/>
              </w:rPr>
              <w:t>المعلم</w:t>
            </w:r>
          </w:p>
        </w:tc>
        <w:tc>
          <w:tcPr>
            <w:tcW w:w="2160" w:type="dxa"/>
            <w:shd w:val="clear" w:color="auto" w:fill="D9D9D9"/>
          </w:tcPr>
          <w:p w14:paraId="3A402D30" w14:textId="77777777" w:rsidR="00A60E72" w:rsidRDefault="00C0210D" w:rsidP="00F720D4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المراحل</w:t>
            </w:r>
          </w:p>
        </w:tc>
      </w:tr>
      <w:tr w:rsidR="00A60E72" w14:paraId="170D2303" w14:textId="77777777">
        <w:tc>
          <w:tcPr>
            <w:tcW w:w="2160" w:type="dxa"/>
          </w:tcPr>
          <w:p w14:paraId="1C500173" w14:textId="77777777" w:rsidR="00A60E72" w:rsidRDefault="00C0210D" w:rsidP="00F720D4">
            <w:pPr>
              <w:bidi/>
            </w:pPr>
            <w:r>
              <w:t xml:space="preserve">10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445458D7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المشاركة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النقاش</w:t>
            </w:r>
            <w:r>
              <w:t xml:space="preserve"> </w:t>
            </w:r>
            <w:r>
              <w:rPr>
                <w:rFonts w:cs="Times New Roman"/>
                <w:rtl/>
              </w:rPr>
              <w:t>حول</w:t>
            </w:r>
            <w:r>
              <w:t xml:space="preserve"> </w:t>
            </w:r>
            <w:r>
              <w:rPr>
                <w:rFonts w:cs="Times New Roman"/>
                <w:rtl/>
              </w:rPr>
              <w:t>فكرة</w:t>
            </w:r>
            <w:r>
              <w:t xml:space="preserve"> </w:t>
            </w:r>
            <w:r>
              <w:rPr>
                <w:rFonts w:cs="Times New Roman"/>
                <w:rtl/>
              </w:rPr>
              <w:t>تعلم</w:t>
            </w:r>
            <w:r>
              <w:t xml:space="preserve"> </w:t>
            </w:r>
            <w:r>
              <w:rPr>
                <w:rFonts w:cs="Times New Roman"/>
                <w:rtl/>
              </w:rPr>
              <w:t>الآلة</w:t>
            </w:r>
            <w:r>
              <w:t>.</w:t>
            </w:r>
          </w:p>
        </w:tc>
        <w:tc>
          <w:tcPr>
            <w:tcW w:w="2160" w:type="dxa"/>
          </w:tcPr>
          <w:p w14:paraId="72E1158E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التمهيد</w:t>
            </w:r>
            <w:r>
              <w:t xml:space="preserve"> </w:t>
            </w:r>
            <w:r>
              <w:rPr>
                <w:rFonts w:cs="Times New Roman"/>
                <w:rtl/>
              </w:rPr>
              <w:t>للدرس</w:t>
            </w:r>
            <w:r>
              <w:t xml:space="preserve"> </w:t>
            </w:r>
            <w:r>
              <w:rPr>
                <w:rFonts w:cs="Times New Roman"/>
                <w:rtl/>
              </w:rPr>
              <w:t>بطرح</w:t>
            </w:r>
            <w:r>
              <w:t xml:space="preserve"> </w:t>
            </w:r>
            <w:r>
              <w:rPr>
                <w:rFonts w:cs="Times New Roman"/>
                <w:rtl/>
              </w:rPr>
              <w:t>سؤال</w:t>
            </w:r>
            <w:r>
              <w:t xml:space="preserve">: </w:t>
            </w:r>
            <w:r>
              <w:rPr>
                <w:rFonts w:cs="Times New Roman"/>
                <w:rtl/>
              </w:rPr>
              <w:t>كيف</w:t>
            </w:r>
            <w:r>
              <w:t xml:space="preserve"> </w:t>
            </w:r>
            <w:r>
              <w:rPr>
                <w:rFonts w:cs="Times New Roman"/>
                <w:rtl/>
              </w:rPr>
              <w:t>يتعلم</w:t>
            </w:r>
            <w:r>
              <w:t xml:space="preserve"> </w:t>
            </w:r>
            <w:r>
              <w:rPr>
                <w:rFonts w:cs="Times New Roman"/>
                <w:rtl/>
              </w:rPr>
              <w:t>الكمبيوتر</w:t>
            </w:r>
            <w:r>
              <w:t xml:space="preserve"> </w:t>
            </w:r>
            <w:r>
              <w:rPr>
                <w:rFonts w:cs="Times New Roman"/>
                <w:rtl/>
              </w:rPr>
              <w:t>من</w:t>
            </w:r>
            <w:r>
              <w:t xml:space="preserve"> </w:t>
            </w:r>
            <w:r>
              <w:rPr>
                <w:rFonts w:cs="Times New Roman"/>
                <w:rtl/>
              </w:rPr>
              <w:t>البيانات؟</w:t>
            </w:r>
          </w:p>
        </w:tc>
        <w:tc>
          <w:tcPr>
            <w:tcW w:w="2160" w:type="dxa"/>
            <w:vAlign w:val="center"/>
          </w:tcPr>
          <w:p w14:paraId="4004E68A" w14:textId="77777777" w:rsidR="00A60E72" w:rsidRDefault="00C0210D" w:rsidP="00F720D4">
            <w:pPr>
              <w:bidi/>
            </w:pPr>
            <w:r>
              <w:t>1-</w:t>
            </w:r>
            <w:r>
              <w:rPr>
                <w:rFonts w:cs="Times New Roman"/>
                <w:rtl/>
              </w:rPr>
              <w:t>التهيئة</w:t>
            </w:r>
            <w:r>
              <w:t xml:space="preserve"> </w:t>
            </w:r>
            <w:r>
              <w:rPr>
                <w:rFonts w:cs="Times New Roman"/>
                <w:rtl/>
              </w:rPr>
              <w:t>والاندماج</w:t>
            </w:r>
          </w:p>
        </w:tc>
      </w:tr>
      <w:tr w:rsidR="00A60E72" w14:paraId="1CA20C23" w14:textId="77777777">
        <w:tc>
          <w:tcPr>
            <w:tcW w:w="2160" w:type="dxa"/>
          </w:tcPr>
          <w:p w14:paraId="6E04ECA0" w14:textId="77777777" w:rsidR="00A60E72" w:rsidRDefault="00C0210D" w:rsidP="00F720D4">
            <w:pPr>
              <w:bidi/>
            </w:pPr>
            <w:r>
              <w:t xml:space="preserve">30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4DF69B5A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الاستماع</w:t>
            </w:r>
            <w:r>
              <w:t xml:space="preserve"> </w:t>
            </w:r>
            <w:r>
              <w:rPr>
                <w:rFonts w:cs="Times New Roman"/>
                <w:rtl/>
              </w:rPr>
              <w:t>والمشاركة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فهم</w:t>
            </w:r>
            <w:r>
              <w:t xml:space="preserve"> </w:t>
            </w:r>
            <w:r>
              <w:rPr>
                <w:rFonts w:cs="Times New Roman"/>
                <w:rtl/>
              </w:rPr>
              <w:t>خطوات</w:t>
            </w:r>
            <w:r>
              <w:t xml:space="preserve"> </w:t>
            </w:r>
            <w:r>
              <w:rPr>
                <w:rFonts w:cs="Times New Roman"/>
                <w:rtl/>
              </w:rPr>
              <w:t>بناء</w:t>
            </w:r>
            <w:r>
              <w:t xml:space="preserve"> </w:t>
            </w:r>
            <w:r>
              <w:rPr>
                <w:rFonts w:cs="Times New Roman"/>
                <w:rtl/>
              </w:rPr>
              <w:t>النموذج</w:t>
            </w:r>
            <w:r>
              <w:t>.</w:t>
            </w:r>
          </w:p>
        </w:tc>
        <w:tc>
          <w:tcPr>
            <w:tcW w:w="2160" w:type="dxa"/>
          </w:tcPr>
          <w:p w14:paraId="08B2B4D3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شرح</w:t>
            </w:r>
            <w:r>
              <w:t xml:space="preserve"> </w:t>
            </w:r>
            <w:r>
              <w:rPr>
                <w:rFonts w:cs="Times New Roman"/>
                <w:rtl/>
              </w:rPr>
              <w:t>متطلبات</w:t>
            </w:r>
            <w:r>
              <w:t xml:space="preserve"> </w:t>
            </w:r>
            <w:r>
              <w:rPr>
                <w:rFonts w:cs="Times New Roman"/>
                <w:rtl/>
              </w:rPr>
              <w:t>بناء</w:t>
            </w:r>
            <w:r>
              <w:t xml:space="preserve"> </w:t>
            </w:r>
            <w:r>
              <w:rPr>
                <w:rFonts w:cs="Times New Roman"/>
                <w:rtl/>
              </w:rPr>
              <w:t>النموذج</w:t>
            </w:r>
            <w:r>
              <w:t xml:space="preserve"> </w:t>
            </w:r>
            <w:r>
              <w:rPr>
                <w:rFonts w:cs="Times New Roman"/>
                <w:rtl/>
              </w:rPr>
              <w:t>وأنواع</w:t>
            </w:r>
            <w:r>
              <w:t xml:space="preserve"> </w:t>
            </w:r>
            <w:r>
              <w:rPr>
                <w:rFonts w:cs="Times New Roman"/>
                <w:rtl/>
              </w:rPr>
              <w:t>الخوارزميات</w:t>
            </w:r>
            <w:r>
              <w:t xml:space="preserve">. </w:t>
            </w:r>
            <w:r>
              <w:rPr>
                <w:rFonts w:cs="Times New Roman"/>
                <w:rtl/>
              </w:rPr>
              <w:t>توضيح</w:t>
            </w:r>
            <w:r>
              <w:t xml:space="preserve"> </w:t>
            </w:r>
            <w:r>
              <w:rPr>
                <w:rFonts w:cs="Times New Roman"/>
                <w:rtl/>
              </w:rPr>
              <w:t>خطوات</w:t>
            </w:r>
            <w:r>
              <w:t xml:space="preserve"> </w:t>
            </w:r>
            <w:r>
              <w:rPr>
                <w:rFonts w:cs="Times New Roman"/>
                <w:rtl/>
              </w:rPr>
              <w:t>البناء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4ACFB00F" w14:textId="77777777" w:rsidR="00A60E72" w:rsidRDefault="00C0210D" w:rsidP="00F720D4">
            <w:pPr>
              <w:bidi/>
            </w:pPr>
            <w:r>
              <w:t>2-</w:t>
            </w:r>
            <w:r>
              <w:rPr>
                <w:rFonts w:cs="Times New Roman"/>
                <w:rtl/>
              </w:rPr>
              <w:t>الشرح</w:t>
            </w:r>
            <w:r>
              <w:t xml:space="preserve"> </w:t>
            </w:r>
            <w:r>
              <w:rPr>
                <w:rFonts w:cs="Times New Roman"/>
                <w:rtl/>
              </w:rPr>
              <w:t>والتفسير</w:t>
            </w:r>
          </w:p>
        </w:tc>
      </w:tr>
      <w:tr w:rsidR="00A60E72" w14:paraId="37AAD4F5" w14:textId="77777777">
        <w:tc>
          <w:tcPr>
            <w:tcW w:w="2160" w:type="dxa"/>
          </w:tcPr>
          <w:p w14:paraId="0FB868A5" w14:textId="77777777" w:rsidR="00A60E72" w:rsidRDefault="00C0210D" w:rsidP="00F720D4">
            <w:pPr>
              <w:bidi/>
            </w:pPr>
            <w:r>
              <w:t xml:space="preserve">20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309331D2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المشاركة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فهم</w:t>
            </w:r>
            <w:r>
              <w:t xml:space="preserve"> </w:t>
            </w:r>
            <w:r>
              <w:rPr>
                <w:rFonts w:cs="Times New Roman"/>
                <w:rtl/>
              </w:rPr>
              <w:t>كيفية</w:t>
            </w:r>
            <w:r>
              <w:t xml:space="preserve"> </w:t>
            </w:r>
            <w:r>
              <w:rPr>
                <w:rFonts w:cs="Times New Roman"/>
                <w:rtl/>
              </w:rPr>
              <w:t>عمل</w:t>
            </w:r>
            <w:r>
              <w:t xml:space="preserve"> </w:t>
            </w:r>
            <w:r>
              <w:rPr>
                <w:rFonts w:cs="Times New Roman"/>
                <w:rtl/>
              </w:rPr>
              <w:t>خوارزمية</w:t>
            </w:r>
            <w:r>
              <w:t xml:space="preserve"> </w:t>
            </w:r>
            <w:r>
              <w:rPr>
                <w:rFonts w:cs="Times New Roman"/>
                <w:rtl/>
              </w:rPr>
              <w:t>شجرة</w:t>
            </w:r>
            <w:r>
              <w:t xml:space="preserve"> </w:t>
            </w:r>
            <w:r>
              <w:rPr>
                <w:rFonts w:cs="Times New Roman"/>
                <w:rtl/>
              </w:rPr>
              <w:t>القرار</w:t>
            </w:r>
            <w:r>
              <w:t>.</w:t>
            </w:r>
          </w:p>
        </w:tc>
        <w:tc>
          <w:tcPr>
            <w:tcW w:w="2160" w:type="dxa"/>
          </w:tcPr>
          <w:p w14:paraId="19EB21C1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عرض</w:t>
            </w:r>
            <w:r>
              <w:t xml:space="preserve"> </w:t>
            </w:r>
            <w:r>
              <w:rPr>
                <w:rFonts w:cs="Times New Roman"/>
                <w:rtl/>
              </w:rPr>
              <w:t>مثال</w:t>
            </w:r>
            <w:r>
              <w:t xml:space="preserve"> </w:t>
            </w:r>
            <w:r>
              <w:rPr>
                <w:rFonts w:cs="Times New Roman"/>
                <w:rtl/>
              </w:rPr>
              <w:t>عملي</w:t>
            </w:r>
            <w:r>
              <w:t xml:space="preserve"> (</w:t>
            </w:r>
            <w:r>
              <w:rPr>
                <w:rFonts w:cs="Times New Roman"/>
                <w:rtl/>
              </w:rPr>
              <w:t>مثل</w:t>
            </w:r>
            <w:r>
              <w:t xml:space="preserve"> </w:t>
            </w:r>
            <w:r>
              <w:rPr>
                <w:rFonts w:cs="Times New Roman"/>
                <w:rtl/>
              </w:rPr>
              <w:t>شجرة</w:t>
            </w:r>
            <w:r>
              <w:t xml:space="preserve"> </w:t>
            </w:r>
            <w:r>
              <w:rPr>
                <w:rFonts w:cs="Times New Roman"/>
                <w:rtl/>
              </w:rPr>
              <w:t>القرار</w:t>
            </w:r>
            <w:r>
              <w:t xml:space="preserve">) </w:t>
            </w:r>
            <w:r>
              <w:rPr>
                <w:rFonts w:cs="Times New Roman"/>
                <w:rtl/>
              </w:rPr>
              <w:t>وتوضيح</w:t>
            </w:r>
            <w:r>
              <w:t xml:space="preserve"> </w:t>
            </w:r>
            <w:r>
              <w:rPr>
                <w:rFonts w:cs="Times New Roman"/>
                <w:rtl/>
              </w:rPr>
              <w:t>كيفية</w:t>
            </w:r>
            <w:r>
              <w:t xml:space="preserve"> </w:t>
            </w:r>
            <w:r>
              <w:rPr>
                <w:rFonts w:cs="Times New Roman"/>
                <w:rtl/>
              </w:rPr>
              <w:t>تدريبها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6C7AA222" w14:textId="77777777" w:rsidR="00A60E72" w:rsidRDefault="00C0210D" w:rsidP="00F720D4">
            <w:pPr>
              <w:bidi/>
            </w:pPr>
            <w:r>
              <w:t>3-</w:t>
            </w:r>
            <w:r>
              <w:rPr>
                <w:rFonts w:cs="Times New Roman"/>
                <w:rtl/>
              </w:rPr>
              <w:t>التوسع</w:t>
            </w:r>
            <w:r>
              <w:t xml:space="preserve"> </w:t>
            </w:r>
            <w:r>
              <w:rPr>
                <w:rFonts w:cs="Times New Roman"/>
                <w:rtl/>
              </w:rPr>
              <w:t>ودعم</w:t>
            </w:r>
            <w:r>
              <w:t xml:space="preserve"> </w:t>
            </w:r>
            <w:r>
              <w:rPr>
                <w:rFonts w:cs="Times New Roman"/>
                <w:rtl/>
              </w:rPr>
              <w:t>التميز</w:t>
            </w:r>
          </w:p>
        </w:tc>
      </w:tr>
      <w:tr w:rsidR="00A60E72" w14:paraId="25798E6C" w14:textId="77777777">
        <w:tc>
          <w:tcPr>
            <w:tcW w:w="2160" w:type="dxa"/>
          </w:tcPr>
          <w:p w14:paraId="2FB89658" w14:textId="77777777" w:rsidR="00A60E72" w:rsidRDefault="00C0210D" w:rsidP="00F720D4">
            <w:pPr>
              <w:bidi/>
            </w:pPr>
            <w:r>
              <w:t xml:space="preserve">30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576C718E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حل</w:t>
            </w:r>
            <w:r>
              <w:t xml:space="preserve"> </w:t>
            </w:r>
            <w:r>
              <w:rPr>
                <w:rFonts w:cs="Times New Roman"/>
                <w:rtl/>
              </w:rPr>
              <w:t>الأنشطة</w:t>
            </w:r>
            <w:r>
              <w:t xml:space="preserve"> </w:t>
            </w:r>
            <w:r>
              <w:rPr>
                <w:rFonts w:cs="Times New Roman"/>
                <w:rtl/>
              </w:rPr>
              <w:t>والأسئلة</w:t>
            </w:r>
            <w:r>
              <w:t>.</w:t>
            </w:r>
          </w:p>
        </w:tc>
        <w:tc>
          <w:tcPr>
            <w:tcW w:w="2160" w:type="dxa"/>
          </w:tcPr>
          <w:p w14:paraId="764D2847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تنفيذ</w:t>
            </w:r>
            <w:r>
              <w:t xml:space="preserve"> </w:t>
            </w:r>
            <w:r>
              <w:rPr>
                <w:rFonts w:cs="Times New Roman"/>
                <w:rtl/>
              </w:rPr>
              <w:t>الأنشطة</w:t>
            </w:r>
            <w:r>
              <w:t xml:space="preserve"> </w:t>
            </w:r>
            <w:r>
              <w:rPr>
                <w:rFonts w:cs="Times New Roman"/>
                <w:rtl/>
              </w:rPr>
              <w:t>وتلخيص</w:t>
            </w:r>
            <w:r>
              <w:t xml:space="preserve"> </w:t>
            </w:r>
            <w:r>
              <w:rPr>
                <w:rFonts w:cs="Times New Roman"/>
                <w:rtl/>
              </w:rPr>
              <w:t>النقاط</w:t>
            </w:r>
            <w:r>
              <w:t xml:space="preserve"> </w:t>
            </w:r>
            <w:r>
              <w:rPr>
                <w:rFonts w:cs="Times New Roman"/>
                <w:rtl/>
              </w:rPr>
              <w:t>الهامة</w:t>
            </w:r>
            <w:r>
              <w:t xml:space="preserve"> </w:t>
            </w:r>
            <w:r>
              <w:rPr>
                <w:rFonts w:cs="Times New Roman"/>
                <w:rtl/>
              </w:rPr>
              <w:t>وحل</w:t>
            </w:r>
            <w:r>
              <w:t xml:space="preserve"> </w:t>
            </w:r>
            <w:r>
              <w:rPr>
                <w:rFonts w:cs="Times New Roman"/>
                <w:rtl/>
              </w:rPr>
              <w:t>أسئلة</w:t>
            </w:r>
            <w:r>
              <w:t xml:space="preserve"> </w:t>
            </w:r>
            <w:r>
              <w:rPr>
                <w:rFonts w:cs="Times New Roman"/>
                <w:rtl/>
              </w:rPr>
              <w:t>الدرس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090F27E1" w14:textId="77777777" w:rsidR="00A60E72" w:rsidRDefault="00C0210D" w:rsidP="00F720D4">
            <w:pPr>
              <w:bidi/>
            </w:pPr>
            <w:r>
              <w:t>4-</w:t>
            </w:r>
            <w:r>
              <w:rPr>
                <w:rFonts w:cs="Times New Roman"/>
                <w:rtl/>
              </w:rPr>
              <w:t>تأكيد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التعلم</w:t>
            </w:r>
          </w:p>
        </w:tc>
      </w:tr>
    </w:tbl>
    <w:p w14:paraId="43599B1A" w14:textId="77777777" w:rsidR="00A60E72" w:rsidRDefault="00A60E72" w:rsidP="00F720D4">
      <w:pPr>
        <w:bidi/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60E72" w14:paraId="612DED27" w14:textId="77777777">
        <w:tc>
          <w:tcPr>
            <w:tcW w:w="4320" w:type="dxa"/>
          </w:tcPr>
          <w:p w14:paraId="5FA0146D" w14:textId="77777777" w:rsidR="00A60E72" w:rsidRDefault="00A60E72" w:rsidP="00F720D4">
            <w:pPr>
              <w:bidi/>
            </w:pPr>
          </w:p>
          <w:tbl>
            <w:tblPr>
              <w:tblStyle w:val="afa"/>
              <w:tblW w:w="0" w:type="auto"/>
              <w:tblLook w:val="04A0" w:firstRow="1" w:lastRow="0" w:firstColumn="1" w:lastColumn="0" w:noHBand="0" w:noVBand="1"/>
            </w:tblPr>
            <w:tblGrid>
              <w:gridCol w:w="2009"/>
              <w:gridCol w:w="2085"/>
            </w:tblGrid>
            <w:tr w:rsidR="00A60E72" w14:paraId="00133BA8" w14:textId="77777777">
              <w:tc>
                <w:tcPr>
                  <w:tcW w:w="2160" w:type="dxa"/>
                </w:tcPr>
                <w:p w14:paraId="1B3C8D97" w14:textId="77777777" w:rsidR="00A60E72" w:rsidRDefault="00A60E72" w:rsidP="00F720D4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7D109439" w14:textId="77777777" w:rsidR="00A60E72" w:rsidRDefault="00C0210D" w:rsidP="00F720D4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الصف</w:t>
                  </w:r>
                  <w:r>
                    <w:t>/</w:t>
                  </w:r>
                  <w:r>
                    <w:rPr>
                      <w:rFonts w:cs="Times New Roman"/>
                      <w:rtl/>
                    </w:rPr>
                    <w:t>الشعبة</w:t>
                  </w:r>
                </w:p>
              </w:tc>
            </w:tr>
            <w:tr w:rsidR="00A60E72" w14:paraId="12A257AE" w14:textId="77777777">
              <w:tc>
                <w:tcPr>
                  <w:tcW w:w="2160" w:type="dxa"/>
                </w:tcPr>
                <w:p w14:paraId="7CE4538D" w14:textId="77777777" w:rsidR="00A60E72" w:rsidRDefault="00A60E72" w:rsidP="00F720D4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5E6638EA" w14:textId="77777777" w:rsidR="00A60E72" w:rsidRDefault="00C0210D" w:rsidP="00F720D4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عدد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الغياب</w:t>
                  </w:r>
                  <w:r>
                    <w:t>/</w:t>
                  </w:r>
                  <w:r>
                    <w:rPr>
                      <w:rFonts w:cs="Times New Roman"/>
                      <w:rtl/>
                    </w:rPr>
                    <w:t>العدد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الكلي</w:t>
                  </w:r>
                </w:p>
              </w:tc>
            </w:tr>
            <w:tr w:rsidR="00A60E72" w14:paraId="514C2A48" w14:textId="77777777">
              <w:tc>
                <w:tcPr>
                  <w:tcW w:w="2160" w:type="dxa"/>
                </w:tcPr>
                <w:p w14:paraId="790A6C8C" w14:textId="77777777" w:rsidR="00A60E72" w:rsidRDefault="00A60E72" w:rsidP="00F720D4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1FF33BDC" w14:textId="77777777" w:rsidR="00A60E72" w:rsidRDefault="00C0210D" w:rsidP="00F720D4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ترتيب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الحصة</w:t>
                  </w:r>
                </w:p>
              </w:tc>
            </w:tr>
            <w:tr w:rsidR="00A60E72" w14:paraId="268DDAA8" w14:textId="77777777">
              <w:tc>
                <w:tcPr>
                  <w:tcW w:w="2160" w:type="dxa"/>
                </w:tcPr>
                <w:p w14:paraId="71FEF14F" w14:textId="77777777" w:rsidR="00A60E72" w:rsidRDefault="00A60E72" w:rsidP="00F720D4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5C7C45C7" w14:textId="77777777" w:rsidR="00A60E72" w:rsidRDefault="00C0210D" w:rsidP="00F720D4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اليوم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والتاريخ</w:t>
                  </w:r>
                </w:p>
              </w:tc>
            </w:tr>
          </w:tbl>
          <w:p w14:paraId="2B0A2012" w14:textId="77777777" w:rsidR="00A60E72" w:rsidRDefault="00A60E72" w:rsidP="00F720D4">
            <w:pPr>
              <w:bidi/>
            </w:pPr>
          </w:p>
        </w:tc>
        <w:tc>
          <w:tcPr>
            <w:tcW w:w="4320" w:type="dxa"/>
          </w:tcPr>
          <w:p w14:paraId="3E7D1F7E" w14:textId="77777777" w:rsidR="00A60E72" w:rsidRDefault="00C0210D" w:rsidP="00F720D4">
            <w:pPr>
              <w:bidi/>
            </w:pPr>
            <w:r>
              <w:t>*</w:t>
            </w:r>
            <w:r>
              <w:rPr>
                <w:rFonts w:cs="Times New Roman"/>
                <w:rtl/>
              </w:rPr>
              <w:t>التأمل</w:t>
            </w:r>
            <w:r>
              <w:t xml:space="preserve"> </w:t>
            </w:r>
            <w:r>
              <w:rPr>
                <w:rFonts w:cs="Times New Roman"/>
                <w:rtl/>
              </w:rPr>
              <w:t>الذاتي</w:t>
            </w:r>
            <w:r>
              <w:t xml:space="preserve"> : </w:t>
            </w:r>
            <w:r>
              <w:rPr>
                <w:rFonts w:cs="Times New Roman"/>
                <w:rtl/>
              </w:rPr>
              <w:t>حول</w:t>
            </w:r>
            <w:r>
              <w:t xml:space="preserve"> </w:t>
            </w:r>
            <w:r>
              <w:rPr>
                <w:rFonts w:cs="Times New Roman"/>
                <w:rtl/>
              </w:rPr>
              <w:t>عمليتي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التعلم</w:t>
            </w:r>
            <w:r>
              <w:t xml:space="preserve"> </w:t>
            </w:r>
            <w:r>
              <w:rPr>
                <w:rFonts w:cs="Times New Roman"/>
                <w:rtl/>
              </w:rPr>
              <w:t>والتعليم</w:t>
            </w:r>
          </w:p>
        </w:tc>
      </w:tr>
    </w:tbl>
    <w:p w14:paraId="39EFDCD7" w14:textId="77777777" w:rsidR="00A60E72" w:rsidRDefault="00A60E72" w:rsidP="00F720D4">
      <w:pPr>
        <w:bidi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A60E72" w14:paraId="228F1327" w14:textId="77777777">
        <w:tc>
          <w:tcPr>
            <w:tcW w:w="2880" w:type="dxa"/>
          </w:tcPr>
          <w:p w14:paraId="41F7FE9E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مستشار</w:t>
            </w:r>
            <w:r>
              <w:t xml:space="preserve"> </w:t>
            </w:r>
            <w:r>
              <w:rPr>
                <w:rFonts w:cs="Times New Roman"/>
                <w:rtl/>
              </w:rPr>
              <w:t>التطوير</w:t>
            </w:r>
            <w:r>
              <w:t xml:space="preserve"> </w:t>
            </w:r>
            <w:r>
              <w:rPr>
                <w:rFonts w:cs="Times New Roman"/>
                <w:rtl/>
              </w:rPr>
              <w:t>المدرسي</w:t>
            </w:r>
            <w:r>
              <w:t xml:space="preserve"> :</w:t>
            </w:r>
          </w:p>
        </w:tc>
        <w:tc>
          <w:tcPr>
            <w:tcW w:w="2880" w:type="dxa"/>
          </w:tcPr>
          <w:p w14:paraId="61EFDD6C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مدير</w:t>
            </w:r>
            <w:r>
              <w:t xml:space="preserve"> </w:t>
            </w:r>
            <w:r>
              <w:rPr>
                <w:rFonts w:cs="Times New Roman"/>
                <w:rtl/>
              </w:rPr>
              <w:t>المدرسة</w:t>
            </w:r>
            <w:r>
              <w:t>:</w:t>
            </w:r>
          </w:p>
        </w:tc>
        <w:tc>
          <w:tcPr>
            <w:tcW w:w="2880" w:type="dxa"/>
          </w:tcPr>
          <w:p w14:paraId="4A0E52E6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الاسم</w:t>
            </w:r>
            <w:r>
              <w:t xml:space="preserve"> </w:t>
            </w:r>
            <w:r>
              <w:rPr>
                <w:rFonts w:cs="Times New Roman"/>
                <w:rtl/>
              </w:rPr>
              <w:t>والتوقيع</w:t>
            </w:r>
            <w:r>
              <w:t xml:space="preserve">: </w:t>
            </w:r>
            <w:r>
              <w:rPr>
                <w:rFonts w:cs="Times New Roman"/>
                <w:rtl/>
              </w:rPr>
              <w:t>المعلم</w:t>
            </w:r>
            <w:r>
              <w:t xml:space="preserve"> :</w:t>
            </w:r>
          </w:p>
        </w:tc>
      </w:tr>
    </w:tbl>
    <w:p w14:paraId="65DE9196" w14:textId="77777777" w:rsidR="00A60E72" w:rsidRDefault="00C0210D" w:rsidP="00F720D4">
      <w:pPr>
        <w:bidi/>
      </w:pPr>
      <w:r>
        <w:br w:type="page"/>
      </w:r>
    </w:p>
    <w:p w14:paraId="26842034" w14:textId="77777777" w:rsidR="00A60E72" w:rsidRDefault="00C0210D" w:rsidP="00F720D4">
      <w:pPr>
        <w:bidi/>
        <w:jc w:val="center"/>
      </w:pPr>
      <w:r>
        <w:rPr>
          <w:rFonts w:cs="Times New Roman"/>
          <w:b/>
          <w:bCs/>
          <w:sz w:val="32"/>
          <w:szCs w:val="32"/>
          <w:rtl/>
        </w:rPr>
        <w:lastRenderedPageBreak/>
        <w:t>خطة</w:t>
      </w:r>
      <w:r>
        <w:rPr>
          <w:b/>
          <w:sz w:val="32"/>
        </w:rPr>
        <w:t xml:space="preserve"> </w:t>
      </w:r>
      <w:r>
        <w:rPr>
          <w:rFonts w:cs="Times New Roman"/>
          <w:b/>
          <w:bCs/>
          <w:sz w:val="32"/>
          <w:szCs w:val="32"/>
          <w:rtl/>
        </w:rPr>
        <w:t>الدرس</w:t>
      </w:r>
    </w:p>
    <w:tbl>
      <w:tblPr>
        <w:tblStyle w:val="afa"/>
        <w:tblW w:w="0" w:type="auto"/>
        <w:jc w:val="right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A60E72" w14:paraId="77E54A26" w14:textId="77777777">
        <w:trPr>
          <w:jc w:val="right"/>
        </w:trPr>
        <w:tc>
          <w:tcPr>
            <w:tcW w:w="2160" w:type="dxa"/>
          </w:tcPr>
          <w:p w14:paraId="35D43645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عدد</w:t>
            </w:r>
            <w:r>
              <w:t xml:space="preserve"> </w:t>
            </w:r>
            <w:r>
              <w:rPr>
                <w:rFonts w:cs="Times New Roman"/>
                <w:rtl/>
              </w:rPr>
              <w:t>الحصص</w:t>
            </w:r>
            <w:r>
              <w:t>: 2</w:t>
            </w:r>
          </w:p>
        </w:tc>
        <w:tc>
          <w:tcPr>
            <w:tcW w:w="2160" w:type="dxa"/>
          </w:tcPr>
          <w:p w14:paraId="2932C491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موضوع</w:t>
            </w:r>
            <w:r>
              <w:t xml:space="preserve"> </w:t>
            </w:r>
            <w:r>
              <w:rPr>
                <w:rFonts w:cs="Times New Roman"/>
                <w:rtl/>
              </w:rPr>
              <w:t>الدرس</w:t>
            </w:r>
            <w:r>
              <w:t xml:space="preserve"> : </w:t>
            </w:r>
            <w:r>
              <w:rPr>
                <w:rFonts w:cs="Times New Roman"/>
                <w:rtl/>
              </w:rPr>
              <w:t>معالجة</w:t>
            </w:r>
            <w:r>
              <w:t xml:space="preserve"> </w:t>
            </w:r>
            <w:r>
              <w:rPr>
                <w:rFonts w:cs="Times New Roman"/>
                <w:rtl/>
              </w:rPr>
              <w:t>اللغات</w:t>
            </w:r>
            <w:r>
              <w:t xml:space="preserve"> </w:t>
            </w:r>
            <w:r>
              <w:rPr>
                <w:rFonts w:cs="Times New Roman"/>
                <w:rtl/>
              </w:rPr>
              <w:t>الطبيعية</w:t>
            </w:r>
          </w:p>
        </w:tc>
        <w:tc>
          <w:tcPr>
            <w:tcW w:w="2160" w:type="dxa"/>
          </w:tcPr>
          <w:p w14:paraId="1BABBDCD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عنوان</w:t>
            </w:r>
            <w:r>
              <w:t xml:space="preserve"> </w:t>
            </w:r>
            <w:r>
              <w:rPr>
                <w:rFonts w:cs="Times New Roman"/>
                <w:rtl/>
              </w:rPr>
              <w:t>الوحدة</w:t>
            </w:r>
            <w:r>
              <w:t xml:space="preserve"> : </w:t>
            </w:r>
            <w:r>
              <w:rPr>
                <w:rFonts w:cs="Times New Roman"/>
                <w:rtl/>
              </w:rPr>
              <w:t>الذكاء</w:t>
            </w:r>
            <w:r>
              <w:t xml:space="preserve"> </w:t>
            </w:r>
            <w:r>
              <w:rPr>
                <w:rFonts w:cs="Times New Roman"/>
                <w:rtl/>
              </w:rPr>
              <w:t>الاصطناعي</w:t>
            </w:r>
          </w:p>
        </w:tc>
        <w:tc>
          <w:tcPr>
            <w:tcW w:w="2160" w:type="dxa"/>
          </w:tcPr>
          <w:p w14:paraId="269D341F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المبحث</w:t>
            </w:r>
            <w:r>
              <w:t xml:space="preserve"> : </w:t>
            </w:r>
            <w:r>
              <w:rPr>
                <w:rFonts w:cs="Times New Roman"/>
                <w:rtl/>
              </w:rPr>
              <w:t>المهارات</w:t>
            </w:r>
            <w:r>
              <w:t xml:space="preserve"> </w:t>
            </w:r>
            <w:r>
              <w:rPr>
                <w:rFonts w:cs="Times New Roman"/>
                <w:rtl/>
              </w:rPr>
              <w:t>الرقمية</w:t>
            </w:r>
          </w:p>
        </w:tc>
      </w:tr>
      <w:tr w:rsidR="00A60E72" w14:paraId="53E7D0C5" w14:textId="77777777">
        <w:trPr>
          <w:jc w:val="right"/>
        </w:trPr>
        <w:tc>
          <w:tcPr>
            <w:tcW w:w="8640" w:type="dxa"/>
            <w:gridSpan w:val="4"/>
          </w:tcPr>
          <w:p w14:paraId="325A792F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التعلم</w:t>
            </w:r>
            <w:r>
              <w:t xml:space="preserve"> </w:t>
            </w:r>
            <w:r>
              <w:rPr>
                <w:rFonts w:cs="Times New Roman"/>
                <w:rtl/>
              </w:rPr>
              <w:t>القبلي</w:t>
            </w:r>
            <w:r>
              <w:t xml:space="preserve"> : </w:t>
            </w:r>
            <w:r>
              <w:rPr>
                <w:rFonts w:cs="Times New Roman"/>
                <w:rtl/>
              </w:rPr>
              <w:t>تعلم</w:t>
            </w:r>
            <w:r>
              <w:t xml:space="preserve"> </w:t>
            </w:r>
            <w:r>
              <w:rPr>
                <w:rFonts w:cs="Times New Roman"/>
                <w:rtl/>
              </w:rPr>
              <w:t>الآلة</w:t>
            </w:r>
            <w:r>
              <w:t>.</w:t>
            </w:r>
          </w:p>
        </w:tc>
      </w:tr>
      <w:tr w:rsidR="00A60E72" w14:paraId="7CC7F0F0" w14:textId="77777777">
        <w:tblPrEx>
          <w:jc w:val="left"/>
        </w:tblPrEx>
        <w:tc>
          <w:tcPr>
            <w:tcW w:w="8640" w:type="dxa"/>
            <w:gridSpan w:val="4"/>
          </w:tcPr>
          <w:p w14:paraId="7F410774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النتاجات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التعليمية</w:t>
            </w:r>
            <w:r>
              <w:t xml:space="preserve"> :</w:t>
            </w:r>
            <w:r>
              <w:br/>
              <w:t xml:space="preserve">1. </w:t>
            </w:r>
            <w:r>
              <w:rPr>
                <w:rFonts w:cs="Times New Roman"/>
                <w:rtl/>
              </w:rPr>
              <w:t>تعريف</w:t>
            </w:r>
            <w:r>
              <w:t xml:space="preserve"> </w:t>
            </w:r>
            <w:r>
              <w:rPr>
                <w:rFonts w:cs="Times New Roman"/>
                <w:rtl/>
              </w:rPr>
              <w:t>معالجة</w:t>
            </w:r>
            <w:r>
              <w:t xml:space="preserve"> </w:t>
            </w:r>
            <w:r>
              <w:rPr>
                <w:rFonts w:cs="Times New Roman"/>
                <w:rtl/>
              </w:rPr>
              <w:t>اللغات</w:t>
            </w:r>
            <w:r>
              <w:t xml:space="preserve"> </w:t>
            </w:r>
            <w:r>
              <w:rPr>
                <w:rFonts w:cs="Times New Roman"/>
                <w:rtl/>
              </w:rPr>
              <w:t>الطبيعية</w:t>
            </w:r>
            <w:r>
              <w:t xml:space="preserve">. 2. </w:t>
            </w:r>
            <w:r>
              <w:rPr>
                <w:rFonts w:cs="Times New Roman"/>
                <w:rtl/>
              </w:rPr>
              <w:t>توضيح</w:t>
            </w:r>
            <w:r>
              <w:t xml:space="preserve"> </w:t>
            </w:r>
            <w:r>
              <w:rPr>
                <w:rFonts w:cs="Times New Roman"/>
                <w:rtl/>
              </w:rPr>
              <w:t>المهام</w:t>
            </w:r>
            <w:r>
              <w:t xml:space="preserve"> </w:t>
            </w:r>
            <w:r>
              <w:rPr>
                <w:rFonts w:cs="Times New Roman"/>
                <w:rtl/>
              </w:rPr>
              <w:t>الأساسية</w:t>
            </w:r>
            <w:r>
              <w:t xml:space="preserve"> </w:t>
            </w:r>
            <w:r>
              <w:rPr>
                <w:rFonts w:cs="Times New Roman"/>
                <w:rtl/>
              </w:rPr>
              <w:t>لمعالجة</w:t>
            </w:r>
            <w:r>
              <w:t xml:space="preserve"> </w:t>
            </w:r>
            <w:r>
              <w:rPr>
                <w:rFonts w:cs="Times New Roman"/>
                <w:rtl/>
              </w:rPr>
              <w:t>اللغات</w:t>
            </w:r>
            <w:r>
              <w:t xml:space="preserve">. 3. </w:t>
            </w:r>
            <w:r>
              <w:rPr>
                <w:rFonts w:cs="Times New Roman"/>
                <w:rtl/>
              </w:rPr>
              <w:t>شرح</w:t>
            </w:r>
            <w:r>
              <w:t xml:space="preserve"> </w:t>
            </w:r>
            <w:r>
              <w:rPr>
                <w:rFonts w:cs="Times New Roman"/>
                <w:rtl/>
              </w:rPr>
              <w:t>تقنيات</w:t>
            </w:r>
            <w:r>
              <w:t xml:space="preserve"> </w:t>
            </w:r>
            <w:r>
              <w:rPr>
                <w:rFonts w:cs="Times New Roman"/>
                <w:rtl/>
              </w:rPr>
              <w:t>معالجة</w:t>
            </w:r>
            <w:r>
              <w:t xml:space="preserve"> </w:t>
            </w:r>
            <w:r>
              <w:rPr>
                <w:rFonts w:cs="Times New Roman"/>
                <w:rtl/>
              </w:rPr>
              <w:t>اللغات</w:t>
            </w:r>
            <w:r>
              <w:t xml:space="preserve"> </w:t>
            </w:r>
            <w:r>
              <w:rPr>
                <w:rFonts w:cs="Times New Roman"/>
                <w:rtl/>
              </w:rPr>
              <w:t>الطبيعية</w:t>
            </w:r>
            <w:r>
              <w:t xml:space="preserve"> </w:t>
            </w:r>
            <w:r>
              <w:rPr>
                <w:rFonts w:cs="Times New Roman"/>
                <w:rtl/>
              </w:rPr>
              <w:t>وتطبيقاتها</w:t>
            </w:r>
            <w:r>
              <w:t xml:space="preserve"> </w:t>
            </w:r>
            <w:r>
              <w:rPr>
                <w:rFonts w:cs="Times New Roman"/>
                <w:rtl/>
              </w:rPr>
              <w:t>العملية</w:t>
            </w:r>
            <w:r>
              <w:t>.</w:t>
            </w:r>
          </w:p>
        </w:tc>
      </w:tr>
    </w:tbl>
    <w:p w14:paraId="1D731483" w14:textId="77777777" w:rsidR="00A60E72" w:rsidRDefault="00A60E72" w:rsidP="00F720D4">
      <w:pPr>
        <w:bidi/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A60E72" w14:paraId="1DD3D788" w14:textId="77777777">
        <w:tc>
          <w:tcPr>
            <w:tcW w:w="2160" w:type="dxa"/>
            <w:shd w:val="clear" w:color="auto" w:fill="D9D9D9"/>
          </w:tcPr>
          <w:p w14:paraId="62E699AA" w14:textId="77777777" w:rsidR="00A60E72" w:rsidRDefault="00C0210D" w:rsidP="00F720D4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الزمن</w:t>
            </w:r>
          </w:p>
        </w:tc>
        <w:tc>
          <w:tcPr>
            <w:tcW w:w="2160" w:type="dxa"/>
            <w:shd w:val="clear" w:color="auto" w:fill="D9D9D9"/>
          </w:tcPr>
          <w:p w14:paraId="43A1F1D0" w14:textId="77777777" w:rsidR="00A60E72" w:rsidRDefault="00C0210D" w:rsidP="00F720D4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دور</w:t>
            </w:r>
            <w:r>
              <w:rPr>
                <w:b/>
              </w:rPr>
              <w:t xml:space="preserve"> </w:t>
            </w:r>
            <w:r>
              <w:rPr>
                <w:rFonts w:cs="Times New Roman"/>
                <w:b/>
                <w:bCs/>
                <w:rtl/>
              </w:rPr>
              <w:t>المتعلم</w:t>
            </w:r>
          </w:p>
        </w:tc>
        <w:tc>
          <w:tcPr>
            <w:tcW w:w="2160" w:type="dxa"/>
            <w:shd w:val="clear" w:color="auto" w:fill="D9D9D9"/>
          </w:tcPr>
          <w:p w14:paraId="36C69759" w14:textId="77777777" w:rsidR="00A60E72" w:rsidRDefault="00C0210D" w:rsidP="00F720D4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دور</w:t>
            </w:r>
            <w:r>
              <w:rPr>
                <w:b/>
              </w:rPr>
              <w:t xml:space="preserve"> </w:t>
            </w:r>
            <w:r>
              <w:rPr>
                <w:rFonts w:cs="Times New Roman"/>
                <w:b/>
                <w:bCs/>
                <w:rtl/>
              </w:rPr>
              <w:t>المعلم</w:t>
            </w:r>
          </w:p>
        </w:tc>
        <w:tc>
          <w:tcPr>
            <w:tcW w:w="2160" w:type="dxa"/>
            <w:shd w:val="clear" w:color="auto" w:fill="D9D9D9"/>
          </w:tcPr>
          <w:p w14:paraId="7BA9028D" w14:textId="77777777" w:rsidR="00A60E72" w:rsidRDefault="00C0210D" w:rsidP="00F720D4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المراحل</w:t>
            </w:r>
          </w:p>
        </w:tc>
      </w:tr>
      <w:tr w:rsidR="00A60E72" w14:paraId="32936526" w14:textId="77777777">
        <w:tc>
          <w:tcPr>
            <w:tcW w:w="2160" w:type="dxa"/>
          </w:tcPr>
          <w:p w14:paraId="63003D11" w14:textId="77777777" w:rsidR="00A60E72" w:rsidRDefault="00C0210D" w:rsidP="00F720D4">
            <w:pPr>
              <w:bidi/>
            </w:pPr>
            <w:r>
              <w:t xml:space="preserve">10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1B33AC04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التفاعل</w:t>
            </w:r>
            <w:r>
              <w:t xml:space="preserve"> </w:t>
            </w:r>
            <w:r>
              <w:rPr>
                <w:rFonts w:cs="Times New Roman"/>
                <w:rtl/>
              </w:rPr>
              <w:t>مع</w:t>
            </w:r>
            <w:r>
              <w:t xml:space="preserve"> </w:t>
            </w:r>
            <w:r>
              <w:rPr>
                <w:rFonts w:cs="Times New Roman"/>
                <w:rtl/>
              </w:rPr>
              <w:t>الأمثلة</w:t>
            </w:r>
            <w:r>
              <w:t xml:space="preserve"> </w:t>
            </w:r>
            <w:r>
              <w:rPr>
                <w:rFonts w:cs="Times New Roman"/>
                <w:rtl/>
              </w:rPr>
              <w:t>وذكر</w:t>
            </w:r>
            <w:r>
              <w:t xml:space="preserve"> </w:t>
            </w:r>
            <w:r>
              <w:rPr>
                <w:rFonts w:cs="Times New Roman"/>
                <w:rtl/>
              </w:rPr>
              <w:t>تجاربهم</w:t>
            </w:r>
            <w:r>
              <w:t xml:space="preserve"> </w:t>
            </w:r>
            <w:r>
              <w:rPr>
                <w:rFonts w:cs="Times New Roman"/>
                <w:rtl/>
              </w:rPr>
              <w:t>مع</w:t>
            </w:r>
            <w:r>
              <w:t xml:space="preserve"> </w:t>
            </w:r>
            <w:r>
              <w:rPr>
                <w:rFonts w:cs="Times New Roman"/>
                <w:rtl/>
              </w:rPr>
              <w:t>معالجة</w:t>
            </w:r>
            <w:r>
              <w:t xml:space="preserve"> </w:t>
            </w:r>
            <w:r>
              <w:rPr>
                <w:rFonts w:cs="Times New Roman"/>
                <w:rtl/>
              </w:rPr>
              <w:t>اللغات</w:t>
            </w:r>
            <w:r>
              <w:t>.</w:t>
            </w:r>
          </w:p>
        </w:tc>
        <w:tc>
          <w:tcPr>
            <w:tcW w:w="2160" w:type="dxa"/>
          </w:tcPr>
          <w:p w14:paraId="285ACC14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التمهيد</w:t>
            </w:r>
            <w:r>
              <w:t xml:space="preserve"> </w:t>
            </w:r>
            <w:r>
              <w:rPr>
                <w:rFonts w:cs="Times New Roman"/>
                <w:rtl/>
              </w:rPr>
              <w:t>للدرس</w:t>
            </w:r>
            <w:r>
              <w:t xml:space="preserve"> </w:t>
            </w:r>
            <w:r>
              <w:rPr>
                <w:rFonts w:cs="Times New Roman"/>
                <w:rtl/>
              </w:rPr>
              <w:t>بطرح</w:t>
            </w:r>
            <w:r>
              <w:t xml:space="preserve"> </w:t>
            </w:r>
            <w:r>
              <w:rPr>
                <w:rFonts w:cs="Times New Roman"/>
                <w:rtl/>
              </w:rPr>
              <w:t>مثال</w:t>
            </w:r>
            <w:r>
              <w:t xml:space="preserve"> </w:t>
            </w:r>
            <w:r>
              <w:rPr>
                <w:rFonts w:cs="Times New Roman"/>
                <w:rtl/>
              </w:rPr>
              <w:t>عن</w:t>
            </w:r>
            <w:r>
              <w:t xml:space="preserve"> </w:t>
            </w:r>
            <w:r>
              <w:rPr>
                <w:rFonts w:cs="Times New Roman"/>
                <w:rtl/>
              </w:rPr>
              <w:t>المساعدات</w:t>
            </w:r>
            <w:r>
              <w:t xml:space="preserve"> </w:t>
            </w:r>
            <w:r>
              <w:rPr>
                <w:rFonts w:cs="Times New Roman"/>
                <w:rtl/>
              </w:rPr>
              <w:t>الصوتية</w:t>
            </w:r>
            <w:r>
              <w:t xml:space="preserve"> (</w:t>
            </w:r>
            <w:r>
              <w:rPr>
                <w:rFonts w:cs="Times New Roman"/>
                <w:rtl/>
              </w:rPr>
              <w:t>مثل</w:t>
            </w:r>
            <w:r>
              <w:t xml:space="preserve"> Siri </w:t>
            </w:r>
            <w:r>
              <w:rPr>
                <w:rFonts w:cs="Times New Roman"/>
                <w:rtl/>
              </w:rPr>
              <w:t>أو</w:t>
            </w:r>
            <w:r>
              <w:t xml:space="preserve"> Alexa).</w:t>
            </w:r>
          </w:p>
        </w:tc>
        <w:tc>
          <w:tcPr>
            <w:tcW w:w="2160" w:type="dxa"/>
            <w:vAlign w:val="center"/>
          </w:tcPr>
          <w:p w14:paraId="3E53DEB4" w14:textId="77777777" w:rsidR="00A60E72" w:rsidRDefault="00C0210D" w:rsidP="00F720D4">
            <w:pPr>
              <w:bidi/>
            </w:pPr>
            <w:r>
              <w:t>1-</w:t>
            </w:r>
            <w:r>
              <w:rPr>
                <w:rFonts w:cs="Times New Roman"/>
                <w:rtl/>
              </w:rPr>
              <w:t>التهيئة</w:t>
            </w:r>
            <w:r>
              <w:t xml:space="preserve"> </w:t>
            </w:r>
            <w:r>
              <w:rPr>
                <w:rFonts w:cs="Times New Roman"/>
                <w:rtl/>
              </w:rPr>
              <w:t>والاندماج</w:t>
            </w:r>
          </w:p>
        </w:tc>
      </w:tr>
      <w:tr w:rsidR="00A60E72" w14:paraId="12F679B4" w14:textId="77777777">
        <w:tc>
          <w:tcPr>
            <w:tcW w:w="2160" w:type="dxa"/>
          </w:tcPr>
          <w:p w14:paraId="5B9C40C3" w14:textId="77777777" w:rsidR="00A60E72" w:rsidRDefault="00C0210D" w:rsidP="00F720D4">
            <w:pPr>
              <w:bidi/>
            </w:pPr>
            <w:r>
              <w:t xml:space="preserve">30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146D7081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المشاركة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النقاش</w:t>
            </w:r>
            <w:r>
              <w:t xml:space="preserve"> </w:t>
            </w:r>
            <w:r>
              <w:rPr>
                <w:rFonts w:cs="Times New Roman"/>
                <w:rtl/>
              </w:rPr>
              <w:t>وتحديد</w:t>
            </w:r>
            <w:r>
              <w:t xml:space="preserve"> </w:t>
            </w:r>
            <w:r>
              <w:rPr>
                <w:rFonts w:cs="Times New Roman"/>
                <w:rtl/>
              </w:rPr>
              <w:t>التطبيقات</w:t>
            </w:r>
            <w:r>
              <w:t xml:space="preserve"> </w:t>
            </w:r>
            <w:r>
              <w:rPr>
                <w:rFonts w:cs="Times New Roman"/>
                <w:rtl/>
              </w:rPr>
              <w:t>العملية</w:t>
            </w:r>
            <w:r>
              <w:t>.</w:t>
            </w:r>
          </w:p>
        </w:tc>
        <w:tc>
          <w:tcPr>
            <w:tcW w:w="2160" w:type="dxa"/>
          </w:tcPr>
          <w:p w14:paraId="4581BB69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شرح</w:t>
            </w:r>
            <w:r>
              <w:t xml:space="preserve"> </w:t>
            </w:r>
            <w:r>
              <w:rPr>
                <w:rFonts w:cs="Times New Roman"/>
                <w:rtl/>
              </w:rPr>
              <w:t>المهام</w:t>
            </w:r>
            <w:r>
              <w:t xml:space="preserve"> </w:t>
            </w:r>
            <w:r>
              <w:rPr>
                <w:rFonts w:cs="Times New Roman"/>
                <w:rtl/>
              </w:rPr>
              <w:t>الأساسية</w:t>
            </w:r>
            <w:r>
              <w:t xml:space="preserve"> </w:t>
            </w:r>
            <w:r>
              <w:rPr>
                <w:rFonts w:cs="Times New Roman"/>
                <w:rtl/>
              </w:rPr>
              <w:t>والتقنيات</w:t>
            </w:r>
            <w:r>
              <w:t xml:space="preserve"> </w:t>
            </w:r>
            <w:r>
              <w:rPr>
                <w:rFonts w:cs="Times New Roman"/>
                <w:rtl/>
              </w:rPr>
              <w:t>المستخدمة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معالجة</w:t>
            </w:r>
            <w:r>
              <w:t xml:space="preserve"> </w:t>
            </w:r>
            <w:r>
              <w:rPr>
                <w:rFonts w:cs="Times New Roman"/>
                <w:rtl/>
              </w:rPr>
              <w:t>اللغات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1CFF8DFA" w14:textId="77777777" w:rsidR="00A60E72" w:rsidRDefault="00C0210D" w:rsidP="00F720D4">
            <w:pPr>
              <w:bidi/>
            </w:pPr>
            <w:r>
              <w:t>2-</w:t>
            </w:r>
            <w:r>
              <w:rPr>
                <w:rFonts w:cs="Times New Roman"/>
                <w:rtl/>
              </w:rPr>
              <w:t>الشرح</w:t>
            </w:r>
            <w:r>
              <w:t xml:space="preserve"> </w:t>
            </w:r>
            <w:r>
              <w:rPr>
                <w:rFonts w:cs="Times New Roman"/>
                <w:rtl/>
              </w:rPr>
              <w:t>والتفسير</w:t>
            </w:r>
          </w:p>
        </w:tc>
      </w:tr>
      <w:tr w:rsidR="00A60E72" w14:paraId="357CB756" w14:textId="77777777">
        <w:tc>
          <w:tcPr>
            <w:tcW w:w="2160" w:type="dxa"/>
          </w:tcPr>
          <w:p w14:paraId="14A7A59E" w14:textId="77777777" w:rsidR="00A60E72" w:rsidRDefault="00C0210D" w:rsidP="00F720D4">
            <w:pPr>
              <w:bidi/>
            </w:pPr>
            <w:r>
              <w:t xml:space="preserve">20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7E894CDA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العمل</w:t>
            </w:r>
            <w:r>
              <w:t xml:space="preserve"> </w:t>
            </w:r>
            <w:r>
              <w:rPr>
                <w:rFonts w:cs="Times New Roman"/>
                <w:rtl/>
              </w:rPr>
              <w:t>الجماعي</w:t>
            </w:r>
            <w:r>
              <w:t xml:space="preserve"> </w:t>
            </w:r>
            <w:r>
              <w:rPr>
                <w:rFonts w:cs="Times New Roman"/>
                <w:rtl/>
              </w:rPr>
              <w:t>لتعداد</w:t>
            </w:r>
            <w:r>
              <w:t xml:space="preserve"> </w:t>
            </w:r>
            <w:r>
              <w:rPr>
                <w:rFonts w:cs="Times New Roman"/>
                <w:rtl/>
              </w:rPr>
              <w:t>التطبيقات</w:t>
            </w:r>
            <w:r>
              <w:t xml:space="preserve"> </w:t>
            </w:r>
            <w:r>
              <w:rPr>
                <w:rFonts w:cs="Times New Roman"/>
                <w:rtl/>
              </w:rPr>
              <w:t>العملية</w:t>
            </w:r>
            <w:r>
              <w:t>.</w:t>
            </w:r>
          </w:p>
        </w:tc>
        <w:tc>
          <w:tcPr>
            <w:tcW w:w="2160" w:type="dxa"/>
          </w:tcPr>
          <w:p w14:paraId="745638B5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تقسيم</w:t>
            </w:r>
            <w:r>
              <w:t xml:space="preserve"> </w:t>
            </w:r>
            <w:r>
              <w:rPr>
                <w:rFonts w:cs="Times New Roman"/>
                <w:rtl/>
              </w:rPr>
              <w:t>الطلاب</w:t>
            </w:r>
            <w:r>
              <w:t xml:space="preserve"> </w:t>
            </w:r>
            <w:r>
              <w:rPr>
                <w:rFonts w:cs="Times New Roman"/>
                <w:rtl/>
              </w:rPr>
              <w:t>لمجموعات</w:t>
            </w:r>
            <w:r>
              <w:t xml:space="preserve"> </w:t>
            </w:r>
            <w:r>
              <w:rPr>
                <w:rFonts w:cs="Times New Roman"/>
                <w:rtl/>
              </w:rPr>
              <w:t>لمناقشة</w:t>
            </w:r>
            <w:r>
              <w:t xml:space="preserve"> </w:t>
            </w:r>
            <w:r>
              <w:rPr>
                <w:rFonts w:cs="Times New Roman"/>
                <w:rtl/>
              </w:rPr>
              <w:t>تطبيقات</w:t>
            </w:r>
            <w:r>
              <w:t xml:space="preserve"> </w:t>
            </w:r>
            <w:r>
              <w:rPr>
                <w:rFonts w:cs="Times New Roman"/>
                <w:rtl/>
              </w:rPr>
              <w:t>معالجة</w:t>
            </w:r>
            <w:r>
              <w:t xml:space="preserve"> </w:t>
            </w:r>
            <w:r>
              <w:rPr>
                <w:rFonts w:cs="Times New Roman"/>
                <w:rtl/>
              </w:rPr>
              <w:t>اللغات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الترجمة</w:t>
            </w:r>
            <w:r>
              <w:t xml:space="preserve"> </w:t>
            </w:r>
            <w:r>
              <w:rPr>
                <w:rFonts w:cs="Times New Roman"/>
                <w:rtl/>
              </w:rPr>
              <w:t>والبحث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2ACA7F27" w14:textId="77777777" w:rsidR="00A60E72" w:rsidRDefault="00C0210D" w:rsidP="00F720D4">
            <w:pPr>
              <w:bidi/>
            </w:pPr>
            <w:r>
              <w:t>3-</w:t>
            </w:r>
            <w:r>
              <w:rPr>
                <w:rFonts w:cs="Times New Roman"/>
                <w:rtl/>
              </w:rPr>
              <w:t>التوسع</w:t>
            </w:r>
            <w:r>
              <w:t xml:space="preserve"> </w:t>
            </w:r>
            <w:r>
              <w:rPr>
                <w:rFonts w:cs="Times New Roman"/>
                <w:rtl/>
              </w:rPr>
              <w:t>ودعم</w:t>
            </w:r>
            <w:r>
              <w:t xml:space="preserve"> </w:t>
            </w:r>
            <w:r>
              <w:rPr>
                <w:rFonts w:cs="Times New Roman"/>
                <w:rtl/>
              </w:rPr>
              <w:t>التميز</w:t>
            </w:r>
          </w:p>
        </w:tc>
      </w:tr>
      <w:tr w:rsidR="00A60E72" w14:paraId="598720FB" w14:textId="77777777">
        <w:tc>
          <w:tcPr>
            <w:tcW w:w="2160" w:type="dxa"/>
          </w:tcPr>
          <w:p w14:paraId="0C92329D" w14:textId="77777777" w:rsidR="00A60E72" w:rsidRDefault="00C0210D" w:rsidP="00F720D4">
            <w:pPr>
              <w:bidi/>
            </w:pPr>
            <w:r>
              <w:t xml:space="preserve">30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5FAC78BD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حل</w:t>
            </w:r>
            <w:r>
              <w:t xml:space="preserve"> </w:t>
            </w:r>
            <w:r>
              <w:rPr>
                <w:rFonts w:cs="Times New Roman"/>
                <w:rtl/>
              </w:rPr>
              <w:t>الأنشطة</w:t>
            </w:r>
            <w:r>
              <w:t xml:space="preserve"> </w:t>
            </w:r>
            <w:r>
              <w:rPr>
                <w:rFonts w:cs="Times New Roman"/>
                <w:rtl/>
              </w:rPr>
              <w:t>والأسئلة</w:t>
            </w:r>
            <w:r>
              <w:t>.</w:t>
            </w:r>
          </w:p>
        </w:tc>
        <w:tc>
          <w:tcPr>
            <w:tcW w:w="2160" w:type="dxa"/>
          </w:tcPr>
          <w:p w14:paraId="76A0E457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تنفيذ</w:t>
            </w:r>
            <w:r>
              <w:t xml:space="preserve"> </w:t>
            </w:r>
            <w:r>
              <w:rPr>
                <w:rFonts w:cs="Times New Roman"/>
                <w:rtl/>
              </w:rPr>
              <w:t>الأنشطة</w:t>
            </w:r>
            <w:r>
              <w:t xml:space="preserve"> </w:t>
            </w:r>
            <w:r>
              <w:rPr>
                <w:rFonts w:cs="Times New Roman"/>
                <w:rtl/>
              </w:rPr>
              <w:t>وتلخيص</w:t>
            </w:r>
            <w:r>
              <w:t xml:space="preserve"> </w:t>
            </w:r>
            <w:r>
              <w:rPr>
                <w:rFonts w:cs="Times New Roman"/>
                <w:rtl/>
              </w:rPr>
              <w:t>النقاط</w:t>
            </w:r>
            <w:r>
              <w:t xml:space="preserve"> </w:t>
            </w:r>
            <w:r>
              <w:rPr>
                <w:rFonts w:cs="Times New Roman"/>
                <w:rtl/>
              </w:rPr>
              <w:t>الهامة</w:t>
            </w:r>
            <w:r>
              <w:t xml:space="preserve"> </w:t>
            </w:r>
            <w:r>
              <w:rPr>
                <w:rFonts w:cs="Times New Roman"/>
                <w:rtl/>
              </w:rPr>
              <w:t>وحل</w:t>
            </w:r>
            <w:r>
              <w:t xml:space="preserve"> </w:t>
            </w:r>
            <w:r>
              <w:rPr>
                <w:rFonts w:cs="Times New Roman"/>
                <w:rtl/>
              </w:rPr>
              <w:t>أسئلة</w:t>
            </w:r>
            <w:r>
              <w:t xml:space="preserve"> </w:t>
            </w:r>
            <w:r>
              <w:rPr>
                <w:rFonts w:cs="Times New Roman"/>
                <w:rtl/>
              </w:rPr>
              <w:t>الدرس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1564DD36" w14:textId="77777777" w:rsidR="00A60E72" w:rsidRDefault="00C0210D" w:rsidP="00F720D4">
            <w:pPr>
              <w:bidi/>
            </w:pPr>
            <w:r>
              <w:t>4-</w:t>
            </w:r>
            <w:r>
              <w:rPr>
                <w:rFonts w:cs="Times New Roman"/>
                <w:rtl/>
              </w:rPr>
              <w:t>تأكيد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التعلم</w:t>
            </w:r>
          </w:p>
        </w:tc>
      </w:tr>
    </w:tbl>
    <w:p w14:paraId="30091826" w14:textId="77777777" w:rsidR="00A60E72" w:rsidRDefault="00A60E72" w:rsidP="00F720D4">
      <w:pPr>
        <w:bidi/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60E72" w14:paraId="7D3E20B0" w14:textId="77777777">
        <w:tc>
          <w:tcPr>
            <w:tcW w:w="4320" w:type="dxa"/>
          </w:tcPr>
          <w:p w14:paraId="67F030E9" w14:textId="77777777" w:rsidR="00A60E72" w:rsidRDefault="00A60E72" w:rsidP="00F720D4">
            <w:pPr>
              <w:bidi/>
            </w:pPr>
          </w:p>
          <w:tbl>
            <w:tblPr>
              <w:tblStyle w:val="afa"/>
              <w:tblW w:w="0" w:type="auto"/>
              <w:tblLook w:val="04A0" w:firstRow="1" w:lastRow="0" w:firstColumn="1" w:lastColumn="0" w:noHBand="0" w:noVBand="1"/>
            </w:tblPr>
            <w:tblGrid>
              <w:gridCol w:w="2009"/>
              <w:gridCol w:w="2085"/>
            </w:tblGrid>
            <w:tr w:rsidR="00A60E72" w14:paraId="57302321" w14:textId="77777777">
              <w:tc>
                <w:tcPr>
                  <w:tcW w:w="2160" w:type="dxa"/>
                </w:tcPr>
                <w:p w14:paraId="049142F3" w14:textId="77777777" w:rsidR="00A60E72" w:rsidRDefault="00A60E72" w:rsidP="00F720D4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53C211C2" w14:textId="77777777" w:rsidR="00A60E72" w:rsidRDefault="00C0210D" w:rsidP="00F720D4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الصف</w:t>
                  </w:r>
                  <w:r>
                    <w:t>/</w:t>
                  </w:r>
                  <w:r>
                    <w:rPr>
                      <w:rFonts w:cs="Times New Roman"/>
                      <w:rtl/>
                    </w:rPr>
                    <w:t>الشعبة</w:t>
                  </w:r>
                </w:p>
              </w:tc>
            </w:tr>
            <w:tr w:rsidR="00A60E72" w14:paraId="77B50CBE" w14:textId="77777777">
              <w:tc>
                <w:tcPr>
                  <w:tcW w:w="2160" w:type="dxa"/>
                </w:tcPr>
                <w:p w14:paraId="6CC09927" w14:textId="77777777" w:rsidR="00A60E72" w:rsidRDefault="00A60E72" w:rsidP="00F720D4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33C06A26" w14:textId="77777777" w:rsidR="00A60E72" w:rsidRDefault="00C0210D" w:rsidP="00F720D4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عدد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الغياب</w:t>
                  </w:r>
                  <w:r>
                    <w:t>/</w:t>
                  </w:r>
                  <w:r>
                    <w:rPr>
                      <w:rFonts w:cs="Times New Roman"/>
                      <w:rtl/>
                    </w:rPr>
                    <w:t>العدد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الكلي</w:t>
                  </w:r>
                </w:p>
              </w:tc>
            </w:tr>
            <w:tr w:rsidR="00A60E72" w14:paraId="72CAA576" w14:textId="77777777">
              <w:tc>
                <w:tcPr>
                  <w:tcW w:w="2160" w:type="dxa"/>
                </w:tcPr>
                <w:p w14:paraId="77B6C629" w14:textId="77777777" w:rsidR="00A60E72" w:rsidRDefault="00A60E72" w:rsidP="00F720D4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39DD1DBD" w14:textId="77777777" w:rsidR="00A60E72" w:rsidRDefault="00C0210D" w:rsidP="00F720D4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ترتيب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الحصة</w:t>
                  </w:r>
                </w:p>
              </w:tc>
            </w:tr>
            <w:tr w:rsidR="00A60E72" w14:paraId="48A3BBB5" w14:textId="77777777">
              <w:tc>
                <w:tcPr>
                  <w:tcW w:w="2160" w:type="dxa"/>
                </w:tcPr>
                <w:p w14:paraId="633A9CD9" w14:textId="77777777" w:rsidR="00A60E72" w:rsidRDefault="00A60E72" w:rsidP="00F720D4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5AA009C5" w14:textId="77777777" w:rsidR="00A60E72" w:rsidRDefault="00C0210D" w:rsidP="00F720D4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اليوم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والتاريخ</w:t>
                  </w:r>
                </w:p>
              </w:tc>
            </w:tr>
          </w:tbl>
          <w:p w14:paraId="4C64F33B" w14:textId="77777777" w:rsidR="00A60E72" w:rsidRDefault="00A60E72" w:rsidP="00F720D4">
            <w:pPr>
              <w:bidi/>
            </w:pPr>
          </w:p>
        </w:tc>
        <w:tc>
          <w:tcPr>
            <w:tcW w:w="4320" w:type="dxa"/>
          </w:tcPr>
          <w:p w14:paraId="57D40E86" w14:textId="77777777" w:rsidR="00A60E72" w:rsidRDefault="00C0210D" w:rsidP="00F720D4">
            <w:pPr>
              <w:bidi/>
            </w:pPr>
            <w:r>
              <w:t>*</w:t>
            </w:r>
            <w:r>
              <w:rPr>
                <w:rFonts w:cs="Times New Roman"/>
                <w:rtl/>
              </w:rPr>
              <w:t>التأمل</w:t>
            </w:r>
            <w:r>
              <w:t xml:space="preserve"> </w:t>
            </w:r>
            <w:r>
              <w:rPr>
                <w:rFonts w:cs="Times New Roman"/>
                <w:rtl/>
              </w:rPr>
              <w:t>الذاتي</w:t>
            </w:r>
            <w:r>
              <w:t xml:space="preserve"> : </w:t>
            </w:r>
            <w:r>
              <w:rPr>
                <w:rFonts w:cs="Times New Roman"/>
                <w:rtl/>
              </w:rPr>
              <w:t>حول</w:t>
            </w:r>
            <w:r>
              <w:t xml:space="preserve"> </w:t>
            </w:r>
            <w:r>
              <w:rPr>
                <w:rFonts w:cs="Times New Roman"/>
                <w:rtl/>
              </w:rPr>
              <w:t>عمليتي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التعلم</w:t>
            </w:r>
            <w:r>
              <w:t xml:space="preserve"> </w:t>
            </w:r>
            <w:r>
              <w:rPr>
                <w:rFonts w:cs="Times New Roman"/>
                <w:rtl/>
              </w:rPr>
              <w:t>والتعليم</w:t>
            </w:r>
          </w:p>
        </w:tc>
      </w:tr>
    </w:tbl>
    <w:p w14:paraId="5379035C" w14:textId="77777777" w:rsidR="00A60E72" w:rsidRDefault="00A60E72" w:rsidP="00F720D4">
      <w:pPr>
        <w:bidi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A60E72" w14:paraId="08B014F5" w14:textId="77777777">
        <w:tc>
          <w:tcPr>
            <w:tcW w:w="2880" w:type="dxa"/>
          </w:tcPr>
          <w:p w14:paraId="6482D130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مستشار</w:t>
            </w:r>
            <w:r>
              <w:t xml:space="preserve"> </w:t>
            </w:r>
            <w:r>
              <w:rPr>
                <w:rFonts w:cs="Times New Roman"/>
                <w:rtl/>
              </w:rPr>
              <w:t>التطوير</w:t>
            </w:r>
            <w:r>
              <w:t xml:space="preserve"> </w:t>
            </w:r>
            <w:r>
              <w:rPr>
                <w:rFonts w:cs="Times New Roman"/>
                <w:rtl/>
              </w:rPr>
              <w:t>المدرسي</w:t>
            </w:r>
            <w:r>
              <w:t xml:space="preserve"> :</w:t>
            </w:r>
          </w:p>
        </w:tc>
        <w:tc>
          <w:tcPr>
            <w:tcW w:w="2880" w:type="dxa"/>
          </w:tcPr>
          <w:p w14:paraId="09A00671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مدير</w:t>
            </w:r>
            <w:r>
              <w:t xml:space="preserve"> </w:t>
            </w:r>
            <w:r>
              <w:rPr>
                <w:rFonts w:cs="Times New Roman"/>
                <w:rtl/>
              </w:rPr>
              <w:t>المدرسة</w:t>
            </w:r>
            <w:r>
              <w:t>:</w:t>
            </w:r>
          </w:p>
        </w:tc>
        <w:tc>
          <w:tcPr>
            <w:tcW w:w="2880" w:type="dxa"/>
          </w:tcPr>
          <w:p w14:paraId="5B23D505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الاسم</w:t>
            </w:r>
            <w:r>
              <w:t xml:space="preserve"> </w:t>
            </w:r>
            <w:r>
              <w:rPr>
                <w:rFonts w:cs="Times New Roman"/>
                <w:rtl/>
              </w:rPr>
              <w:t>والتوقيع</w:t>
            </w:r>
            <w:r>
              <w:t xml:space="preserve">: </w:t>
            </w:r>
            <w:r>
              <w:rPr>
                <w:rFonts w:cs="Times New Roman"/>
                <w:rtl/>
              </w:rPr>
              <w:t>المعلم</w:t>
            </w:r>
            <w:r>
              <w:t xml:space="preserve"> :</w:t>
            </w:r>
          </w:p>
        </w:tc>
      </w:tr>
    </w:tbl>
    <w:p w14:paraId="6620C34F" w14:textId="77777777" w:rsidR="00A60E72" w:rsidRDefault="00C0210D" w:rsidP="00F720D4">
      <w:pPr>
        <w:bidi/>
      </w:pPr>
      <w:r>
        <w:br w:type="page"/>
      </w:r>
    </w:p>
    <w:p w14:paraId="11F19268" w14:textId="77777777" w:rsidR="00A60E72" w:rsidRDefault="00C0210D" w:rsidP="00F720D4">
      <w:pPr>
        <w:bidi/>
        <w:jc w:val="center"/>
      </w:pPr>
      <w:r>
        <w:rPr>
          <w:rFonts w:cs="Times New Roman"/>
          <w:b/>
          <w:bCs/>
          <w:sz w:val="32"/>
          <w:szCs w:val="32"/>
          <w:rtl/>
        </w:rPr>
        <w:lastRenderedPageBreak/>
        <w:t>خطة</w:t>
      </w:r>
      <w:r>
        <w:rPr>
          <w:b/>
          <w:sz w:val="32"/>
        </w:rPr>
        <w:t xml:space="preserve"> </w:t>
      </w:r>
      <w:r>
        <w:rPr>
          <w:rFonts w:cs="Times New Roman"/>
          <w:b/>
          <w:bCs/>
          <w:sz w:val="32"/>
          <w:szCs w:val="32"/>
          <w:rtl/>
        </w:rPr>
        <w:t>الدرس</w:t>
      </w:r>
    </w:p>
    <w:tbl>
      <w:tblPr>
        <w:tblStyle w:val="afa"/>
        <w:tblW w:w="0" w:type="auto"/>
        <w:jc w:val="right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A60E72" w14:paraId="0537AD33" w14:textId="77777777">
        <w:trPr>
          <w:jc w:val="right"/>
        </w:trPr>
        <w:tc>
          <w:tcPr>
            <w:tcW w:w="2160" w:type="dxa"/>
          </w:tcPr>
          <w:p w14:paraId="7B8A580D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عدد</w:t>
            </w:r>
            <w:r>
              <w:t xml:space="preserve"> </w:t>
            </w:r>
            <w:r>
              <w:rPr>
                <w:rFonts w:cs="Times New Roman"/>
                <w:rtl/>
              </w:rPr>
              <w:t>الحصص</w:t>
            </w:r>
            <w:r>
              <w:t>: 2</w:t>
            </w:r>
          </w:p>
        </w:tc>
        <w:tc>
          <w:tcPr>
            <w:tcW w:w="2160" w:type="dxa"/>
          </w:tcPr>
          <w:p w14:paraId="0560D460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موضوع</w:t>
            </w:r>
            <w:r>
              <w:t xml:space="preserve"> </w:t>
            </w:r>
            <w:r>
              <w:rPr>
                <w:rFonts w:cs="Times New Roman"/>
                <w:rtl/>
              </w:rPr>
              <w:t>الدرس</w:t>
            </w:r>
            <w:r>
              <w:t xml:space="preserve"> : </w:t>
            </w:r>
            <w:r>
              <w:rPr>
                <w:rFonts w:cs="Times New Roman"/>
                <w:rtl/>
              </w:rPr>
              <w:t>النمذجة</w:t>
            </w:r>
            <w:r>
              <w:t xml:space="preserve"> </w:t>
            </w:r>
            <w:r>
              <w:rPr>
                <w:rFonts w:cs="Times New Roman"/>
                <w:rtl/>
              </w:rPr>
              <w:t>والمحاكاة</w:t>
            </w:r>
          </w:p>
        </w:tc>
        <w:tc>
          <w:tcPr>
            <w:tcW w:w="2160" w:type="dxa"/>
          </w:tcPr>
          <w:p w14:paraId="6EC01EB2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عنوان</w:t>
            </w:r>
            <w:r>
              <w:t xml:space="preserve"> </w:t>
            </w:r>
            <w:r>
              <w:rPr>
                <w:rFonts w:cs="Times New Roman"/>
                <w:rtl/>
              </w:rPr>
              <w:t>الوحدة</w:t>
            </w:r>
            <w:r>
              <w:t xml:space="preserve"> : </w:t>
            </w:r>
            <w:r>
              <w:rPr>
                <w:rFonts w:cs="Times New Roman"/>
                <w:rtl/>
              </w:rPr>
              <w:t>الذكاء</w:t>
            </w:r>
            <w:r>
              <w:t xml:space="preserve"> </w:t>
            </w:r>
            <w:r>
              <w:rPr>
                <w:rFonts w:cs="Times New Roman"/>
                <w:rtl/>
              </w:rPr>
              <w:t>الاصطناعي</w:t>
            </w:r>
          </w:p>
        </w:tc>
        <w:tc>
          <w:tcPr>
            <w:tcW w:w="2160" w:type="dxa"/>
          </w:tcPr>
          <w:p w14:paraId="5B6678DD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المبحث</w:t>
            </w:r>
            <w:r>
              <w:t xml:space="preserve"> : </w:t>
            </w:r>
            <w:r>
              <w:rPr>
                <w:rFonts w:cs="Times New Roman"/>
                <w:rtl/>
              </w:rPr>
              <w:t>المهارات</w:t>
            </w:r>
            <w:r>
              <w:t xml:space="preserve"> </w:t>
            </w:r>
            <w:r>
              <w:rPr>
                <w:rFonts w:cs="Times New Roman"/>
                <w:rtl/>
              </w:rPr>
              <w:t>الرقمية</w:t>
            </w:r>
          </w:p>
        </w:tc>
      </w:tr>
      <w:tr w:rsidR="00A60E72" w14:paraId="3E74D394" w14:textId="77777777">
        <w:trPr>
          <w:jc w:val="right"/>
        </w:trPr>
        <w:tc>
          <w:tcPr>
            <w:tcW w:w="8640" w:type="dxa"/>
            <w:gridSpan w:val="4"/>
          </w:tcPr>
          <w:p w14:paraId="43FC3B1E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التعلم</w:t>
            </w:r>
            <w:r>
              <w:t xml:space="preserve"> </w:t>
            </w:r>
            <w:r>
              <w:rPr>
                <w:rFonts w:cs="Times New Roman"/>
                <w:rtl/>
              </w:rPr>
              <w:t>القبلي</w:t>
            </w:r>
            <w:r>
              <w:t xml:space="preserve"> : </w:t>
            </w:r>
            <w:r>
              <w:rPr>
                <w:rFonts w:cs="Times New Roman"/>
                <w:rtl/>
              </w:rPr>
              <w:t>معالجة</w:t>
            </w:r>
            <w:r>
              <w:t xml:space="preserve"> </w:t>
            </w:r>
            <w:r>
              <w:rPr>
                <w:rFonts w:cs="Times New Roman"/>
                <w:rtl/>
              </w:rPr>
              <w:t>اللغات</w:t>
            </w:r>
            <w:r>
              <w:t xml:space="preserve"> </w:t>
            </w:r>
            <w:r>
              <w:rPr>
                <w:rFonts w:cs="Times New Roman"/>
                <w:rtl/>
              </w:rPr>
              <w:t>الطبيعية</w:t>
            </w:r>
            <w:r>
              <w:t>.</w:t>
            </w:r>
          </w:p>
        </w:tc>
      </w:tr>
      <w:tr w:rsidR="00A60E72" w14:paraId="5D7443FE" w14:textId="77777777">
        <w:tblPrEx>
          <w:jc w:val="left"/>
        </w:tblPrEx>
        <w:tc>
          <w:tcPr>
            <w:tcW w:w="8640" w:type="dxa"/>
            <w:gridSpan w:val="4"/>
          </w:tcPr>
          <w:p w14:paraId="22E59AE7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النتاجات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التعليمية</w:t>
            </w:r>
            <w:r>
              <w:t xml:space="preserve"> :</w:t>
            </w:r>
            <w:r>
              <w:br/>
              <w:t xml:space="preserve">1. </w:t>
            </w:r>
            <w:r>
              <w:rPr>
                <w:rFonts w:cs="Times New Roman"/>
                <w:rtl/>
              </w:rPr>
              <w:t>تعريف</w:t>
            </w:r>
            <w:r>
              <w:t xml:space="preserve"> </w:t>
            </w:r>
            <w:r>
              <w:rPr>
                <w:rFonts w:cs="Times New Roman"/>
                <w:rtl/>
              </w:rPr>
              <w:t>النمذجة</w:t>
            </w:r>
            <w:r>
              <w:t xml:space="preserve"> </w:t>
            </w:r>
            <w:r>
              <w:rPr>
                <w:rFonts w:cs="Times New Roman"/>
                <w:rtl/>
              </w:rPr>
              <w:t>والمحاكاة</w:t>
            </w:r>
            <w:r>
              <w:t xml:space="preserve">. 2. </w:t>
            </w:r>
            <w:r>
              <w:rPr>
                <w:rFonts w:cs="Times New Roman"/>
                <w:rtl/>
              </w:rPr>
              <w:t>توضيح</w:t>
            </w:r>
            <w:r>
              <w:t xml:space="preserve"> </w:t>
            </w:r>
            <w:r>
              <w:rPr>
                <w:rFonts w:cs="Times New Roman"/>
                <w:rtl/>
              </w:rPr>
              <w:t>دور</w:t>
            </w:r>
            <w:r>
              <w:t xml:space="preserve"> </w:t>
            </w:r>
            <w:r>
              <w:rPr>
                <w:rFonts w:cs="Times New Roman"/>
                <w:rtl/>
              </w:rPr>
              <w:t>النمذجة</w:t>
            </w:r>
            <w:r>
              <w:t xml:space="preserve"> </w:t>
            </w:r>
            <w:r>
              <w:rPr>
                <w:rFonts w:cs="Times New Roman"/>
                <w:rtl/>
              </w:rPr>
              <w:t>والمحاكاة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الذكاء</w:t>
            </w:r>
            <w:r>
              <w:t xml:space="preserve"> </w:t>
            </w:r>
            <w:r>
              <w:rPr>
                <w:rFonts w:cs="Times New Roman"/>
                <w:rtl/>
              </w:rPr>
              <w:t>الاصطناعي</w:t>
            </w:r>
            <w:r>
              <w:t xml:space="preserve">. 3. </w:t>
            </w:r>
            <w:r>
              <w:rPr>
                <w:rFonts w:cs="Times New Roman"/>
                <w:rtl/>
              </w:rPr>
              <w:t>تعداد</w:t>
            </w:r>
            <w:r>
              <w:t xml:space="preserve"> </w:t>
            </w:r>
            <w:r>
              <w:rPr>
                <w:rFonts w:cs="Times New Roman"/>
                <w:rtl/>
              </w:rPr>
              <w:t>أنواع</w:t>
            </w:r>
            <w:r>
              <w:t xml:space="preserve"> </w:t>
            </w:r>
            <w:r>
              <w:rPr>
                <w:rFonts w:cs="Times New Roman"/>
                <w:rtl/>
              </w:rPr>
              <w:t>النماذج</w:t>
            </w:r>
            <w:r>
              <w:t xml:space="preserve"> </w:t>
            </w:r>
            <w:r>
              <w:rPr>
                <w:rFonts w:cs="Times New Roman"/>
                <w:rtl/>
              </w:rPr>
              <w:t>المستخدمة</w:t>
            </w:r>
            <w:r>
              <w:t xml:space="preserve"> </w:t>
            </w:r>
            <w:r>
              <w:rPr>
                <w:rFonts w:cs="Times New Roman"/>
                <w:rtl/>
              </w:rPr>
              <w:t>وتطبيقاتها</w:t>
            </w:r>
            <w:r>
              <w:t xml:space="preserve"> </w:t>
            </w:r>
            <w:r>
              <w:rPr>
                <w:rFonts w:cs="Times New Roman"/>
                <w:rtl/>
              </w:rPr>
              <w:t>والبرامج</w:t>
            </w:r>
            <w:r>
              <w:t xml:space="preserve"> </w:t>
            </w:r>
            <w:r>
              <w:rPr>
                <w:rFonts w:cs="Times New Roman"/>
                <w:rtl/>
              </w:rPr>
              <w:t>المستخدمة</w:t>
            </w:r>
            <w:r>
              <w:t>.</w:t>
            </w:r>
          </w:p>
        </w:tc>
      </w:tr>
    </w:tbl>
    <w:p w14:paraId="50614A54" w14:textId="77777777" w:rsidR="00A60E72" w:rsidRDefault="00A60E72" w:rsidP="00F720D4">
      <w:pPr>
        <w:bidi/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A60E72" w14:paraId="1B0EAE59" w14:textId="77777777">
        <w:tc>
          <w:tcPr>
            <w:tcW w:w="2160" w:type="dxa"/>
            <w:shd w:val="clear" w:color="auto" w:fill="D9D9D9"/>
          </w:tcPr>
          <w:p w14:paraId="3F6D574D" w14:textId="77777777" w:rsidR="00A60E72" w:rsidRDefault="00C0210D" w:rsidP="00F720D4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الزمن</w:t>
            </w:r>
          </w:p>
        </w:tc>
        <w:tc>
          <w:tcPr>
            <w:tcW w:w="2160" w:type="dxa"/>
            <w:shd w:val="clear" w:color="auto" w:fill="D9D9D9"/>
          </w:tcPr>
          <w:p w14:paraId="60BAF631" w14:textId="77777777" w:rsidR="00A60E72" w:rsidRDefault="00C0210D" w:rsidP="00F720D4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دور</w:t>
            </w:r>
            <w:r>
              <w:rPr>
                <w:b/>
              </w:rPr>
              <w:t xml:space="preserve"> </w:t>
            </w:r>
            <w:r>
              <w:rPr>
                <w:rFonts w:cs="Times New Roman"/>
                <w:b/>
                <w:bCs/>
                <w:rtl/>
              </w:rPr>
              <w:t>المتعلم</w:t>
            </w:r>
          </w:p>
        </w:tc>
        <w:tc>
          <w:tcPr>
            <w:tcW w:w="2160" w:type="dxa"/>
            <w:shd w:val="clear" w:color="auto" w:fill="D9D9D9"/>
          </w:tcPr>
          <w:p w14:paraId="7F83B21A" w14:textId="77777777" w:rsidR="00A60E72" w:rsidRDefault="00C0210D" w:rsidP="00F720D4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دور</w:t>
            </w:r>
            <w:r>
              <w:rPr>
                <w:b/>
              </w:rPr>
              <w:t xml:space="preserve"> </w:t>
            </w:r>
            <w:r>
              <w:rPr>
                <w:rFonts w:cs="Times New Roman"/>
                <w:b/>
                <w:bCs/>
                <w:rtl/>
              </w:rPr>
              <w:t>المعلم</w:t>
            </w:r>
          </w:p>
        </w:tc>
        <w:tc>
          <w:tcPr>
            <w:tcW w:w="2160" w:type="dxa"/>
            <w:shd w:val="clear" w:color="auto" w:fill="D9D9D9"/>
          </w:tcPr>
          <w:p w14:paraId="7A549CC2" w14:textId="77777777" w:rsidR="00A60E72" w:rsidRDefault="00C0210D" w:rsidP="00F720D4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المراحل</w:t>
            </w:r>
          </w:p>
        </w:tc>
      </w:tr>
      <w:tr w:rsidR="00A60E72" w14:paraId="65DA21DA" w14:textId="77777777">
        <w:tc>
          <w:tcPr>
            <w:tcW w:w="2160" w:type="dxa"/>
          </w:tcPr>
          <w:p w14:paraId="1D434727" w14:textId="77777777" w:rsidR="00A60E72" w:rsidRDefault="00C0210D" w:rsidP="00F720D4">
            <w:pPr>
              <w:bidi/>
            </w:pPr>
            <w:r>
              <w:t xml:space="preserve">10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390D6D33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المشاركة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النقاش</w:t>
            </w:r>
            <w:r>
              <w:t xml:space="preserve"> </w:t>
            </w:r>
            <w:r>
              <w:rPr>
                <w:rFonts w:cs="Times New Roman"/>
                <w:rtl/>
              </w:rPr>
              <w:t>حول</w:t>
            </w:r>
            <w:r>
              <w:t xml:space="preserve"> </w:t>
            </w:r>
            <w:r>
              <w:rPr>
                <w:rFonts w:cs="Times New Roman"/>
                <w:rtl/>
              </w:rPr>
              <w:t>أهمية</w:t>
            </w:r>
            <w:r>
              <w:t xml:space="preserve"> </w:t>
            </w:r>
            <w:r>
              <w:rPr>
                <w:rFonts w:cs="Times New Roman"/>
                <w:rtl/>
              </w:rPr>
              <w:t>المحاكاة</w:t>
            </w:r>
            <w:r>
              <w:t>.</w:t>
            </w:r>
          </w:p>
        </w:tc>
        <w:tc>
          <w:tcPr>
            <w:tcW w:w="2160" w:type="dxa"/>
          </w:tcPr>
          <w:p w14:paraId="532302AF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التمهيد</w:t>
            </w:r>
            <w:r>
              <w:t xml:space="preserve"> </w:t>
            </w:r>
            <w:r>
              <w:rPr>
                <w:rFonts w:cs="Times New Roman"/>
                <w:rtl/>
              </w:rPr>
              <w:t>للدرس</w:t>
            </w:r>
            <w:r>
              <w:t xml:space="preserve"> </w:t>
            </w:r>
            <w:r>
              <w:rPr>
                <w:rFonts w:cs="Times New Roman"/>
                <w:rtl/>
              </w:rPr>
              <w:t>بطرح</w:t>
            </w:r>
            <w:r>
              <w:t xml:space="preserve"> </w:t>
            </w:r>
            <w:r>
              <w:rPr>
                <w:rFonts w:cs="Times New Roman"/>
                <w:rtl/>
              </w:rPr>
              <w:t>مثال</w:t>
            </w:r>
            <w:r>
              <w:t xml:space="preserve"> </w:t>
            </w:r>
            <w:r>
              <w:rPr>
                <w:rFonts w:cs="Times New Roman"/>
                <w:rtl/>
              </w:rPr>
              <w:t>عن</w:t>
            </w:r>
            <w:r>
              <w:t xml:space="preserve"> </w:t>
            </w:r>
            <w:r>
              <w:rPr>
                <w:rFonts w:cs="Times New Roman"/>
                <w:rtl/>
              </w:rPr>
              <w:t>محاكاة</w:t>
            </w:r>
            <w:r>
              <w:t xml:space="preserve"> </w:t>
            </w:r>
            <w:r>
              <w:rPr>
                <w:rFonts w:cs="Times New Roman"/>
                <w:rtl/>
              </w:rPr>
              <w:t>الطيران</w:t>
            </w:r>
            <w:r>
              <w:t xml:space="preserve"> </w:t>
            </w:r>
            <w:r>
              <w:rPr>
                <w:rFonts w:cs="Times New Roman"/>
                <w:rtl/>
              </w:rPr>
              <w:t>أو</w:t>
            </w:r>
            <w:r>
              <w:t xml:space="preserve"> </w:t>
            </w:r>
            <w:r>
              <w:rPr>
                <w:rFonts w:cs="Times New Roman"/>
                <w:rtl/>
              </w:rPr>
              <w:t>تجارب</w:t>
            </w:r>
            <w:r>
              <w:t xml:space="preserve"> </w:t>
            </w:r>
            <w:r>
              <w:rPr>
                <w:rFonts w:cs="Times New Roman"/>
                <w:rtl/>
              </w:rPr>
              <w:t>المختبر</w:t>
            </w:r>
            <w:r>
              <w:t xml:space="preserve"> </w:t>
            </w:r>
            <w:r>
              <w:rPr>
                <w:rFonts w:cs="Times New Roman"/>
                <w:rtl/>
              </w:rPr>
              <w:t>الافتراضية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012AE685" w14:textId="77777777" w:rsidR="00A60E72" w:rsidRDefault="00C0210D" w:rsidP="00F720D4">
            <w:pPr>
              <w:bidi/>
            </w:pPr>
            <w:r>
              <w:t>1-</w:t>
            </w:r>
            <w:r>
              <w:rPr>
                <w:rFonts w:cs="Times New Roman"/>
                <w:rtl/>
              </w:rPr>
              <w:t>التهيئة</w:t>
            </w:r>
            <w:r>
              <w:t xml:space="preserve"> </w:t>
            </w:r>
            <w:r>
              <w:rPr>
                <w:rFonts w:cs="Times New Roman"/>
                <w:rtl/>
              </w:rPr>
              <w:t>والاندماج</w:t>
            </w:r>
          </w:p>
        </w:tc>
      </w:tr>
      <w:tr w:rsidR="00A60E72" w14:paraId="48BC9A5D" w14:textId="77777777">
        <w:tc>
          <w:tcPr>
            <w:tcW w:w="2160" w:type="dxa"/>
          </w:tcPr>
          <w:p w14:paraId="7C51A878" w14:textId="77777777" w:rsidR="00A60E72" w:rsidRDefault="00C0210D" w:rsidP="00F720D4">
            <w:pPr>
              <w:bidi/>
            </w:pPr>
            <w:r>
              <w:t xml:space="preserve">30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63B90E0F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الاستماع</w:t>
            </w:r>
            <w:r>
              <w:t xml:space="preserve"> </w:t>
            </w:r>
            <w:r>
              <w:rPr>
                <w:rFonts w:cs="Times New Roman"/>
                <w:rtl/>
              </w:rPr>
              <w:t>والمشاركة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تحديد</w:t>
            </w:r>
            <w:r>
              <w:t xml:space="preserve"> </w:t>
            </w:r>
            <w:r>
              <w:rPr>
                <w:rFonts w:cs="Times New Roman"/>
                <w:rtl/>
              </w:rPr>
              <w:t>أنواع</w:t>
            </w:r>
            <w:r>
              <w:t xml:space="preserve"> </w:t>
            </w:r>
            <w:r>
              <w:rPr>
                <w:rFonts w:cs="Times New Roman"/>
                <w:rtl/>
              </w:rPr>
              <w:t>النماذج</w:t>
            </w:r>
            <w:r>
              <w:t>.</w:t>
            </w:r>
          </w:p>
        </w:tc>
        <w:tc>
          <w:tcPr>
            <w:tcW w:w="2160" w:type="dxa"/>
          </w:tcPr>
          <w:p w14:paraId="4D5D4910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شرح</w:t>
            </w:r>
            <w:r>
              <w:t xml:space="preserve"> </w:t>
            </w:r>
            <w:r>
              <w:rPr>
                <w:rFonts w:cs="Times New Roman"/>
                <w:rtl/>
              </w:rPr>
              <w:t>دور</w:t>
            </w:r>
            <w:r>
              <w:t xml:space="preserve"> </w:t>
            </w:r>
            <w:r>
              <w:rPr>
                <w:rFonts w:cs="Times New Roman"/>
                <w:rtl/>
              </w:rPr>
              <w:t>النمذجة</w:t>
            </w:r>
            <w:r>
              <w:t xml:space="preserve"> </w:t>
            </w:r>
            <w:r>
              <w:rPr>
                <w:rFonts w:cs="Times New Roman"/>
                <w:rtl/>
              </w:rPr>
              <w:t>والمحاكاة</w:t>
            </w:r>
            <w:r>
              <w:t xml:space="preserve"> </w:t>
            </w:r>
            <w:r>
              <w:rPr>
                <w:rFonts w:cs="Times New Roman"/>
                <w:rtl/>
              </w:rPr>
              <w:t>وأنواع</w:t>
            </w:r>
            <w:r>
              <w:t xml:space="preserve"> </w:t>
            </w:r>
            <w:r>
              <w:rPr>
                <w:rFonts w:cs="Times New Roman"/>
                <w:rtl/>
              </w:rPr>
              <w:t>النماذج</w:t>
            </w:r>
            <w:r>
              <w:t xml:space="preserve">. </w:t>
            </w:r>
            <w:r>
              <w:rPr>
                <w:rFonts w:cs="Times New Roman"/>
                <w:rtl/>
              </w:rPr>
              <w:t>توضيح</w:t>
            </w:r>
            <w:r>
              <w:t xml:space="preserve"> </w:t>
            </w:r>
            <w:r>
              <w:rPr>
                <w:rFonts w:cs="Times New Roman"/>
                <w:rtl/>
              </w:rPr>
              <w:t>البرامج</w:t>
            </w:r>
            <w:r>
              <w:t xml:space="preserve"> </w:t>
            </w:r>
            <w:r>
              <w:rPr>
                <w:rFonts w:cs="Times New Roman"/>
                <w:rtl/>
              </w:rPr>
              <w:t>المستخدمة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0EC8CF12" w14:textId="77777777" w:rsidR="00A60E72" w:rsidRDefault="00C0210D" w:rsidP="00F720D4">
            <w:pPr>
              <w:bidi/>
            </w:pPr>
            <w:r>
              <w:t>2-</w:t>
            </w:r>
            <w:r>
              <w:rPr>
                <w:rFonts w:cs="Times New Roman"/>
                <w:rtl/>
              </w:rPr>
              <w:t>الشرح</w:t>
            </w:r>
            <w:r>
              <w:t xml:space="preserve"> </w:t>
            </w:r>
            <w:r>
              <w:rPr>
                <w:rFonts w:cs="Times New Roman"/>
                <w:rtl/>
              </w:rPr>
              <w:t>والتفسير</w:t>
            </w:r>
          </w:p>
        </w:tc>
      </w:tr>
      <w:tr w:rsidR="00A60E72" w14:paraId="503D4206" w14:textId="77777777">
        <w:tc>
          <w:tcPr>
            <w:tcW w:w="2160" w:type="dxa"/>
          </w:tcPr>
          <w:p w14:paraId="067ABDCD" w14:textId="77777777" w:rsidR="00A60E72" w:rsidRDefault="00C0210D" w:rsidP="00F720D4">
            <w:pPr>
              <w:bidi/>
            </w:pPr>
            <w:r>
              <w:t xml:space="preserve">20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2DD0170C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العمل</w:t>
            </w:r>
            <w:r>
              <w:t xml:space="preserve"> </w:t>
            </w:r>
            <w:r>
              <w:rPr>
                <w:rFonts w:cs="Times New Roman"/>
                <w:rtl/>
              </w:rPr>
              <w:t>الجماعي</w:t>
            </w:r>
            <w:r>
              <w:t xml:space="preserve"> </w:t>
            </w:r>
            <w:r>
              <w:rPr>
                <w:rFonts w:cs="Times New Roman"/>
                <w:rtl/>
              </w:rPr>
              <w:t>لتعداد</w:t>
            </w:r>
            <w:r>
              <w:t xml:space="preserve"> </w:t>
            </w:r>
            <w:r>
              <w:rPr>
                <w:rFonts w:cs="Times New Roman"/>
                <w:rtl/>
              </w:rPr>
              <w:t>تطبيقات</w:t>
            </w:r>
            <w:r>
              <w:t xml:space="preserve"> </w:t>
            </w:r>
            <w:r>
              <w:rPr>
                <w:rFonts w:cs="Times New Roman"/>
                <w:rtl/>
              </w:rPr>
              <w:t>النمذجة</w:t>
            </w:r>
            <w:r>
              <w:t xml:space="preserve"> </w:t>
            </w:r>
            <w:r>
              <w:rPr>
                <w:rFonts w:cs="Times New Roman"/>
                <w:rtl/>
              </w:rPr>
              <w:t>والمحاكاة</w:t>
            </w:r>
            <w:r>
              <w:t>.</w:t>
            </w:r>
          </w:p>
        </w:tc>
        <w:tc>
          <w:tcPr>
            <w:tcW w:w="2160" w:type="dxa"/>
          </w:tcPr>
          <w:p w14:paraId="2310FC55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تقسيم</w:t>
            </w:r>
            <w:r>
              <w:t xml:space="preserve"> </w:t>
            </w:r>
            <w:r>
              <w:rPr>
                <w:rFonts w:cs="Times New Roman"/>
                <w:rtl/>
              </w:rPr>
              <w:t>الطلاب</w:t>
            </w:r>
            <w:r>
              <w:t xml:space="preserve"> </w:t>
            </w:r>
            <w:r>
              <w:rPr>
                <w:rFonts w:cs="Times New Roman"/>
                <w:rtl/>
              </w:rPr>
              <w:t>لمجموعات</w:t>
            </w:r>
            <w:r>
              <w:t xml:space="preserve"> </w:t>
            </w:r>
            <w:r>
              <w:rPr>
                <w:rFonts w:cs="Times New Roman"/>
                <w:rtl/>
              </w:rPr>
              <w:t>لاقتراح</w:t>
            </w:r>
            <w:r>
              <w:t xml:space="preserve"> </w:t>
            </w:r>
            <w:r>
              <w:rPr>
                <w:rFonts w:cs="Times New Roman"/>
                <w:rtl/>
              </w:rPr>
              <w:t>تطبيقات</w:t>
            </w:r>
            <w:r>
              <w:t xml:space="preserve"> </w:t>
            </w:r>
            <w:r>
              <w:rPr>
                <w:rFonts w:cs="Times New Roman"/>
                <w:rtl/>
              </w:rPr>
              <w:t>جديدة</w:t>
            </w:r>
            <w:r>
              <w:t xml:space="preserve"> </w:t>
            </w:r>
            <w:r>
              <w:rPr>
                <w:rFonts w:cs="Times New Roman"/>
                <w:rtl/>
              </w:rPr>
              <w:t>للمحاكاة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مجالات</w:t>
            </w:r>
            <w:r>
              <w:t xml:space="preserve"> </w:t>
            </w:r>
            <w:r>
              <w:rPr>
                <w:rFonts w:cs="Times New Roman"/>
                <w:rtl/>
              </w:rPr>
              <w:t>مختلفة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5DACFB9B" w14:textId="77777777" w:rsidR="00A60E72" w:rsidRDefault="00C0210D" w:rsidP="00F720D4">
            <w:pPr>
              <w:bidi/>
            </w:pPr>
            <w:r>
              <w:t>3-</w:t>
            </w:r>
            <w:r>
              <w:rPr>
                <w:rFonts w:cs="Times New Roman"/>
                <w:rtl/>
              </w:rPr>
              <w:t>التوسع</w:t>
            </w:r>
            <w:r>
              <w:t xml:space="preserve"> </w:t>
            </w:r>
            <w:r>
              <w:rPr>
                <w:rFonts w:cs="Times New Roman"/>
                <w:rtl/>
              </w:rPr>
              <w:t>ودعم</w:t>
            </w:r>
            <w:r>
              <w:t xml:space="preserve"> </w:t>
            </w:r>
            <w:r>
              <w:rPr>
                <w:rFonts w:cs="Times New Roman"/>
                <w:rtl/>
              </w:rPr>
              <w:t>التميز</w:t>
            </w:r>
          </w:p>
        </w:tc>
      </w:tr>
      <w:tr w:rsidR="00A60E72" w14:paraId="2F3BFB76" w14:textId="77777777">
        <w:tc>
          <w:tcPr>
            <w:tcW w:w="2160" w:type="dxa"/>
          </w:tcPr>
          <w:p w14:paraId="591ABC6A" w14:textId="77777777" w:rsidR="00A60E72" w:rsidRDefault="00C0210D" w:rsidP="00F720D4">
            <w:pPr>
              <w:bidi/>
            </w:pPr>
            <w:r>
              <w:t xml:space="preserve">30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71BB1F59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حل</w:t>
            </w:r>
            <w:r>
              <w:t xml:space="preserve"> </w:t>
            </w:r>
            <w:r>
              <w:rPr>
                <w:rFonts w:cs="Times New Roman"/>
                <w:rtl/>
              </w:rPr>
              <w:t>الأنشطة</w:t>
            </w:r>
            <w:r>
              <w:t xml:space="preserve"> </w:t>
            </w:r>
            <w:r>
              <w:rPr>
                <w:rFonts w:cs="Times New Roman"/>
                <w:rtl/>
              </w:rPr>
              <w:t>والأسئلة</w:t>
            </w:r>
            <w:r>
              <w:t>.</w:t>
            </w:r>
          </w:p>
        </w:tc>
        <w:tc>
          <w:tcPr>
            <w:tcW w:w="2160" w:type="dxa"/>
          </w:tcPr>
          <w:p w14:paraId="32AE884D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تنفيذ</w:t>
            </w:r>
            <w:r>
              <w:t xml:space="preserve"> </w:t>
            </w:r>
            <w:r>
              <w:rPr>
                <w:rFonts w:cs="Times New Roman"/>
                <w:rtl/>
              </w:rPr>
              <w:t>الأنشطة</w:t>
            </w:r>
            <w:r>
              <w:t xml:space="preserve"> </w:t>
            </w:r>
            <w:r>
              <w:rPr>
                <w:rFonts w:cs="Times New Roman"/>
                <w:rtl/>
              </w:rPr>
              <w:t>وتلخيص</w:t>
            </w:r>
            <w:r>
              <w:t xml:space="preserve"> </w:t>
            </w:r>
            <w:r>
              <w:rPr>
                <w:rFonts w:cs="Times New Roman"/>
                <w:rtl/>
              </w:rPr>
              <w:t>النقاط</w:t>
            </w:r>
            <w:r>
              <w:t xml:space="preserve"> </w:t>
            </w:r>
            <w:r>
              <w:rPr>
                <w:rFonts w:cs="Times New Roman"/>
                <w:rtl/>
              </w:rPr>
              <w:t>الهامة</w:t>
            </w:r>
            <w:r>
              <w:t xml:space="preserve"> </w:t>
            </w:r>
            <w:r>
              <w:rPr>
                <w:rFonts w:cs="Times New Roman"/>
                <w:rtl/>
              </w:rPr>
              <w:t>وحل</w:t>
            </w:r>
            <w:r>
              <w:t xml:space="preserve"> </w:t>
            </w:r>
            <w:r>
              <w:rPr>
                <w:rFonts w:cs="Times New Roman"/>
                <w:rtl/>
              </w:rPr>
              <w:t>أسئلة</w:t>
            </w:r>
            <w:r>
              <w:t xml:space="preserve"> </w:t>
            </w:r>
            <w:r>
              <w:rPr>
                <w:rFonts w:cs="Times New Roman"/>
                <w:rtl/>
              </w:rPr>
              <w:t>الدرس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6CAFCC42" w14:textId="77777777" w:rsidR="00A60E72" w:rsidRDefault="00C0210D" w:rsidP="00F720D4">
            <w:pPr>
              <w:bidi/>
            </w:pPr>
            <w:r>
              <w:t>4-</w:t>
            </w:r>
            <w:r>
              <w:rPr>
                <w:rFonts w:cs="Times New Roman"/>
                <w:rtl/>
              </w:rPr>
              <w:t>تأكيد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التعلم</w:t>
            </w:r>
          </w:p>
        </w:tc>
      </w:tr>
    </w:tbl>
    <w:p w14:paraId="2B2A9E88" w14:textId="77777777" w:rsidR="00A60E72" w:rsidRDefault="00A60E72" w:rsidP="00F720D4">
      <w:pPr>
        <w:bidi/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60E72" w14:paraId="5EE46509" w14:textId="77777777">
        <w:tc>
          <w:tcPr>
            <w:tcW w:w="4320" w:type="dxa"/>
          </w:tcPr>
          <w:p w14:paraId="1D1097E2" w14:textId="77777777" w:rsidR="00A60E72" w:rsidRDefault="00A60E72" w:rsidP="00F720D4">
            <w:pPr>
              <w:bidi/>
            </w:pPr>
          </w:p>
          <w:tbl>
            <w:tblPr>
              <w:tblStyle w:val="afa"/>
              <w:tblW w:w="0" w:type="auto"/>
              <w:tblLook w:val="04A0" w:firstRow="1" w:lastRow="0" w:firstColumn="1" w:lastColumn="0" w:noHBand="0" w:noVBand="1"/>
            </w:tblPr>
            <w:tblGrid>
              <w:gridCol w:w="2009"/>
              <w:gridCol w:w="2085"/>
            </w:tblGrid>
            <w:tr w:rsidR="00A60E72" w14:paraId="2423707D" w14:textId="77777777">
              <w:tc>
                <w:tcPr>
                  <w:tcW w:w="2160" w:type="dxa"/>
                </w:tcPr>
                <w:p w14:paraId="209F6FBA" w14:textId="77777777" w:rsidR="00A60E72" w:rsidRDefault="00A60E72" w:rsidP="00F720D4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1F8DF602" w14:textId="77777777" w:rsidR="00A60E72" w:rsidRDefault="00C0210D" w:rsidP="00F720D4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الصف</w:t>
                  </w:r>
                  <w:r>
                    <w:t>/</w:t>
                  </w:r>
                  <w:r>
                    <w:rPr>
                      <w:rFonts w:cs="Times New Roman"/>
                      <w:rtl/>
                    </w:rPr>
                    <w:t>الشعبة</w:t>
                  </w:r>
                </w:p>
              </w:tc>
            </w:tr>
            <w:tr w:rsidR="00A60E72" w14:paraId="660F242A" w14:textId="77777777">
              <w:tc>
                <w:tcPr>
                  <w:tcW w:w="2160" w:type="dxa"/>
                </w:tcPr>
                <w:p w14:paraId="7E9F2301" w14:textId="77777777" w:rsidR="00A60E72" w:rsidRDefault="00A60E72" w:rsidP="00F720D4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3A0ED506" w14:textId="77777777" w:rsidR="00A60E72" w:rsidRDefault="00C0210D" w:rsidP="00F720D4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عدد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الغياب</w:t>
                  </w:r>
                  <w:r>
                    <w:t>/</w:t>
                  </w:r>
                  <w:r>
                    <w:rPr>
                      <w:rFonts w:cs="Times New Roman"/>
                      <w:rtl/>
                    </w:rPr>
                    <w:t>العدد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الكلي</w:t>
                  </w:r>
                </w:p>
              </w:tc>
            </w:tr>
            <w:tr w:rsidR="00A60E72" w14:paraId="23E8F14A" w14:textId="77777777">
              <w:tc>
                <w:tcPr>
                  <w:tcW w:w="2160" w:type="dxa"/>
                </w:tcPr>
                <w:p w14:paraId="6DEB490E" w14:textId="77777777" w:rsidR="00A60E72" w:rsidRDefault="00A60E72" w:rsidP="00F720D4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765E8A34" w14:textId="77777777" w:rsidR="00A60E72" w:rsidRDefault="00C0210D" w:rsidP="00F720D4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ترتيب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الحصة</w:t>
                  </w:r>
                </w:p>
              </w:tc>
            </w:tr>
            <w:tr w:rsidR="00A60E72" w14:paraId="34B49251" w14:textId="77777777">
              <w:tc>
                <w:tcPr>
                  <w:tcW w:w="2160" w:type="dxa"/>
                </w:tcPr>
                <w:p w14:paraId="3A7D7C39" w14:textId="77777777" w:rsidR="00A60E72" w:rsidRDefault="00A60E72" w:rsidP="00F720D4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7B137676" w14:textId="77777777" w:rsidR="00A60E72" w:rsidRDefault="00C0210D" w:rsidP="00F720D4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اليوم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والتاريخ</w:t>
                  </w:r>
                </w:p>
              </w:tc>
            </w:tr>
          </w:tbl>
          <w:p w14:paraId="0E5DF43D" w14:textId="77777777" w:rsidR="00A60E72" w:rsidRDefault="00A60E72" w:rsidP="00F720D4">
            <w:pPr>
              <w:bidi/>
            </w:pPr>
          </w:p>
        </w:tc>
        <w:tc>
          <w:tcPr>
            <w:tcW w:w="4320" w:type="dxa"/>
          </w:tcPr>
          <w:p w14:paraId="456F6E39" w14:textId="77777777" w:rsidR="00A60E72" w:rsidRDefault="00C0210D" w:rsidP="00F720D4">
            <w:pPr>
              <w:bidi/>
            </w:pPr>
            <w:r>
              <w:t>*</w:t>
            </w:r>
            <w:r>
              <w:rPr>
                <w:rFonts w:cs="Times New Roman"/>
                <w:rtl/>
              </w:rPr>
              <w:t>التأمل</w:t>
            </w:r>
            <w:r>
              <w:t xml:space="preserve"> </w:t>
            </w:r>
            <w:r>
              <w:rPr>
                <w:rFonts w:cs="Times New Roman"/>
                <w:rtl/>
              </w:rPr>
              <w:t>الذاتي</w:t>
            </w:r>
            <w:r>
              <w:t xml:space="preserve"> : </w:t>
            </w:r>
            <w:r>
              <w:rPr>
                <w:rFonts w:cs="Times New Roman"/>
                <w:rtl/>
              </w:rPr>
              <w:t>حول</w:t>
            </w:r>
            <w:r>
              <w:t xml:space="preserve"> </w:t>
            </w:r>
            <w:r>
              <w:rPr>
                <w:rFonts w:cs="Times New Roman"/>
                <w:rtl/>
              </w:rPr>
              <w:t>عمليتي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التعلم</w:t>
            </w:r>
            <w:r>
              <w:t xml:space="preserve"> </w:t>
            </w:r>
            <w:r>
              <w:rPr>
                <w:rFonts w:cs="Times New Roman"/>
                <w:rtl/>
              </w:rPr>
              <w:t>والتعليم</w:t>
            </w:r>
          </w:p>
        </w:tc>
      </w:tr>
    </w:tbl>
    <w:p w14:paraId="7B04EC6C" w14:textId="77777777" w:rsidR="00A60E72" w:rsidRDefault="00A60E72" w:rsidP="00F720D4">
      <w:pPr>
        <w:bidi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A60E72" w14:paraId="069D9969" w14:textId="77777777">
        <w:tc>
          <w:tcPr>
            <w:tcW w:w="2880" w:type="dxa"/>
          </w:tcPr>
          <w:p w14:paraId="06EEE97E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مستشار</w:t>
            </w:r>
            <w:r>
              <w:t xml:space="preserve"> </w:t>
            </w:r>
            <w:r>
              <w:rPr>
                <w:rFonts w:cs="Times New Roman"/>
                <w:rtl/>
              </w:rPr>
              <w:t>التطوير</w:t>
            </w:r>
            <w:r>
              <w:t xml:space="preserve"> </w:t>
            </w:r>
            <w:r>
              <w:rPr>
                <w:rFonts w:cs="Times New Roman"/>
                <w:rtl/>
              </w:rPr>
              <w:t>المدرسي</w:t>
            </w:r>
            <w:r>
              <w:t xml:space="preserve"> :</w:t>
            </w:r>
          </w:p>
        </w:tc>
        <w:tc>
          <w:tcPr>
            <w:tcW w:w="2880" w:type="dxa"/>
          </w:tcPr>
          <w:p w14:paraId="16803CCD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مدير</w:t>
            </w:r>
            <w:r>
              <w:t xml:space="preserve"> </w:t>
            </w:r>
            <w:r>
              <w:rPr>
                <w:rFonts w:cs="Times New Roman"/>
                <w:rtl/>
              </w:rPr>
              <w:t>المدرسة</w:t>
            </w:r>
            <w:r>
              <w:t>:</w:t>
            </w:r>
          </w:p>
        </w:tc>
        <w:tc>
          <w:tcPr>
            <w:tcW w:w="2880" w:type="dxa"/>
          </w:tcPr>
          <w:p w14:paraId="50A93686" w14:textId="77777777" w:rsidR="00A60E72" w:rsidRDefault="00C0210D" w:rsidP="00F720D4">
            <w:pPr>
              <w:bidi/>
            </w:pPr>
            <w:r>
              <w:rPr>
                <w:rFonts w:cs="Times New Roman"/>
                <w:rtl/>
              </w:rPr>
              <w:t>الاسم</w:t>
            </w:r>
            <w:r>
              <w:t xml:space="preserve"> </w:t>
            </w:r>
            <w:r>
              <w:rPr>
                <w:rFonts w:cs="Times New Roman"/>
                <w:rtl/>
              </w:rPr>
              <w:t>والتوقيع</w:t>
            </w:r>
            <w:r>
              <w:t xml:space="preserve">: </w:t>
            </w:r>
            <w:r>
              <w:rPr>
                <w:rFonts w:cs="Times New Roman"/>
                <w:rtl/>
              </w:rPr>
              <w:t>المعلم</w:t>
            </w:r>
            <w:r>
              <w:t xml:space="preserve"> :</w:t>
            </w:r>
          </w:p>
        </w:tc>
      </w:tr>
    </w:tbl>
    <w:p w14:paraId="671305BE" w14:textId="77777777" w:rsidR="00A60E72" w:rsidRDefault="00C0210D" w:rsidP="00F720D4">
      <w:pPr>
        <w:bidi/>
      </w:pPr>
      <w:r>
        <w:br w:type="page"/>
      </w:r>
    </w:p>
    <w:sectPr w:rsidR="00A60E7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04B7E"/>
    <w:rsid w:val="00034616"/>
    <w:rsid w:val="0006063C"/>
    <w:rsid w:val="0015074B"/>
    <w:rsid w:val="0029639D"/>
    <w:rsid w:val="00326F90"/>
    <w:rsid w:val="00A60E72"/>
    <w:rsid w:val="00A87B39"/>
    <w:rsid w:val="00AA1D8D"/>
    <w:rsid w:val="00B47730"/>
    <w:rsid w:val="00C0210D"/>
    <w:rsid w:val="00C12A53"/>
    <w:rsid w:val="00C32690"/>
    <w:rsid w:val="00CB0664"/>
    <w:rsid w:val="00F26E60"/>
    <w:rsid w:val="00F720D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957C14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28F9AA-AC69-490F-A3A7-36B5E8AE1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1263</Words>
  <Characters>7205</Characters>
  <Application>Microsoft Office Word</Application>
  <DocSecurity>0</DocSecurity>
  <Lines>60</Lines>
  <Paragraphs>16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8452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surur</cp:lastModifiedBy>
  <cp:revision>2</cp:revision>
  <dcterms:created xsi:type="dcterms:W3CDTF">2026-02-03T17:09:00Z</dcterms:created>
  <dcterms:modified xsi:type="dcterms:W3CDTF">2026-02-03T17:09:00Z</dcterms:modified>
</cp:coreProperties>
</file>