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127C" w14:textId="5F10DA61" w:rsidR="003A6FDA" w:rsidRPr="001016B1" w:rsidRDefault="003A6FDA" w:rsidP="00DB2657">
      <w:pPr>
        <w:pStyle w:val="21"/>
        <w:keepNext/>
        <w:keepLines/>
        <w:spacing w:beforeAutospacing="0" w:afterAutospacing="0" w:line="216" w:lineRule="auto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Lesson plan</w:t>
      </w:r>
    </w:p>
    <w:p w14:paraId="318BCCE1" w14:textId="2E2DA629" w:rsidR="00040A4F" w:rsidRPr="001016B1" w:rsidRDefault="00000000" w:rsidP="00DB2657">
      <w:pPr>
        <w:pStyle w:val="21"/>
        <w:keepNext/>
        <w:keepLines/>
        <w:spacing w:beforeAutospacing="0" w:afterAutospacing="0" w:line="216" w:lineRule="auto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7 </w:t>
      </w:r>
      <w:r w:rsidR="009A0176"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In the spotlight</w:t>
      </w:r>
      <w:r w:rsidR="009B5BB6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 </w:t>
      </w:r>
      <w:r w:rsidR="009A0176"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</w:t>
      </w:r>
      <w:r w:rsidR="009B5BB6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: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Reported Speech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–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TV News Reporting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br/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="00EC0FC3"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5B3FAE40" w14:textId="77777777" w:rsidR="00040A4F" w:rsidRPr="001016B1" w:rsidRDefault="00000000" w:rsidP="00825EDC">
      <w:pPr>
        <w:pStyle w:val="aff2"/>
        <w:keepNext/>
        <w:keepLines/>
        <w:ind w:left="426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10B82FE4" w14:textId="77777777" w:rsidR="00B40FB2" w:rsidRPr="00B40FB2" w:rsidRDefault="00B40FB2" w:rsidP="00B40FB2">
      <w:pPr>
        <w:keepNext/>
        <w:keepLines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understand and use reported speech to report what others have said.</w:t>
      </w:r>
    </w:p>
    <w:p w14:paraId="1DAAC044" w14:textId="77777777" w:rsidR="00B40FB2" w:rsidRPr="00B40FB2" w:rsidRDefault="00B40FB2" w:rsidP="00B40FB2">
      <w:pPr>
        <w:keepNext/>
        <w:keepLines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identify and transform direct speech from news items into reported speech.</w:t>
      </w:r>
    </w:p>
    <w:p w14:paraId="55F6A141" w14:textId="7751993C" w:rsidR="002E2538" w:rsidRPr="002E2538" w:rsidRDefault="00B40FB2" w:rsidP="00B40FB2">
      <w:pPr>
        <w:keepNext/>
        <w:keepLines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write a short news report using reported speech.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040A4F" w14:paraId="2B43E2AF" w14:textId="77777777" w:rsidTr="0085223A">
        <w:trPr>
          <w:tblCellSpacing w:w="15" w:type="dxa"/>
        </w:trPr>
        <w:tc>
          <w:tcPr>
            <w:tcW w:w="0" w:type="auto"/>
            <w:vAlign w:val="center"/>
          </w:tcPr>
          <w:p w14:paraId="564F22D9" w14:textId="77777777" w:rsidR="00040A4F" w:rsidRDefault="000000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34F8B12E" w14:textId="77777777" w:rsidR="00040A4F" w:rsidRDefault="000000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43B1FD17" w14:textId="77777777" w:rsidR="00040A4F" w:rsidRDefault="000000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1E472ADB" w14:textId="77777777" w:rsidR="00040A4F" w:rsidRDefault="000000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B40FB2" w14:paraId="1DCD24B0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65C2638" w14:textId="4FF7C939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78331998" w14:textId="4FF8A2CA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Show a short authentic TV news clip (headlines + “And finally…” segment). Ask: “How do reporters share what people say?”</w:t>
            </w:r>
          </w:p>
        </w:tc>
        <w:tc>
          <w:tcPr>
            <w:tcW w:w="6546" w:type="dxa"/>
            <w:vAlign w:val="center"/>
          </w:tcPr>
          <w:p w14:paraId="5B69C198" w14:textId="16AF6274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Watch clip, discuss in pairs: “How does the reporter quote others?” Share responses.</w:t>
            </w:r>
          </w:p>
        </w:tc>
        <w:tc>
          <w:tcPr>
            <w:tcW w:w="0" w:type="auto"/>
            <w:vAlign w:val="center"/>
          </w:tcPr>
          <w:p w14:paraId="0334DB49" w14:textId="563546F2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10 min</w:t>
            </w:r>
          </w:p>
        </w:tc>
      </w:tr>
      <w:tr w:rsidR="00B40FB2" w14:paraId="7E51B232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2052B03" w14:textId="09210B21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rFonts w:hint="eastAsia"/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7B4FEFF9" w14:textId="52950C3B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rFonts w:hint="eastAsia"/>
                <w:sz w:val="28"/>
                <w:szCs w:val="28"/>
              </w:rPr>
              <w:t xml:space="preserve">Present Grammar Box (p.2) using examples from news items 1 &amp; 2. Model transformation: direct </w:t>
            </w:r>
            <w:r w:rsidRPr="00B40FB2">
              <w:rPr>
                <w:rFonts w:hint="eastAsia"/>
                <w:sz w:val="28"/>
                <w:szCs w:val="28"/>
              </w:rPr>
              <w:t>→</w:t>
            </w:r>
            <w:r w:rsidRPr="00B40FB2">
              <w:rPr>
                <w:rFonts w:hint="eastAsia"/>
                <w:sz w:val="28"/>
                <w:szCs w:val="28"/>
              </w:rPr>
              <w:t xml:space="preserve"> reported speech.</w:t>
            </w:r>
          </w:p>
        </w:tc>
        <w:tc>
          <w:tcPr>
            <w:tcW w:w="6546" w:type="dxa"/>
            <w:vAlign w:val="center"/>
          </w:tcPr>
          <w:p w14:paraId="44B61426" w14:textId="01546EC2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rFonts w:hint="eastAsia"/>
                <w:sz w:val="28"/>
                <w:szCs w:val="28"/>
              </w:rPr>
              <w:t>Take notes, highlight changes in tense/time/pronouns. Complete Ex. 3 &amp; 4 in pairs, checking answers.</w:t>
            </w:r>
          </w:p>
        </w:tc>
        <w:tc>
          <w:tcPr>
            <w:tcW w:w="0" w:type="auto"/>
            <w:vAlign w:val="center"/>
          </w:tcPr>
          <w:p w14:paraId="182FD6D7" w14:textId="1EBA95B7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rFonts w:hint="eastAsia"/>
                <w:sz w:val="28"/>
                <w:szCs w:val="28"/>
              </w:rPr>
              <w:t>15 min</w:t>
            </w:r>
          </w:p>
        </w:tc>
      </w:tr>
      <w:tr w:rsidR="00B40FB2" w14:paraId="6901BE63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1F2E1BEE" w14:textId="78871C9E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46F2455D" w14:textId="2D8CCA36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Distribute scenario cards with direct quotes (e.g., “I saw the accident”). Students rewrite in reported speech using given reporting verbs.</w:t>
            </w:r>
          </w:p>
        </w:tc>
        <w:tc>
          <w:tcPr>
            <w:tcW w:w="6546" w:type="dxa"/>
            <w:vAlign w:val="center"/>
          </w:tcPr>
          <w:p w14:paraId="575BDAB3" w14:textId="78887D09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Work in pairs to transform quotes. Write 3 reported sentences, then swap with another pair for peer correction.</w:t>
            </w:r>
          </w:p>
        </w:tc>
        <w:tc>
          <w:tcPr>
            <w:tcW w:w="0" w:type="auto"/>
            <w:vAlign w:val="center"/>
          </w:tcPr>
          <w:p w14:paraId="79E1DDAA" w14:textId="38694B73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28B4507E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02F1D115" w14:textId="6785EB37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11EEC270" w14:textId="133C95EA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Assign writing task: “Write a 150-word school news report using at least 3 examples of reported speech.”</w:t>
            </w:r>
          </w:p>
        </w:tc>
        <w:tc>
          <w:tcPr>
            <w:tcW w:w="6546" w:type="dxa"/>
            <w:vAlign w:val="center"/>
          </w:tcPr>
          <w:p w14:paraId="0FA5F1D3" w14:textId="1487DC2D" w:rsidR="00B40FB2" w:rsidRPr="00B40FB2" w:rsidRDefault="00B40FB2" w:rsidP="00B40FB2">
            <w:pPr>
              <w:keepNext/>
              <w:keepLines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Draft outline. Share one example with class. Note homework.</w:t>
            </w:r>
          </w:p>
        </w:tc>
        <w:tc>
          <w:tcPr>
            <w:tcW w:w="0" w:type="auto"/>
            <w:vAlign w:val="center"/>
          </w:tcPr>
          <w:p w14:paraId="6C3AD96E" w14:textId="64B85236" w:rsidR="00B40FB2" w:rsidRPr="00B40FB2" w:rsidRDefault="00B40FB2" w:rsidP="00B40FB2">
            <w:pPr>
              <w:keepNext/>
              <w:keepLines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5 min</w:t>
            </w:r>
          </w:p>
        </w:tc>
      </w:tr>
    </w:tbl>
    <w:p w14:paraId="2880AB3F" w14:textId="77777777" w:rsidR="00040A4F" w:rsidRDefault="00000000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416B0E81" wp14:editId="4318497F">
            <wp:extent cx="9794240" cy="1561465"/>
            <wp:effectExtent l="0" t="0" r="16510" b="635"/>
            <wp:docPr id="2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13FE" w14:textId="77777777" w:rsidR="003A6FDA" w:rsidRPr="001016B1" w:rsidRDefault="003A6FDA" w:rsidP="003A6FDA">
      <w:pPr>
        <w:pStyle w:val="21"/>
        <w:keepNext/>
        <w:keepLines/>
        <w:spacing w:beforeAutospacing="0" w:afterAutospacing="0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Lesson plan</w:t>
      </w:r>
    </w:p>
    <w:p w14:paraId="152AA1B5" w14:textId="7F69F050" w:rsidR="00B40FB2" w:rsidRDefault="003A6FDA" w:rsidP="003A6FDA">
      <w:pPr>
        <w:pStyle w:val="21"/>
        <w:keepNext/>
        <w:keepLines/>
        <w:spacing w:beforeAutospacing="0" w:afterAutospacing="0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7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In the spotlight</w:t>
      </w:r>
      <w:r w:rsidR="009B5BB6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Viewing Habits &amp; Media Vocabulary</w:t>
      </w:r>
    </w:p>
    <w:p w14:paraId="76A80256" w14:textId="699BB2E3" w:rsidR="003A6FDA" w:rsidRPr="001016B1" w:rsidRDefault="003A6FDA" w:rsidP="003A6FDA">
      <w:pPr>
        <w:pStyle w:val="21"/>
        <w:keepNext/>
        <w:keepLines/>
        <w:spacing w:beforeAutospacing="0" w:afterAutospacing="0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266EA23E" w14:textId="77777777" w:rsidR="003A6FDA" w:rsidRPr="001016B1" w:rsidRDefault="003A6FDA" w:rsidP="00825EDC">
      <w:pPr>
        <w:pStyle w:val="aff2"/>
        <w:keepNext/>
        <w:keepLines/>
        <w:ind w:left="426" w:right="1400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277606CA" w14:textId="77777777" w:rsidR="00B40FB2" w:rsidRPr="00B40FB2" w:rsidRDefault="00B40FB2" w:rsidP="00B40FB2">
      <w:pPr>
        <w:keepNext/>
        <w:keepLines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learn and use vocabulary related to TV habits (binge-watching, spoilers, on-demand, etc.).</w:t>
      </w:r>
    </w:p>
    <w:p w14:paraId="74C65FAA" w14:textId="77777777" w:rsidR="00B40FB2" w:rsidRPr="00B40FB2" w:rsidRDefault="00B40FB2" w:rsidP="00B40FB2">
      <w:pPr>
        <w:keepNext/>
        <w:keepLines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discuss viewing habits and reflect on screen time.</w:t>
      </w:r>
    </w:p>
    <w:p w14:paraId="6F978CE0" w14:textId="33B1B35B" w:rsidR="00825EDC" w:rsidRPr="002E2538" w:rsidRDefault="00B40FB2" w:rsidP="00B40FB2">
      <w:pPr>
        <w:keepNext/>
        <w:keepLines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form adjectives to describe TV shows.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3A6FDA" w14:paraId="72CC7648" w14:textId="77777777" w:rsidTr="00D00891">
        <w:trPr>
          <w:tblCellSpacing w:w="15" w:type="dxa"/>
        </w:trPr>
        <w:tc>
          <w:tcPr>
            <w:tcW w:w="0" w:type="auto"/>
            <w:vAlign w:val="center"/>
          </w:tcPr>
          <w:p w14:paraId="44C39E67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1FA0B494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733C5F77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6E273FEE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B40FB2" w14:paraId="1D9B9027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28E2ACDB" w14:textId="72AF4B0B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1B0E1B69" w14:textId="0370F0DE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Display UK viewing statistics (p.3). Ask: “Which habit surprises you most? Do you relate?”</w:t>
            </w:r>
          </w:p>
        </w:tc>
        <w:tc>
          <w:tcPr>
            <w:tcW w:w="6546" w:type="dxa"/>
            <w:vAlign w:val="center"/>
          </w:tcPr>
          <w:p w14:paraId="073E5A6C" w14:textId="717CD049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Discuss in pairs, then vote as class. Share personal viewing habits.</w:t>
            </w:r>
          </w:p>
        </w:tc>
        <w:tc>
          <w:tcPr>
            <w:tcW w:w="0" w:type="auto"/>
            <w:vAlign w:val="center"/>
          </w:tcPr>
          <w:p w14:paraId="7E1F9B73" w14:textId="71B962FD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10 min</w:t>
            </w:r>
          </w:p>
        </w:tc>
      </w:tr>
      <w:tr w:rsidR="00B40FB2" w14:paraId="1222CFB4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73F5E7EE" w14:textId="4DF563BB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3BCF8568" w14:textId="4929A138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Pre-teach key terms: binge-watching, spoilers, on-demand, streaming services. Use examples from text.</w:t>
            </w:r>
          </w:p>
        </w:tc>
        <w:tc>
          <w:tcPr>
            <w:tcW w:w="6546" w:type="dxa"/>
            <w:vAlign w:val="center"/>
          </w:tcPr>
          <w:p w14:paraId="233DA8A5" w14:textId="65F906D4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Match highlighted phrases to definitions (Ex.1). Use dictionary to check dialogue, subtitles, trailers, seasons.</w:t>
            </w:r>
          </w:p>
        </w:tc>
        <w:tc>
          <w:tcPr>
            <w:tcW w:w="0" w:type="auto"/>
            <w:vAlign w:val="center"/>
          </w:tcPr>
          <w:p w14:paraId="0F7B8ED2" w14:textId="0300833A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3F59E40E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5C86F5D2" w14:textId="18B1B1F7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4091536E" w14:textId="032B2CA4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Adjective formation task: Use boxes A &amp; B (p.3) to create adjectives (e.g., award-winning). Describe real or imagined TV shows.</w:t>
            </w:r>
          </w:p>
        </w:tc>
        <w:tc>
          <w:tcPr>
            <w:tcW w:w="6546" w:type="dxa"/>
            <w:vAlign w:val="center"/>
          </w:tcPr>
          <w:p w14:paraId="223A6A25" w14:textId="2FBC0AD0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Form adjectives, match to descriptions. In groups, create a mini-ad for a show using 3 adjectives.</w:t>
            </w:r>
          </w:p>
        </w:tc>
        <w:tc>
          <w:tcPr>
            <w:tcW w:w="0" w:type="auto"/>
            <w:vAlign w:val="center"/>
          </w:tcPr>
          <w:p w14:paraId="3606D659" w14:textId="477C04FA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4B0D4F4D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768ED11D" w14:textId="201633C4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5FF9322E" w14:textId="5D8ED31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Lead reflection: “Does watching TV bring families together?” Poll class opinions.</w:t>
            </w:r>
          </w:p>
        </w:tc>
        <w:tc>
          <w:tcPr>
            <w:tcW w:w="6546" w:type="dxa"/>
            <w:vAlign w:val="center"/>
          </w:tcPr>
          <w:p w14:paraId="7606F73C" w14:textId="281428D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Write one sentence summarizing their view. Share with partner.</w:t>
            </w:r>
          </w:p>
        </w:tc>
        <w:tc>
          <w:tcPr>
            <w:tcW w:w="0" w:type="auto"/>
            <w:vAlign w:val="center"/>
          </w:tcPr>
          <w:p w14:paraId="0447A18D" w14:textId="4BBC6B06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5 min</w:t>
            </w:r>
          </w:p>
        </w:tc>
      </w:tr>
    </w:tbl>
    <w:p w14:paraId="58A815D6" w14:textId="77777777" w:rsidR="003A6FDA" w:rsidRDefault="003A6FDA" w:rsidP="003A6FDA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0642A59D" wp14:editId="45D81B07">
            <wp:extent cx="9794240" cy="1561465"/>
            <wp:effectExtent l="0" t="0" r="16510" b="635"/>
            <wp:docPr id="52251136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986B4" w14:textId="77777777" w:rsidR="003A6FDA" w:rsidRPr="001016B1" w:rsidRDefault="003A6FDA" w:rsidP="003A6FDA">
      <w:pPr>
        <w:pStyle w:val="21"/>
        <w:keepNext/>
        <w:keepLines/>
        <w:spacing w:beforeAutospacing="0" w:afterAutospacing="0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Lesson plan</w:t>
      </w:r>
    </w:p>
    <w:p w14:paraId="2B919EFA" w14:textId="30435BD9" w:rsidR="003A6FDA" w:rsidRPr="001016B1" w:rsidRDefault="003A6FDA" w:rsidP="003A6FDA">
      <w:pPr>
        <w:pStyle w:val="21"/>
        <w:keepNext/>
        <w:keepLines/>
        <w:spacing w:beforeAutospacing="0" w:afterAutospacing="0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7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 the spotlight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   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Listening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–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Promoting Work on Social Media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br/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0C8CB2C4" w14:textId="77777777" w:rsidR="003A6FDA" w:rsidRPr="001016B1" w:rsidRDefault="003A6FDA" w:rsidP="00825EDC">
      <w:pPr>
        <w:pStyle w:val="aff2"/>
        <w:keepNext/>
        <w:keepLines/>
        <w:ind w:left="426" w:right="1400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5EF15B64" w14:textId="77777777" w:rsidR="00B40FB2" w:rsidRPr="00B40FB2" w:rsidRDefault="00B40FB2" w:rsidP="00B40FB2">
      <w:pPr>
        <w:keepNext/>
        <w:keepLines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listen for specific information about promoting creative work online.</w:t>
      </w:r>
    </w:p>
    <w:p w14:paraId="3BAB3A5B" w14:textId="77777777" w:rsidR="00B40FB2" w:rsidRPr="00B40FB2" w:rsidRDefault="00B40FB2" w:rsidP="00B40FB2">
      <w:pPr>
        <w:keepNext/>
        <w:keepLines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learn success/failure phrases (make a name for yourself, take off, setback, etc.).</w:t>
      </w:r>
    </w:p>
    <w:p w14:paraId="6409B62A" w14:textId="6AB56805" w:rsidR="002E2538" w:rsidRPr="002E2538" w:rsidRDefault="00B40FB2" w:rsidP="00B40FB2">
      <w:pPr>
        <w:keepNext/>
        <w:keepLines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discuss pros and cons of being an artist/author.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3A6FDA" w14:paraId="118A8F3A" w14:textId="77777777" w:rsidTr="00D00891">
        <w:trPr>
          <w:tblCellSpacing w:w="15" w:type="dxa"/>
        </w:trPr>
        <w:tc>
          <w:tcPr>
            <w:tcW w:w="0" w:type="auto"/>
            <w:vAlign w:val="center"/>
          </w:tcPr>
          <w:p w14:paraId="25A7AE7C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2CDD9454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4B9026B8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742A3044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B40FB2" w14:paraId="76E8753B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0BA5548D" w14:textId="6BBABE11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60A96CB4" w14:textId="71076C18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Ask: “Do you follow any artists/writers online? What makes their posts interesting?”</w:t>
            </w:r>
          </w:p>
        </w:tc>
        <w:tc>
          <w:tcPr>
            <w:tcW w:w="6546" w:type="dxa"/>
            <w:vAlign w:val="center"/>
          </w:tcPr>
          <w:p w14:paraId="5EBC1A2B" w14:textId="31B0D201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Share examples in small groups. Compile list of common promotion strategies.</w:t>
            </w:r>
          </w:p>
        </w:tc>
        <w:tc>
          <w:tcPr>
            <w:tcW w:w="0" w:type="auto"/>
            <w:vAlign w:val="center"/>
          </w:tcPr>
          <w:p w14:paraId="7144C939" w14:textId="16EC3E40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10 min</w:t>
            </w:r>
          </w:p>
        </w:tc>
      </w:tr>
      <w:tr w:rsidR="00B40FB2" w14:paraId="11742856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4EE65D6E" w14:textId="6E438CEF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769B2EAF" w14:textId="20E9DD7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Play listening track 7.3 twice. First for matching speakers to ideas, second for detail (Ex. 2 &amp; 3).</w:t>
            </w:r>
          </w:p>
        </w:tc>
        <w:tc>
          <w:tcPr>
            <w:tcW w:w="6546" w:type="dxa"/>
            <w:vAlign w:val="center"/>
          </w:tcPr>
          <w:p w14:paraId="3A5AD4BA" w14:textId="55443C84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Listen, complete matching task. Check answers with partner. Discuss unfamiliar phrases.</w:t>
            </w:r>
          </w:p>
        </w:tc>
        <w:tc>
          <w:tcPr>
            <w:tcW w:w="0" w:type="auto"/>
            <w:vAlign w:val="center"/>
          </w:tcPr>
          <w:p w14:paraId="499FC5CD" w14:textId="68F54670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12F2E8CD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303C1D12" w14:textId="12F933CB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0D340D5D" w14:textId="50F9A43A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Introduce success/failure phrases (Ex.4). Students categorize them into “success” vs. “failure.” Create mini-dialogues using phrases.</w:t>
            </w:r>
          </w:p>
        </w:tc>
        <w:tc>
          <w:tcPr>
            <w:tcW w:w="6546" w:type="dxa"/>
            <w:vAlign w:val="center"/>
          </w:tcPr>
          <w:p w14:paraId="20F169C0" w14:textId="644F4E66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Match phrases to definitions. Role-play: one is an artist describing a setback, the other gives advice.</w:t>
            </w:r>
          </w:p>
        </w:tc>
        <w:tc>
          <w:tcPr>
            <w:tcW w:w="0" w:type="auto"/>
            <w:vAlign w:val="center"/>
          </w:tcPr>
          <w:p w14:paraId="6872B0BB" w14:textId="24DD1D61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2CBB0210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0BD9C569" w14:textId="54D3EE4D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3C7704D1" w14:textId="38E0A3AE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Pose: “What are the pros and cons of being an artist today?” Facilitate brief debate.</w:t>
            </w:r>
          </w:p>
        </w:tc>
        <w:tc>
          <w:tcPr>
            <w:tcW w:w="6546" w:type="dxa"/>
            <w:vAlign w:val="center"/>
          </w:tcPr>
          <w:p w14:paraId="3D009E31" w14:textId="5929C5A8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Write one pro and one con. Share with class.</w:t>
            </w:r>
          </w:p>
        </w:tc>
        <w:tc>
          <w:tcPr>
            <w:tcW w:w="0" w:type="auto"/>
            <w:vAlign w:val="center"/>
          </w:tcPr>
          <w:p w14:paraId="5BC19697" w14:textId="737D70E2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5 min</w:t>
            </w:r>
          </w:p>
        </w:tc>
      </w:tr>
    </w:tbl>
    <w:p w14:paraId="1D4AE62C" w14:textId="77777777" w:rsidR="003A6FDA" w:rsidRDefault="003A6FDA" w:rsidP="003A6FDA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5D6CEEF7" wp14:editId="3718506C">
            <wp:extent cx="9794240" cy="1561465"/>
            <wp:effectExtent l="0" t="0" r="16510" b="635"/>
            <wp:docPr id="190987330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BDD7" w14:textId="77777777" w:rsidR="003A6FDA" w:rsidRPr="001016B1" w:rsidRDefault="003A6FDA" w:rsidP="003A6FDA">
      <w:pPr>
        <w:pStyle w:val="21"/>
        <w:keepNext/>
        <w:keepLines/>
        <w:spacing w:beforeAutospacing="0" w:afterAutospacing="0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Lesson plan</w:t>
      </w:r>
    </w:p>
    <w:p w14:paraId="54EA994D" w14:textId="38211D3B" w:rsidR="003A6FDA" w:rsidRPr="001016B1" w:rsidRDefault="003A6FDA" w:rsidP="003A6FDA">
      <w:pPr>
        <w:pStyle w:val="21"/>
        <w:keepNext/>
        <w:keepLines/>
        <w:spacing w:beforeAutospacing="0" w:afterAutospacing="0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7 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In the spotlight</w:t>
      </w:r>
      <w:r w:rsidR="009B5BB6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Reading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–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What Is Art?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br/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470801A7" w14:textId="77777777" w:rsidR="003A6FDA" w:rsidRPr="001016B1" w:rsidRDefault="003A6FDA" w:rsidP="00825EDC">
      <w:pPr>
        <w:pStyle w:val="aff2"/>
        <w:keepNext/>
        <w:keepLines/>
        <w:ind w:left="426" w:right="1400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119B0E24" w14:textId="77777777" w:rsidR="00B40FB2" w:rsidRPr="00B40FB2" w:rsidRDefault="00B40FB2" w:rsidP="00B40FB2">
      <w:pPr>
        <w:keepNext/>
        <w:keepLines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read and analyze an opinion article on defining art.</w:t>
      </w:r>
    </w:p>
    <w:p w14:paraId="5EF12867" w14:textId="77777777" w:rsidR="00B40FB2" w:rsidRPr="00B40FB2" w:rsidRDefault="00B40FB2" w:rsidP="00B40FB2">
      <w:pPr>
        <w:keepNext/>
        <w:keepLines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learn descriptive adjectives for art (breathtaking, puzzling, expressive).</w:t>
      </w:r>
    </w:p>
    <w:p w14:paraId="69652163" w14:textId="16C5AF1F" w:rsidR="002E2538" w:rsidRPr="002E2538" w:rsidRDefault="00B40FB2" w:rsidP="00B40FB2">
      <w:pPr>
        <w:keepNext/>
        <w:keepLines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express and defend opinions about modern vs. classical art.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3A6FDA" w14:paraId="3F1FAB62" w14:textId="77777777" w:rsidTr="00D00891">
        <w:trPr>
          <w:tblCellSpacing w:w="15" w:type="dxa"/>
        </w:trPr>
        <w:tc>
          <w:tcPr>
            <w:tcW w:w="0" w:type="auto"/>
            <w:vAlign w:val="center"/>
          </w:tcPr>
          <w:p w14:paraId="6315660D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46F8E487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5563E6C8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74997B64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B40FB2" w14:paraId="23E9F39E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3CFE926A" w14:textId="2EDEEFB5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0D43AEBF" w14:textId="1A5B4911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Show images: Mona Lisa vs. modern abstract art. Ask: “Which is art? Why?”</w:t>
            </w:r>
          </w:p>
        </w:tc>
        <w:tc>
          <w:tcPr>
            <w:tcW w:w="6546" w:type="dxa"/>
            <w:vAlign w:val="center"/>
          </w:tcPr>
          <w:p w14:paraId="78939EBD" w14:textId="44E51AF0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Discuss in pairs, then debate as class. Vote on “Is it art?”</w:t>
            </w:r>
          </w:p>
        </w:tc>
        <w:tc>
          <w:tcPr>
            <w:tcW w:w="0" w:type="auto"/>
            <w:vAlign w:val="center"/>
          </w:tcPr>
          <w:p w14:paraId="523DB231" w14:textId="5C9E3851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10 min</w:t>
            </w:r>
          </w:p>
        </w:tc>
      </w:tr>
      <w:tr w:rsidR="00B40FB2" w14:paraId="47745DE5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133CADD" w14:textId="7B8C7DDE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1AFA71A7" w14:textId="54B9E0CE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Guide reading of article (p.5–6). Stop to check comprehension: multiple-choice questions (Ex.3). Highlight key adjectives.</w:t>
            </w:r>
          </w:p>
        </w:tc>
        <w:tc>
          <w:tcPr>
            <w:tcW w:w="6546" w:type="dxa"/>
            <w:vAlign w:val="center"/>
          </w:tcPr>
          <w:p w14:paraId="14E6E6B1" w14:textId="58C609B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Read silently, answer questions. Underline adjectives, categorize as positive/neutral/negative.</w:t>
            </w:r>
          </w:p>
        </w:tc>
        <w:tc>
          <w:tcPr>
            <w:tcW w:w="0" w:type="auto"/>
            <w:vAlign w:val="center"/>
          </w:tcPr>
          <w:p w14:paraId="792CD1AA" w14:textId="144BC2ED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45DBFDCE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5642ECD6" w14:textId="420A091B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6084B4FE" w14:textId="6B5FB8E3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Adjective application: Use words from Ex.5 to describe provided art images (p.75). Then use opinion phrases from Ex.7 (It leaves me cold, etc.).</w:t>
            </w:r>
          </w:p>
        </w:tc>
        <w:tc>
          <w:tcPr>
            <w:tcW w:w="6546" w:type="dxa"/>
            <w:vAlign w:val="center"/>
          </w:tcPr>
          <w:p w14:paraId="5E2059A6" w14:textId="3739D93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Describe artworks in pairs using adjectives + opinion phrases. Present favorite piece to class.</w:t>
            </w:r>
          </w:p>
        </w:tc>
        <w:tc>
          <w:tcPr>
            <w:tcW w:w="0" w:type="auto"/>
            <w:vAlign w:val="center"/>
          </w:tcPr>
          <w:p w14:paraId="1A1C2C4B" w14:textId="07DDD422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659F8EF1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23A4A965" w14:textId="35661351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7F034E32" w14:textId="1B781DD2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Facilitate discussion: “If it gets you talking, is it art?” Record class consensus.</w:t>
            </w:r>
          </w:p>
        </w:tc>
        <w:tc>
          <w:tcPr>
            <w:tcW w:w="6546" w:type="dxa"/>
            <w:vAlign w:val="center"/>
          </w:tcPr>
          <w:p w14:paraId="3CDBD172" w14:textId="6EA2431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Write a short personal definition of art. Share with group.</w:t>
            </w:r>
          </w:p>
        </w:tc>
        <w:tc>
          <w:tcPr>
            <w:tcW w:w="0" w:type="auto"/>
            <w:vAlign w:val="center"/>
          </w:tcPr>
          <w:p w14:paraId="57FED0DD" w14:textId="794681A4" w:rsidR="00B40FB2" w:rsidRPr="00B40FB2" w:rsidRDefault="00B40FB2" w:rsidP="00B40FB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5 min</w:t>
            </w:r>
          </w:p>
        </w:tc>
      </w:tr>
    </w:tbl>
    <w:p w14:paraId="353B9987" w14:textId="77777777" w:rsidR="003A6FDA" w:rsidRDefault="003A6FDA" w:rsidP="003A6FDA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4A7DB20D" wp14:editId="532466AD">
            <wp:extent cx="9794240" cy="1561465"/>
            <wp:effectExtent l="0" t="0" r="16510" b="635"/>
            <wp:docPr id="87096117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B466" w14:textId="77777777" w:rsidR="003A6FDA" w:rsidRPr="001016B1" w:rsidRDefault="003A6FDA" w:rsidP="003A6FDA">
      <w:pPr>
        <w:pStyle w:val="21"/>
        <w:keepNext/>
        <w:keepLines/>
        <w:spacing w:beforeAutospacing="0" w:afterAutospacing="0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Lesson plan</w:t>
      </w:r>
    </w:p>
    <w:p w14:paraId="52B37E20" w14:textId="59A0CF7B" w:rsidR="003A6FDA" w:rsidRPr="001016B1" w:rsidRDefault="003A6FDA" w:rsidP="003A6FDA">
      <w:pPr>
        <w:pStyle w:val="21"/>
        <w:keepNext/>
        <w:keepLines/>
        <w:spacing w:beforeAutospacing="0" w:afterAutospacing="0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7 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In the spotlight</w:t>
      </w:r>
      <w:r w:rsidR="009B5BB6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Reported Questions &amp; Auditions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br/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4AFA7FFE" w14:textId="77777777" w:rsidR="003A6FDA" w:rsidRPr="001016B1" w:rsidRDefault="003A6FDA" w:rsidP="00825EDC">
      <w:pPr>
        <w:pStyle w:val="aff2"/>
        <w:keepNext/>
        <w:keepLines/>
        <w:ind w:left="426" w:right="1400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4A9D2A37" w14:textId="77777777" w:rsidR="00B40FB2" w:rsidRPr="00B40FB2" w:rsidRDefault="00B40FB2" w:rsidP="00B40FB2">
      <w:pPr>
        <w:keepNext/>
        <w:keepLines/>
        <w:numPr>
          <w:ilvl w:val="0"/>
          <w:numId w:val="4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understand and form reported questions (yes/no &amp; </w:t>
      </w:r>
      <w:proofErr w:type="spellStart"/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>wh</w:t>
      </w:r>
      <w:proofErr w:type="spellEnd"/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>-).</w:t>
      </w:r>
    </w:p>
    <w:p w14:paraId="049996A2" w14:textId="77777777" w:rsidR="00B40FB2" w:rsidRPr="00B40FB2" w:rsidRDefault="00B40FB2" w:rsidP="00B40FB2">
      <w:pPr>
        <w:keepNext/>
        <w:keepLines/>
        <w:numPr>
          <w:ilvl w:val="0"/>
          <w:numId w:val="4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listen to an audition experience and report the questions asked.</w:t>
      </w:r>
    </w:p>
    <w:p w14:paraId="6F11D715" w14:textId="5CF0B798" w:rsidR="002E2538" w:rsidRPr="002E2538" w:rsidRDefault="00B40FB2" w:rsidP="00B40FB2">
      <w:pPr>
        <w:keepNext/>
        <w:keepLines/>
        <w:numPr>
          <w:ilvl w:val="0"/>
          <w:numId w:val="4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conduct and report a peer interview about talents.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3A6FDA" w14:paraId="3C742F2B" w14:textId="77777777" w:rsidTr="00D00891">
        <w:trPr>
          <w:tblCellSpacing w:w="15" w:type="dxa"/>
        </w:trPr>
        <w:tc>
          <w:tcPr>
            <w:tcW w:w="0" w:type="auto"/>
            <w:vAlign w:val="center"/>
          </w:tcPr>
          <w:p w14:paraId="02896EF6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6D727289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5AA0E130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68EBE319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B40FB2" w14:paraId="3D7AFE7A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50424C7A" w14:textId="2D1930B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1A7CC594" w14:textId="3973D6C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Play audio 7.10 (audition story). Ask: “Have you ever auditioned? How did you feel?”</w:t>
            </w:r>
          </w:p>
        </w:tc>
        <w:tc>
          <w:tcPr>
            <w:tcW w:w="6546" w:type="dxa"/>
            <w:vAlign w:val="center"/>
          </w:tcPr>
          <w:p w14:paraId="3FB48FC3" w14:textId="1A8146B9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Listen, then share personal or imagined audition experiences in pairs.</w:t>
            </w:r>
          </w:p>
        </w:tc>
        <w:tc>
          <w:tcPr>
            <w:tcW w:w="0" w:type="auto"/>
            <w:vAlign w:val="center"/>
          </w:tcPr>
          <w:p w14:paraId="0CFC133F" w14:textId="7667B693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10 min</w:t>
            </w:r>
          </w:p>
        </w:tc>
      </w:tr>
      <w:tr w:rsidR="00B40FB2" w14:paraId="561ED232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328156B4" w14:textId="7BF5C596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26E7FCB3" w14:textId="7E0DCC22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Present reported questions structure (p.7). Contrast with direct questions. Emphasize word order change (no inversion).</w:t>
            </w:r>
          </w:p>
        </w:tc>
        <w:tc>
          <w:tcPr>
            <w:tcW w:w="6546" w:type="dxa"/>
            <w:vAlign w:val="center"/>
          </w:tcPr>
          <w:p w14:paraId="2CD6398B" w14:textId="7AFE3131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Study examples, complete Ex.3. Transform direct questions from audio into reported speech (Ex.5).</w:t>
            </w:r>
          </w:p>
        </w:tc>
        <w:tc>
          <w:tcPr>
            <w:tcW w:w="0" w:type="auto"/>
            <w:vAlign w:val="center"/>
          </w:tcPr>
          <w:p w14:paraId="316A4D28" w14:textId="400BF714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439C84EE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777299C2" w14:textId="3078509D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0281A044" w14:textId="6C9F906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 xml:space="preserve">Interview activity: Students write 3 yes/no and 3 </w:t>
            </w:r>
            <w:proofErr w:type="spellStart"/>
            <w:r w:rsidRPr="00B40FB2">
              <w:rPr>
                <w:sz w:val="28"/>
                <w:szCs w:val="28"/>
              </w:rPr>
              <w:t>wh</w:t>
            </w:r>
            <w:proofErr w:type="spellEnd"/>
            <w:r w:rsidRPr="00B40FB2">
              <w:rPr>
                <w:sz w:val="28"/>
                <w:szCs w:val="28"/>
              </w:rPr>
              <w:t>- questions about a talent/hobby. Swap, interview another student, report answers.</w:t>
            </w:r>
          </w:p>
        </w:tc>
        <w:tc>
          <w:tcPr>
            <w:tcW w:w="6546" w:type="dxa"/>
            <w:vAlign w:val="center"/>
          </w:tcPr>
          <w:p w14:paraId="41EDFCB0" w14:textId="2FF05219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Write questions, interview partner, take notes. Report answers to original question-writer using reported speech.</w:t>
            </w:r>
          </w:p>
        </w:tc>
        <w:tc>
          <w:tcPr>
            <w:tcW w:w="0" w:type="auto"/>
            <w:vAlign w:val="center"/>
          </w:tcPr>
          <w:p w14:paraId="6203B751" w14:textId="240D746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2B436726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6A46484" w14:textId="6B56E8F9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4BB115C9" w14:textId="7992A29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Review common errors in reported questions. Collect example sentences.</w:t>
            </w:r>
          </w:p>
        </w:tc>
        <w:tc>
          <w:tcPr>
            <w:tcW w:w="6546" w:type="dxa"/>
            <w:vAlign w:val="center"/>
          </w:tcPr>
          <w:p w14:paraId="639DA732" w14:textId="51299678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Write one reported question they heard today. Share with class.</w:t>
            </w:r>
          </w:p>
        </w:tc>
        <w:tc>
          <w:tcPr>
            <w:tcW w:w="0" w:type="auto"/>
            <w:vAlign w:val="center"/>
          </w:tcPr>
          <w:p w14:paraId="32240793" w14:textId="60A6F73E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5 min</w:t>
            </w:r>
          </w:p>
        </w:tc>
      </w:tr>
    </w:tbl>
    <w:p w14:paraId="53D8E0FD" w14:textId="77777777" w:rsidR="003A6FDA" w:rsidRDefault="003A6FDA" w:rsidP="003A6FDA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19E37B07" wp14:editId="46F36A39">
            <wp:extent cx="9794240" cy="1561465"/>
            <wp:effectExtent l="0" t="0" r="16510" b="635"/>
            <wp:docPr id="174883284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A609" w14:textId="77777777" w:rsidR="003A6FDA" w:rsidRPr="001016B1" w:rsidRDefault="003A6FDA" w:rsidP="003A6FDA">
      <w:pPr>
        <w:pStyle w:val="21"/>
        <w:keepNext/>
        <w:keepLines/>
        <w:spacing w:beforeAutospacing="0" w:afterAutospacing="0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Lesson plan</w:t>
      </w:r>
    </w:p>
    <w:p w14:paraId="0351A826" w14:textId="0711876F" w:rsidR="003A6FDA" w:rsidRPr="001016B1" w:rsidRDefault="003A6FDA" w:rsidP="003A6FDA">
      <w:pPr>
        <w:pStyle w:val="21"/>
        <w:keepNext/>
        <w:keepLines/>
        <w:spacing w:beforeAutospacing="0" w:afterAutospacing="0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 7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 the spotlight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  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="009B5BB6" w:rsidRPr="009B5BB6">
        <w:rPr>
          <w:rFonts w:ascii="Times New Roman" w:hAnsi="Times New Roman"/>
          <w:color w:val="000000" w:themeColor="text1"/>
          <w:sz w:val="24"/>
          <w:szCs w:val="24"/>
        </w:rPr>
        <w:t xml:space="preserve">Speaking </w:t>
      </w:r>
      <w:r w:rsidR="009B5BB6" w:rsidRPr="009B5BB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5BB6" w:rsidRPr="009B5BB6">
        <w:rPr>
          <w:rFonts w:ascii="Times New Roman" w:hAnsi="Times New Roman"/>
          <w:color w:val="000000" w:themeColor="text1"/>
          <w:sz w:val="24"/>
          <w:szCs w:val="24"/>
        </w:rPr>
        <w:t xml:space="preserve"> Describing Embarrassing Experiences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br/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6EAC7D76" w14:textId="77777777" w:rsidR="003A6FDA" w:rsidRPr="001016B1" w:rsidRDefault="003A6FDA" w:rsidP="009A0176">
      <w:pPr>
        <w:pStyle w:val="aff2"/>
        <w:keepNext/>
        <w:keepLines/>
        <w:ind w:left="426" w:right="1400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03B56D08" w14:textId="77777777" w:rsidR="00B40FB2" w:rsidRPr="00B40FB2" w:rsidRDefault="00B40FB2" w:rsidP="00B40FB2">
      <w:pPr>
        <w:keepNext/>
        <w:keepLines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learn phrases to describe personal experiences (timing, feelings, direct/reported speech).</w:t>
      </w:r>
    </w:p>
    <w:p w14:paraId="2D8540C8" w14:textId="77777777" w:rsidR="00B40FB2" w:rsidRPr="00B40FB2" w:rsidRDefault="00B40FB2" w:rsidP="00B40FB2">
      <w:pPr>
        <w:keepNext/>
        <w:keepLines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listen to actors’ stories and identify embarrassing moments.</w:t>
      </w:r>
    </w:p>
    <w:p w14:paraId="7E5E8F62" w14:textId="333ABDFD" w:rsidR="002E2538" w:rsidRPr="002E2538" w:rsidRDefault="00B40FB2" w:rsidP="00B40FB2">
      <w:pPr>
        <w:keepNext/>
        <w:keepLines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narrate a real or invented embarrassing story using target language.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3A6FDA" w14:paraId="615DA2CF" w14:textId="77777777" w:rsidTr="00D00891">
        <w:trPr>
          <w:tblCellSpacing w:w="15" w:type="dxa"/>
        </w:trPr>
        <w:tc>
          <w:tcPr>
            <w:tcW w:w="0" w:type="auto"/>
            <w:vAlign w:val="center"/>
          </w:tcPr>
          <w:p w14:paraId="2C7E9C82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1046F2FB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0CE4532A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2E572CC7" w14:textId="77777777" w:rsidR="003A6FDA" w:rsidRDefault="003A6FDA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B40FB2" w14:paraId="1D4BE5FF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03BDB34" w14:textId="6F0C0383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73554B54" w14:textId="17664E88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Play audio 7.12 (actors’ embarrassing moments). Ask: “Which would embarrass you most?”</w:t>
            </w:r>
          </w:p>
        </w:tc>
        <w:tc>
          <w:tcPr>
            <w:tcW w:w="6546" w:type="dxa"/>
            <w:vAlign w:val="center"/>
          </w:tcPr>
          <w:p w14:paraId="2A37D5DF" w14:textId="788FCC36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Listen, rank stories by embarrassment level. Discuss in groups.</w:t>
            </w:r>
          </w:p>
        </w:tc>
        <w:tc>
          <w:tcPr>
            <w:tcW w:w="0" w:type="auto"/>
            <w:vAlign w:val="center"/>
          </w:tcPr>
          <w:p w14:paraId="3B148555" w14:textId="16225ABC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10 min</w:t>
            </w:r>
          </w:p>
        </w:tc>
      </w:tr>
      <w:tr w:rsidR="00B40FB2" w14:paraId="70AF775E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03C3327E" w14:textId="71791D3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7274D0DB" w14:textId="2EE1BBA4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Present Speaking Box (p.8). Model a story using phrases for sequencing, feeling, and speech.</w:t>
            </w:r>
          </w:p>
        </w:tc>
        <w:tc>
          <w:tcPr>
            <w:tcW w:w="6546" w:type="dxa"/>
            <w:vAlign w:val="center"/>
          </w:tcPr>
          <w:p w14:paraId="067D4D89" w14:textId="7DCD0D7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Complete Ex.3 (choose correct words in story). Highlight useful phrases in their notebooks.</w:t>
            </w:r>
          </w:p>
        </w:tc>
        <w:tc>
          <w:tcPr>
            <w:tcW w:w="0" w:type="auto"/>
            <w:vAlign w:val="center"/>
          </w:tcPr>
          <w:p w14:paraId="10142A82" w14:textId="666154A8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03BD0E86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16834F8E" w14:textId="07D56D3A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468FBE8C" w14:textId="2C967555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Storytelling circle: Students prepare a 1-minute embarrassing story (real or invented). Use cue cards with required phrases.</w:t>
            </w:r>
          </w:p>
        </w:tc>
        <w:tc>
          <w:tcPr>
            <w:tcW w:w="6546" w:type="dxa"/>
            <w:vAlign w:val="center"/>
          </w:tcPr>
          <w:p w14:paraId="138DD109" w14:textId="1CDC91D3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Prepare notes, practice in pairs. Tell story in small groups. Peers guess if it’s true or fake.</w:t>
            </w:r>
          </w:p>
        </w:tc>
        <w:tc>
          <w:tcPr>
            <w:tcW w:w="0" w:type="auto"/>
            <w:vAlign w:val="center"/>
          </w:tcPr>
          <w:p w14:paraId="42990762" w14:textId="42079351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15 min</w:t>
            </w:r>
          </w:p>
        </w:tc>
      </w:tr>
      <w:tr w:rsidR="00B40FB2" w14:paraId="6CAA3802" w14:textId="77777777" w:rsidTr="00B40FB2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06E2EEF1" w14:textId="47295FBE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4AF5593C" w14:textId="68122469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Vote: “Funniest story,” “Most dramatic,” “Best use of reported speech.”</w:t>
            </w:r>
          </w:p>
        </w:tc>
        <w:tc>
          <w:tcPr>
            <w:tcW w:w="6546" w:type="dxa"/>
            <w:vAlign w:val="center"/>
          </w:tcPr>
          <w:p w14:paraId="416D29CA" w14:textId="2CC97496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Give feedback to peers using phrases from the lesson.</w:t>
            </w:r>
          </w:p>
        </w:tc>
        <w:tc>
          <w:tcPr>
            <w:tcW w:w="0" w:type="auto"/>
            <w:vAlign w:val="center"/>
          </w:tcPr>
          <w:p w14:paraId="13E8FFCE" w14:textId="24A79887" w:rsidR="00B40FB2" w:rsidRPr="00B40FB2" w:rsidRDefault="00B40FB2" w:rsidP="00B40FB2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FB2">
              <w:rPr>
                <w:sz w:val="28"/>
                <w:szCs w:val="28"/>
              </w:rPr>
              <w:t>5 min</w:t>
            </w:r>
          </w:p>
        </w:tc>
      </w:tr>
    </w:tbl>
    <w:p w14:paraId="59338B14" w14:textId="77777777" w:rsidR="003A6FDA" w:rsidRDefault="003A6FDA" w:rsidP="003A6FDA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16D7CD35" wp14:editId="6FE82213">
            <wp:extent cx="9794240" cy="1561465"/>
            <wp:effectExtent l="0" t="0" r="16510" b="635"/>
            <wp:docPr id="96680056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1EC03" w14:textId="77777777" w:rsidR="00532251" w:rsidRPr="001016B1" w:rsidRDefault="00532251" w:rsidP="00532251">
      <w:pPr>
        <w:pStyle w:val="21"/>
        <w:keepNext/>
        <w:keepLines/>
        <w:spacing w:beforeAutospacing="0" w:afterAutospacing="0"/>
        <w:jc w:val="center"/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Lesson plan</w:t>
      </w:r>
    </w:p>
    <w:p w14:paraId="6827FFDC" w14:textId="4D47ED7D" w:rsidR="00532251" w:rsidRPr="001016B1" w:rsidRDefault="00532251" w:rsidP="00532251">
      <w:pPr>
        <w:pStyle w:val="21"/>
        <w:keepNext/>
        <w:keepLines/>
        <w:spacing w:beforeAutospacing="0" w:afterAutospacing="0"/>
        <w:rPr>
          <w:rFonts w:ascii="Times New Roman" w:hAnsi="Times New Roman" w:hint="default"/>
          <w:color w:val="000000" w:themeColor="text1"/>
          <w:sz w:val="24"/>
          <w:szCs w:val="24"/>
        </w:rPr>
      </w:pP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Subject: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>English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ab/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Unit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Pr="001016B1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Unit </w:t>
      </w:r>
      <w:r w:rsidR="009B5BB6">
        <w:rPr>
          <w:rFonts w:ascii="Times New Roman" w:hAnsi="Times New Roman" w:hint="default"/>
          <w:b w:val="0"/>
          <w:bCs w:val="0"/>
          <w:color w:val="000000" w:themeColor="text1"/>
          <w:sz w:val="24"/>
          <w:szCs w:val="24"/>
        </w:rPr>
        <w:t xml:space="preserve"> 7  </w:t>
      </w:r>
      <w:r w:rsidR="009B5BB6" w:rsidRPr="009B5BB6">
        <w:rPr>
          <w:rStyle w:val="aff9"/>
          <w:rFonts w:ascii="Times New Roman" w:hAnsi="Times New Roman"/>
          <w:b/>
          <w:bCs/>
          <w:color w:val="000000" w:themeColor="text1"/>
          <w:sz w:val="24"/>
          <w:szCs w:val="24"/>
        </w:rPr>
        <w:t>In the spotlight</w:t>
      </w:r>
      <w:r w:rsidR="009B5BB6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ab/>
        <w:t>Lesson Title: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Writing 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–</w:t>
      </w:r>
      <w:r w:rsidR="009B5BB6" w:rsidRPr="009B5BB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A Play Review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br/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>Number of Classes: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 xml:space="preserve"> 1  </w:t>
      </w:r>
      <w:r w:rsidRPr="001016B1">
        <w:rPr>
          <w:rStyle w:val="aff9"/>
          <w:rFonts w:ascii="Times New Roman" w:hAnsi="Times New Roman" w:hint="default"/>
          <w:b/>
          <w:bCs/>
          <w:color w:val="000000" w:themeColor="text1"/>
          <w:sz w:val="24"/>
          <w:szCs w:val="24"/>
        </w:rPr>
        <w:t xml:space="preserve">Previous Learning: </w:t>
      </w:r>
      <w:r w:rsidRPr="001016B1">
        <w:rPr>
          <w:rFonts w:ascii="Times New Roman" w:hAnsi="Times New Roman" w:hint="default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618F93C8" w14:textId="77777777" w:rsidR="00532251" w:rsidRPr="001016B1" w:rsidRDefault="00532251" w:rsidP="009A0176">
      <w:pPr>
        <w:pStyle w:val="aff2"/>
        <w:keepNext/>
        <w:keepLines/>
        <w:ind w:left="426" w:right="1400"/>
        <w:rPr>
          <w:rFonts w:ascii="Times New Roman" w:hAnsi="Times New Roman" w:cs="Times New Roman"/>
          <w:color w:val="000000" w:themeColor="text1"/>
        </w:rPr>
      </w:pPr>
      <w:r w:rsidRPr="001016B1">
        <w:rPr>
          <w:rStyle w:val="aff9"/>
          <w:rFonts w:ascii="Times New Roman" w:hAnsi="Times New Roman" w:cs="Times New Roman"/>
          <w:color w:val="000000" w:themeColor="text1"/>
        </w:rPr>
        <w:t>Main Outcomes:</w:t>
      </w:r>
    </w:p>
    <w:p w14:paraId="64D64DF3" w14:textId="77777777" w:rsidR="009B5BB6" w:rsidRPr="009B5BB6" w:rsidRDefault="009B5BB6" w:rsidP="009B5BB6">
      <w:pPr>
        <w:keepNext/>
        <w:keepLines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analyze the structure and language of a play review.</w:t>
      </w:r>
    </w:p>
    <w:p w14:paraId="24B13C79" w14:textId="77777777" w:rsidR="009B5BB6" w:rsidRPr="009B5BB6" w:rsidRDefault="009B5BB6" w:rsidP="009B5BB6">
      <w:pPr>
        <w:keepNext/>
        <w:keepLines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learn to use evaluative adjectives and adverbs (utterly hilarious, completely forgettable).</w:t>
      </w:r>
    </w:p>
    <w:p w14:paraId="7F945653" w14:textId="7A175ACE" w:rsidR="00825EDC" w:rsidRPr="001016B1" w:rsidRDefault="009B5BB6" w:rsidP="009B5BB6">
      <w:pPr>
        <w:keepNext/>
        <w:keepLines/>
        <w:numPr>
          <w:ilvl w:val="0"/>
          <w:numId w:val="4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Students will write a review of a performance they have seen.</w:t>
      </w: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6576"/>
        <w:gridCol w:w="6576"/>
        <w:gridCol w:w="724"/>
      </w:tblGrid>
      <w:tr w:rsidR="00532251" w14:paraId="6ED13B3B" w14:textId="77777777" w:rsidTr="00D00891">
        <w:trPr>
          <w:tblCellSpacing w:w="15" w:type="dxa"/>
        </w:trPr>
        <w:tc>
          <w:tcPr>
            <w:tcW w:w="0" w:type="auto"/>
            <w:vAlign w:val="center"/>
          </w:tcPr>
          <w:p w14:paraId="786961A8" w14:textId="77777777" w:rsidR="00532251" w:rsidRDefault="00532251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Stages</w:t>
            </w:r>
          </w:p>
        </w:tc>
        <w:tc>
          <w:tcPr>
            <w:tcW w:w="6546" w:type="dxa"/>
            <w:vAlign w:val="center"/>
          </w:tcPr>
          <w:p w14:paraId="7DD474CC" w14:textId="77777777" w:rsidR="00532251" w:rsidRDefault="00532251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Teacher's Action</w:t>
            </w:r>
          </w:p>
        </w:tc>
        <w:tc>
          <w:tcPr>
            <w:tcW w:w="6546" w:type="dxa"/>
            <w:vAlign w:val="center"/>
          </w:tcPr>
          <w:p w14:paraId="5A919F3C" w14:textId="77777777" w:rsidR="00532251" w:rsidRDefault="00532251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Learner's Action</w:t>
            </w:r>
          </w:p>
        </w:tc>
        <w:tc>
          <w:tcPr>
            <w:tcW w:w="0" w:type="auto"/>
            <w:vAlign w:val="center"/>
          </w:tcPr>
          <w:p w14:paraId="1F9694A5" w14:textId="77777777" w:rsidR="00532251" w:rsidRDefault="00532251" w:rsidP="00D0089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9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Time</w:t>
            </w:r>
          </w:p>
        </w:tc>
      </w:tr>
      <w:tr w:rsidR="009B5BB6" w14:paraId="54F23FE6" w14:textId="77777777" w:rsidTr="009B5BB6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BDA3699" w14:textId="526F3B78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Engagement</w:t>
            </w:r>
          </w:p>
        </w:tc>
        <w:tc>
          <w:tcPr>
            <w:tcW w:w="6546" w:type="dxa"/>
            <w:vAlign w:val="center"/>
          </w:tcPr>
          <w:p w14:paraId="2D6D88A4" w14:textId="67DB7096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Show a clip from a school play or talent show. Ask: “What makes a performance good or bad?”</w:t>
            </w:r>
          </w:p>
        </w:tc>
        <w:tc>
          <w:tcPr>
            <w:tcW w:w="6546" w:type="dxa"/>
            <w:vAlign w:val="center"/>
          </w:tcPr>
          <w:p w14:paraId="5E1FB532" w14:textId="5583FE78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Discuss in pairs: acting, dialogue, lighting, etc. List criteria for a good review.</w:t>
            </w:r>
          </w:p>
        </w:tc>
        <w:tc>
          <w:tcPr>
            <w:tcW w:w="0" w:type="auto"/>
            <w:vAlign w:val="center"/>
          </w:tcPr>
          <w:p w14:paraId="01773328" w14:textId="223121D6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10 min</w:t>
            </w:r>
          </w:p>
        </w:tc>
      </w:tr>
      <w:tr w:rsidR="009B5BB6" w14:paraId="7EBD020D" w14:textId="77777777" w:rsidTr="009B5BB6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6C8A4780" w14:textId="5CA64E97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Explanation</w:t>
            </w:r>
          </w:p>
        </w:tc>
        <w:tc>
          <w:tcPr>
            <w:tcW w:w="6546" w:type="dxa"/>
            <w:vAlign w:val="center"/>
          </w:tcPr>
          <w:p w14:paraId="0FE5E2DA" w14:textId="77F338EC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Analyze sample review (p.9–10). Highlight structure: intro, summary, evaluation, recommendation. Focus on adjective/adverb use.</w:t>
            </w:r>
          </w:p>
        </w:tc>
        <w:tc>
          <w:tcPr>
            <w:tcW w:w="6546" w:type="dxa"/>
            <w:vAlign w:val="center"/>
          </w:tcPr>
          <w:p w14:paraId="013C87A9" w14:textId="2DB7A2C4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Identify review sections (Ex.3). Find examples of quite, so, such and rewrite sentences (Ex.6).</w:t>
            </w:r>
          </w:p>
        </w:tc>
        <w:tc>
          <w:tcPr>
            <w:tcW w:w="0" w:type="auto"/>
            <w:vAlign w:val="center"/>
          </w:tcPr>
          <w:p w14:paraId="0A2D164B" w14:textId="12758C40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15 min</w:t>
            </w:r>
          </w:p>
        </w:tc>
      </w:tr>
      <w:tr w:rsidR="009B5BB6" w14:paraId="5E798B60" w14:textId="77777777" w:rsidTr="009B5BB6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3404AB04" w14:textId="7D712D64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Elaboration</w:t>
            </w:r>
          </w:p>
        </w:tc>
        <w:tc>
          <w:tcPr>
            <w:tcW w:w="6546" w:type="dxa"/>
            <w:vAlign w:val="center"/>
          </w:tcPr>
          <w:p w14:paraId="3221851B" w14:textId="3BBA894A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Writing workshop: Choose a play/show/film. Draft review using checklist: intro, plot (no spoilers), evaluation, recommendation.</w:t>
            </w:r>
          </w:p>
        </w:tc>
        <w:tc>
          <w:tcPr>
            <w:tcW w:w="6546" w:type="dxa"/>
            <w:vAlign w:val="center"/>
          </w:tcPr>
          <w:p w14:paraId="4AFC2FAE" w14:textId="54EFC20D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Write first draft. Peer-edit for structure, adjectives, and clarity. Revise based on feedback.</w:t>
            </w:r>
          </w:p>
        </w:tc>
        <w:tc>
          <w:tcPr>
            <w:tcW w:w="0" w:type="auto"/>
            <w:vAlign w:val="center"/>
          </w:tcPr>
          <w:p w14:paraId="47BDFC01" w14:textId="1146DF5E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15 min</w:t>
            </w:r>
          </w:p>
        </w:tc>
      </w:tr>
      <w:tr w:rsidR="009B5BB6" w14:paraId="5658E51B" w14:textId="77777777" w:rsidTr="009B5BB6">
        <w:trPr>
          <w:trHeight w:val="1247"/>
          <w:tblCellSpacing w:w="15" w:type="dxa"/>
        </w:trPr>
        <w:tc>
          <w:tcPr>
            <w:tcW w:w="0" w:type="auto"/>
            <w:vAlign w:val="center"/>
          </w:tcPr>
          <w:p w14:paraId="77E4D9FB" w14:textId="34878A92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Closing</w:t>
            </w:r>
          </w:p>
        </w:tc>
        <w:tc>
          <w:tcPr>
            <w:tcW w:w="6546" w:type="dxa"/>
            <w:vAlign w:val="center"/>
          </w:tcPr>
          <w:p w14:paraId="218B78E8" w14:textId="620C088C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Collect drafts for feedback. Preview next unit.</w:t>
            </w:r>
          </w:p>
        </w:tc>
        <w:tc>
          <w:tcPr>
            <w:tcW w:w="6546" w:type="dxa"/>
            <w:vAlign w:val="center"/>
          </w:tcPr>
          <w:p w14:paraId="7EAA2688" w14:textId="565CF5FC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Submit draft. Share one sentence they are proud of with class.</w:t>
            </w:r>
          </w:p>
        </w:tc>
        <w:tc>
          <w:tcPr>
            <w:tcW w:w="0" w:type="auto"/>
            <w:vAlign w:val="center"/>
          </w:tcPr>
          <w:p w14:paraId="60952FD5" w14:textId="3BEC1628" w:rsidR="009B5BB6" w:rsidRPr="009B5BB6" w:rsidRDefault="009B5BB6" w:rsidP="009B5BB6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BB6">
              <w:rPr>
                <w:sz w:val="28"/>
                <w:szCs w:val="28"/>
              </w:rPr>
              <w:t>5 min</w:t>
            </w:r>
          </w:p>
        </w:tc>
      </w:tr>
    </w:tbl>
    <w:p w14:paraId="6B364F93" w14:textId="0F1A914E" w:rsidR="00040A4F" w:rsidRDefault="00532251" w:rsidP="00825EDC">
      <w:pPr>
        <w:keepNext/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3A4ECE0A" wp14:editId="7C431791">
            <wp:extent cx="9794240" cy="1561465"/>
            <wp:effectExtent l="0" t="0" r="16510" b="635"/>
            <wp:docPr id="213589209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A4F" w:rsidSect="002E2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652" w:bottom="567" w:left="794" w:header="340" w:footer="170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2050" w14:textId="77777777" w:rsidR="00CC73D2" w:rsidRDefault="00CC73D2">
      <w:r>
        <w:separator/>
      </w:r>
    </w:p>
  </w:endnote>
  <w:endnote w:type="continuationSeparator" w:id="0">
    <w:p w14:paraId="1DE0F684" w14:textId="77777777" w:rsidR="00CC73D2" w:rsidRDefault="00CC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20DA" w14:textId="77777777" w:rsidR="00B16F01" w:rsidRDefault="00B16F0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C5DE" w14:textId="0D3372CB" w:rsidR="00040A4F" w:rsidRPr="001016B1" w:rsidRDefault="00000000">
    <w:pPr>
      <w:pStyle w:val="a7"/>
      <w:tabs>
        <w:tab w:val="left" w:pos="3961"/>
      </w:tabs>
      <w:spacing w:before="137"/>
      <w:rPr>
        <w:sz w:val="24"/>
        <w:szCs w:val="24"/>
      </w:rPr>
    </w:pPr>
    <w:r w:rsidRPr="001016B1">
      <w:rPr>
        <w:sz w:val="24"/>
        <w:szCs w:val="24"/>
      </w:rPr>
      <w:t>Teacher's</w:t>
    </w:r>
    <w:r w:rsidRPr="001016B1">
      <w:rPr>
        <w:spacing w:val="-4"/>
        <w:sz w:val="24"/>
        <w:szCs w:val="24"/>
      </w:rPr>
      <w:t xml:space="preserve"> </w:t>
    </w:r>
    <w:r w:rsidRPr="001016B1">
      <w:rPr>
        <w:sz w:val="24"/>
        <w:szCs w:val="24"/>
      </w:rPr>
      <w:t>Name</w:t>
    </w:r>
    <w:r w:rsidRPr="001016B1">
      <w:rPr>
        <w:spacing w:val="-8"/>
        <w:sz w:val="24"/>
        <w:szCs w:val="24"/>
      </w:rPr>
      <w:t xml:space="preserve"> </w:t>
    </w:r>
    <w:r w:rsidRPr="001016B1">
      <w:rPr>
        <w:sz w:val="24"/>
        <w:szCs w:val="24"/>
      </w:rPr>
      <w:t>and</w:t>
    </w:r>
    <w:r w:rsidRPr="001016B1">
      <w:rPr>
        <w:spacing w:val="-4"/>
        <w:sz w:val="24"/>
        <w:szCs w:val="24"/>
      </w:rPr>
      <w:t xml:space="preserve"> </w:t>
    </w:r>
    <w:r w:rsidRPr="001016B1">
      <w:rPr>
        <w:spacing w:val="-2"/>
        <w:sz w:val="24"/>
        <w:szCs w:val="24"/>
      </w:rPr>
      <w:t>signature:</w:t>
    </w:r>
    <w:r w:rsidR="0076224F">
      <w:rPr>
        <w:spacing w:val="-2"/>
        <w:sz w:val="24"/>
        <w:szCs w:val="24"/>
      </w:rPr>
      <w:t xml:space="preserve"> </w:t>
    </w:r>
    <w:r w:rsidR="00B16F01">
      <w:rPr>
        <w:spacing w:val="-2"/>
        <w:sz w:val="24"/>
        <w:szCs w:val="24"/>
      </w:rPr>
      <w:t>Sarhan Abu Sarhan</w:t>
    </w:r>
    <w:r w:rsidR="0076224F">
      <w:rPr>
        <w:spacing w:val="-2"/>
        <w:sz w:val="24"/>
        <w:szCs w:val="24"/>
      </w:rPr>
      <w:t xml:space="preserve"> </w:t>
    </w:r>
    <w:r w:rsidRPr="001016B1">
      <w:rPr>
        <w:rFonts w:cs="Calibri" w:hint="cs"/>
        <w:spacing w:val="-2"/>
        <w:sz w:val="24"/>
        <w:szCs w:val="24"/>
        <w:rtl/>
        <w:lang w:bidi="ar-JO"/>
      </w:rPr>
      <w:t xml:space="preserve"> </w:t>
    </w:r>
    <w:r w:rsidRPr="001016B1">
      <w:rPr>
        <w:rFonts w:cs="Calibri"/>
        <w:spacing w:val="-2"/>
        <w:sz w:val="24"/>
        <w:szCs w:val="24"/>
        <w:lang w:bidi="ar-JO"/>
      </w:rPr>
      <w:t xml:space="preserve"> </w:t>
    </w:r>
    <w:r w:rsidRPr="001016B1">
      <w:rPr>
        <w:sz w:val="24"/>
        <w:szCs w:val="24"/>
      </w:rPr>
      <w:tab/>
      <w:t>Supervisor’s</w:t>
    </w:r>
    <w:r w:rsidRPr="001016B1">
      <w:rPr>
        <w:spacing w:val="-11"/>
        <w:sz w:val="24"/>
        <w:szCs w:val="24"/>
      </w:rPr>
      <w:t xml:space="preserve"> </w:t>
    </w:r>
    <w:r w:rsidRPr="001016B1">
      <w:rPr>
        <w:spacing w:val="-2"/>
        <w:sz w:val="24"/>
        <w:szCs w:val="24"/>
      </w:rPr>
      <w:t>signature:</w:t>
    </w:r>
    <w:r w:rsidRPr="001016B1">
      <w:rPr>
        <w:spacing w:val="-2"/>
        <w:sz w:val="24"/>
        <w:szCs w:val="24"/>
      </w:rPr>
      <w:tab/>
    </w:r>
    <w:r w:rsidRPr="001016B1">
      <w:rPr>
        <w:rFonts w:cs="Calibri" w:hint="cs"/>
        <w:spacing w:val="-2"/>
        <w:sz w:val="24"/>
        <w:szCs w:val="24"/>
        <w:rtl/>
        <w:lang w:bidi="ar-JO"/>
      </w:rPr>
      <w:tab/>
    </w:r>
    <w:r w:rsidRPr="001016B1">
      <w:rPr>
        <w:sz w:val="24"/>
        <w:szCs w:val="24"/>
      </w:rPr>
      <w:t>Principal's</w:t>
    </w:r>
    <w:r w:rsidRPr="001016B1">
      <w:rPr>
        <w:spacing w:val="-7"/>
        <w:sz w:val="24"/>
        <w:szCs w:val="24"/>
      </w:rPr>
      <w:t xml:space="preserve"> </w:t>
    </w:r>
    <w:r w:rsidRPr="001016B1">
      <w:rPr>
        <w:spacing w:val="-2"/>
        <w:sz w:val="24"/>
        <w:szCs w:val="24"/>
      </w:rPr>
      <w:t>signature:</w:t>
    </w:r>
    <w:r w:rsidRPr="001016B1">
      <w:rPr>
        <w:sz w:val="24"/>
        <w:szCs w:val="24"/>
      </w:rPr>
      <w:tab/>
      <w:t xml:space="preserve">           School</w:t>
    </w:r>
    <w:r w:rsidRPr="001016B1">
      <w:rPr>
        <w:spacing w:val="-6"/>
        <w:sz w:val="24"/>
        <w:szCs w:val="24"/>
      </w:rPr>
      <w:t xml:space="preserve"> </w:t>
    </w:r>
    <w:r w:rsidRPr="001016B1">
      <w:rPr>
        <w:sz w:val="24"/>
        <w:szCs w:val="24"/>
      </w:rPr>
      <w:t>Development</w:t>
    </w:r>
    <w:r w:rsidRPr="001016B1">
      <w:rPr>
        <w:spacing w:val="-7"/>
        <w:sz w:val="24"/>
        <w:szCs w:val="24"/>
      </w:rPr>
      <w:t xml:space="preserve"> </w:t>
    </w:r>
    <w:r w:rsidRPr="001016B1">
      <w:rPr>
        <w:spacing w:val="-2"/>
        <w:sz w:val="24"/>
        <w:szCs w:val="24"/>
      </w:rPr>
      <w:t>Consultant:</w:t>
    </w:r>
  </w:p>
  <w:p w14:paraId="6F6C976F" w14:textId="77777777" w:rsidR="00040A4F" w:rsidRDefault="00000000">
    <w:pPr>
      <w:pStyle w:val="a7"/>
      <w:spacing w:before="266"/>
      <w:ind w:right="385"/>
      <w:jc w:val="right"/>
    </w:pPr>
    <w:r>
      <w:t>FORM</w:t>
    </w:r>
    <w:r>
      <w:rPr>
        <w:spacing w:val="-8"/>
      </w:rPr>
      <w:t xml:space="preserve"> </w:t>
    </w:r>
    <w:r>
      <w:t>#QF71-1-49</w:t>
    </w:r>
    <w:r>
      <w:rPr>
        <w:spacing w:val="-5"/>
      </w:rPr>
      <w:t xml:space="preserve"> </w:t>
    </w:r>
    <w:r>
      <w:t>rev.</w:t>
    </w:r>
    <w:r>
      <w:rPr>
        <w:spacing w:val="-3"/>
      </w:rPr>
      <w:t xml:space="preserve"> </w:t>
    </w:r>
    <w:r>
      <w:rPr>
        <w:spacing w:val="-10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F2F9" w14:textId="77777777" w:rsidR="00B16F01" w:rsidRDefault="00B16F0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6B90" w14:textId="77777777" w:rsidR="00CC73D2" w:rsidRDefault="00CC73D2">
      <w:r>
        <w:separator/>
      </w:r>
    </w:p>
  </w:footnote>
  <w:footnote w:type="continuationSeparator" w:id="0">
    <w:p w14:paraId="791084B8" w14:textId="77777777" w:rsidR="00CC73D2" w:rsidRDefault="00CC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5A1E" w14:textId="77777777" w:rsidR="00B16F01" w:rsidRDefault="00B16F0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EBA2" w14:textId="77777777" w:rsidR="00B16F01" w:rsidRDefault="00B16F0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4B05" w14:textId="77777777" w:rsidR="00B16F01" w:rsidRDefault="00B16F0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61131"/>
    <w:multiLevelType w:val="multilevel"/>
    <w:tmpl w:val="81B611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A6719781"/>
    <w:multiLevelType w:val="multilevel"/>
    <w:tmpl w:val="A67197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B7DFEF5F"/>
    <w:multiLevelType w:val="multilevel"/>
    <w:tmpl w:val="B7DFEF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BABB57E7"/>
    <w:multiLevelType w:val="multilevel"/>
    <w:tmpl w:val="BABB57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BBB963A1"/>
    <w:multiLevelType w:val="multilevel"/>
    <w:tmpl w:val="BBB963A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BC4E9DB9"/>
    <w:multiLevelType w:val="multilevel"/>
    <w:tmpl w:val="BC4E9D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C358095D"/>
    <w:multiLevelType w:val="multilevel"/>
    <w:tmpl w:val="C35809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C3A2A92A"/>
    <w:multiLevelType w:val="multilevel"/>
    <w:tmpl w:val="C3A2A9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C814B289"/>
    <w:multiLevelType w:val="multilevel"/>
    <w:tmpl w:val="C814B2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 w15:restartNumberingAfterBreak="0">
    <w:nsid w:val="DD720D2C"/>
    <w:multiLevelType w:val="multilevel"/>
    <w:tmpl w:val="DD720D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FAB1E542"/>
    <w:multiLevelType w:val="multilevel"/>
    <w:tmpl w:val="FAB1E5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1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1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2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1" w15:restartNumberingAfterBreak="0">
    <w:nsid w:val="0619C5CE"/>
    <w:multiLevelType w:val="multilevel"/>
    <w:tmpl w:val="0619C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 w15:restartNumberingAfterBreak="0">
    <w:nsid w:val="0999366D"/>
    <w:multiLevelType w:val="multilevel"/>
    <w:tmpl w:val="099936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 w15:restartNumberingAfterBreak="0">
    <w:nsid w:val="0AE60853"/>
    <w:multiLevelType w:val="multilevel"/>
    <w:tmpl w:val="0AE608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 w15:restartNumberingAfterBreak="0">
    <w:nsid w:val="0D397040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 w15:restartNumberingAfterBreak="0">
    <w:nsid w:val="0EB12516"/>
    <w:multiLevelType w:val="multilevel"/>
    <w:tmpl w:val="0EB125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 w15:restartNumberingAfterBreak="0">
    <w:nsid w:val="159D5056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 w15:restartNumberingAfterBreak="0">
    <w:nsid w:val="16CF46AD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 w15:restartNumberingAfterBreak="0">
    <w:nsid w:val="1AC315BD"/>
    <w:multiLevelType w:val="multilevel"/>
    <w:tmpl w:val="1AC315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 w15:restartNumberingAfterBreak="0">
    <w:nsid w:val="203FE30E"/>
    <w:multiLevelType w:val="multilevel"/>
    <w:tmpl w:val="203FE3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 w15:restartNumberingAfterBreak="0">
    <w:nsid w:val="205F05B9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 w15:restartNumberingAfterBreak="0">
    <w:nsid w:val="36BF8BA7"/>
    <w:multiLevelType w:val="multilevel"/>
    <w:tmpl w:val="36BF8B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 w15:restartNumberingAfterBreak="0">
    <w:nsid w:val="3BBE60D1"/>
    <w:multiLevelType w:val="multilevel"/>
    <w:tmpl w:val="3BBE60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 w15:restartNumberingAfterBreak="0">
    <w:nsid w:val="3CCFBF79"/>
    <w:multiLevelType w:val="multilevel"/>
    <w:tmpl w:val="3CCFBF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 w15:restartNumberingAfterBreak="0">
    <w:nsid w:val="5318005C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5" w15:restartNumberingAfterBreak="0">
    <w:nsid w:val="5AD0166C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6" w15:restartNumberingAfterBreak="0">
    <w:nsid w:val="5BADA1A3"/>
    <w:multiLevelType w:val="multilevel"/>
    <w:tmpl w:val="5BADA1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7" w15:restartNumberingAfterBreak="0">
    <w:nsid w:val="5FB46655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8" w15:restartNumberingAfterBreak="0">
    <w:nsid w:val="6C1B3759"/>
    <w:multiLevelType w:val="multilevel"/>
    <w:tmpl w:val="6C1B37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9" w15:restartNumberingAfterBreak="0">
    <w:nsid w:val="750FBC71"/>
    <w:multiLevelType w:val="multilevel"/>
    <w:tmpl w:val="750FBC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0" w15:restartNumberingAfterBreak="0">
    <w:nsid w:val="765D221C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1" w15:restartNumberingAfterBreak="0">
    <w:nsid w:val="7B4296F7"/>
    <w:multiLevelType w:val="multilevel"/>
    <w:tmpl w:val="7B4296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2" w15:restartNumberingAfterBreak="0">
    <w:nsid w:val="7B624CB6"/>
    <w:multiLevelType w:val="multilevel"/>
    <w:tmpl w:val="7B624C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3" w15:restartNumberingAfterBreak="0">
    <w:nsid w:val="7F5E019F"/>
    <w:multiLevelType w:val="multilevel"/>
    <w:tmpl w:val="5FB46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674725037">
    <w:abstractNumId w:val="20"/>
  </w:num>
  <w:num w:numId="2" w16cid:durableId="15620682">
    <w:abstractNumId w:val="18"/>
  </w:num>
  <w:num w:numId="3" w16cid:durableId="667252068">
    <w:abstractNumId w:val="17"/>
  </w:num>
  <w:num w:numId="4" w16cid:durableId="2125268784">
    <w:abstractNumId w:val="16"/>
  </w:num>
  <w:num w:numId="5" w16cid:durableId="1391540304">
    <w:abstractNumId w:val="15"/>
  </w:num>
  <w:num w:numId="6" w16cid:durableId="117381621">
    <w:abstractNumId w:val="19"/>
  </w:num>
  <w:num w:numId="7" w16cid:durableId="549683107">
    <w:abstractNumId w:val="14"/>
  </w:num>
  <w:num w:numId="8" w16cid:durableId="2122915151">
    <w:abstractNumId w:val="13"/>
  </w:num>
  <w:num w:numId="9" w16cid:durableId="1231846876">
    <w:abstractNumId w:val="12"/>
  </w:num>
  <w:num w:numId="10" w16cid:durableId="1705594218">
    <w:abstractNumId w:val="11"/>
  </w:num>
  <w:num w:numId="11" w16cid:durableId="443428665">
    <w:abstractNumId w:val="37"/>
  </w:num>
  <w:num w:numId="12" w16cid:durableId="1027178349">
    <w:abstractNumId w:val="32"/>
  </w:num>
  <w:num w:numId="13" w16cid:durableId="580409437">
    <w:abstractNumId w:val="33"/>
  </w:num>
  <w:num w:numId="14" w16cid:durableId="1014259093">
    <w:abstractNumId w:val="21"/>
  </w:num>
  <w:num w:numId="15" w16cid:durableId="286859625">
    <w:abstractNumId w:val="28"/>
  </w:num>
  <w:num w:numId="16" w16cid:durableId="1985305622">
    <w:abstractNumId w:val="38"/>
  </w:num>
  <w:num w:numId="17" w16cid:durableId="557470531">
    <w:abstractNumId w:val="31"/>
  </w:num>
  <w:num w:numId="18" w16cid:durableId="1080449810">
    <w:abstractNumId w:val="8"/>
  </w:num>
  <w:num w:numId="19" w16cid:durableId="83846032">
    <w:abstractNumId w:val="25"/>
  </w:num>
  <w:num w:numId="20" w16cid:durableId="1084496159">
    <w:abstractNumId w:val="0"/>
  </w:num>
  <w:num w:numId="21" w16cid:durableId="808864996">
    <w:abstractNumId w:val="39"/>
  </w:num>
  <w:num w:numId="22" w16cid:durableId="548805550">
    <w:abstractNumId w:val="2"/>
  </w:num>
  <w:num w:numId="23" w16cid:durableId="1721780884">
    <w:abstractNumId w:val="23"/>
  </w:num>
  <w:num w:numId="24" w16cid:durableId="117455620">
    <w:abstractNumId w:val="22"/>
  </w:num>
  <w:num w:numId="25" w16cid:durableId="61953768">
    <w:abstractNumId w:val="29"/>
  </w:num>
  <w:num w:numId="26" w16cid:durableId="1499272326">
    <w:abstractNumId w:val="41"/>
  </w:num>
  <w:num w:numId="27" w16cid:durableId="707486718">
    <w:abstractNumId w:val="36"/>
  </w:num>
  <w:num w:numId="28" w16cid:durableId="427429362">
    <w:abstractNumId w:val="5"/>
  </w:num>
  <w:num w:numId="29" w16cid:durableId="1315647730">
    <w:abstractNumId w:val="9"/>
  </w:num>
  <w:num w:numId="30" w16cid:durableId="1366952853">
    <w:abstractNumId w:val="10"/>
  </w:num>
  <w:num w:numId="31" w16cid:durableId="2048604937">
    <w:abstractNumId w:val="1"/>
  </w:num>
  <w:num w:numId="32" w16cid:durableId="1426727863">
    <w:abstractNumId w:val="42"/>
  </w:num>
  <w:num w:numId="33" w16cid:durableId="1106118971">
    <w:abstractNumId w:val="7"/>
  </w:num>
  <w:num w:numId="34" w16cid:durableId="1207569712">
    <w:abstractNumId w:val="6"/>
  </w:num>
  <w:num w:numId="35" w16cid:durableId="822698784">
    <w:abstractNumId w:val="4"/>
  </w:num>
  <w:num w:numId="36" w16cid:durableId="1868832140">
    <w:abstractNumId w:val="3"/>
  </w:num>
  <w:num w:numId="37" w16cid:durableId="950362617">
    <w:abstractNumId w:val="26"/>
  </w:num>
  <w:num w:numId="38" w16cid:durableId="1718554453">
    <w:abstractNumId w:val="34"/>
  </w:num>
  <w:num w:numId="39" w16cid:durableId="2077505820">
    <w:abstractNumId w:val="30"/>
  </w:num>
  <w:num w:numId="40" w16cid:durableId="1835755508">
    <w:abstractNumId w:val="35"/>
  </w:num>
  <w:num w:numId="41" w16cid:durableId="455177700">
    <w:abstractNumId w:val="24"/>
  </w:num>
  <w:num w:numId="42" w16cid:durableId="976835374">
    <w:abstractNumId w:val="40"/>
  </w:num>
  <w:num w:numId="43" w16cid:durableId="518586739">
    <w:abstractNumId w:val="27"/>
  </w:num>
  <w:num w:numId="44" w16cid:durableId="50142905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FD30DB"/>
    <w:rsid w:val="00040A4F"/>
    <w:rsid w:val="00050A31"/>
    <w:rsid w:val="000716D2"/>
    <w:rsid w:val="00071AAB"/>
    <w:rsid w:val="000B76C4"/>
    <w:rsid w:val="000C5610"/>
    <w:rsid w:val="000E6552"/>
    <w:rsid w:val="000F3A4F"/>
    <w:rsid w:val="000F59AC"/>
    <w:rsid w:val="001016B1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2E2538"/>
    <w:rsid w:val="0033518C"/>
    <w:rsid w:val="003437C2"/>
    <w:rsid w:val="00377186"/>
    <w:rsid w:val="003A1C03"/>
    <w:rsid w:val="003A6FDA"/>
    <w:rsid w:val="0041408A"/>
    <w:rsid w:val="00414627"/>
    <w:rsid w:val="00425D63"/>
    <w:rsid w:val="004643D8"/>
    <w:rsid w:val="00497C24"/>
    <w:rsid w:val="004C7BA5"/>
    <w:rsid w:val="004E7628"/>
    <w:rsid w:val="004F48F2"/>
    <w:rsid w:val="005149B1"/>
    <w:rsid w:val="00532251"/>
    <w:rsid w:val="005647F2"/>
    <w:rsid w:val="005662D1"/>
    <w:rsid w:val="00573A09"/>
    <w:rsid w:val="005A4526"/>
    <w:rsid w:val="005C1B16"/>
    <w:rsid w:val="005E53D0"/>
    <w:rsid w:val="005F7E52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6224F"/>
    <w:rsid w:val="007C2C59"/>
    <w:rsid w:val="00801F23"/>
    <w:rsid w:val="00825EDC"/>
    <w:rsid w:val="00837632"/>
    <w:rsid w:val="0085223A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46EBC"/>
    <w:rsid w:val="00984C93"/>
    <w:rsid w:val="00987CE1"/>
    <w:rsid w:val="0099405C"/>
    <w:rsid w:val="009A0176"/>
    <w:rsid w:val="009B5BB6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16F01"/>
    <w:rsid w:val="00B24CF4"/>
    <w:rsid w:val="00B26993"/>
    <w:rsid w:val="00B40FB2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3D2"/>
    <w:rsid w:val="00CC78AC"/>
    <w:rsid w:val="00CF7953"/>
    <w:rsid w:val="00D07232"/>
    <w:rsid w:val="00D10245"/>
    <w:rsid w:val="00D21BDD"/>
    <w:rsid w:val="00D63A10"/>
    <w:rsid w:val="00D65F07"/>
    <w:rsid w:val="00D92BB7"/>
    <w:rsid w:val="00DB2657"/>
    <w:rsid w:val="00DC76D2"/>
    <w:rsid w:val="00DD30ED"/>
    <w:rsid w:val="00E64C21"/>
    <w:rsid w:val="00EC0FC3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7E24C80"/>
    <w:rsid w:val="74D4242A"/>
    <w:rsid w:val="74FD30DB"/>
    <w:rsid w:val="7BE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633B31"/>
  <w15:docId w15:val="{6F180496-8447-4750-86BF-D559C2E5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Emphasis" w:uiPriority="2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0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0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0"/>
    <w:lsdException w:name="Colorful Grid Accent 4" w:uiPriority="73" w:qFormat="0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0"/>
    <w:lsdException w:name="Medium Grid 3 Accent 6" w:uiPriority="69"/>
    <w:lsdException w:name="Dark List Accent 6" w:uiPriority="70"/>
    <w:lsdException w:name="Colorful Shading Accent 6" w:uiPriority="71" w:qFormat="0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next w:val="a1"/>
    <w:link w:val="2Char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31">
    <w:name w:val="heading 3"/>
    <w:next w:val="a1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41">
    <w:name w:val="heading 4"/>
    <w:basedOn w:val="a1"/>
    <w:next w:val="a1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qFormat/>
    <w:rPr>
      <w:sz w:val="16"/>
      <w:szCs w:val="16"/>
    </w:rPr>
  </w:style>
  <w:style w:type="paragraph" w:styleId="a6">
    <w:name w:val="Block Text"/>
    <w:basedOn w:val="a1"/>
    <w:qFormat/>
    <w:pPr>
      <w:spacing w:after="120"/>
      <w:ind w:leftChars="700" w:left="1440" w:rightChars="700" w:right="1440"/>
    </w:pPr>
  </w:style>
  <w:style w:type="paragraph" w:styleId="a7">
    <w:name w:val="Body Text"/>
    <w:basedOn w:val="a1"/>
    <w:qFormat/>
    <w:pPr>
      <w:spacing w:after="12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32">
    <w:name w:val="Body Text 3"/>
    <w:basedOn w:val="a1"/>
    <w:qFormat/>
    <w:pPr>
      <w:spacing w:after="120"/>
    </w:pPr>
    <w:rPr>
      <w:sz w:val="16"/>
      <w:szCs w:val="16"/>
    </w:rPr>
  </w:style>
  <w:style w:type="paragraph" w:styleId="a8">
    <w:name w:val="Body Text First Indent"/>
    <w:basedOn w:val="a7"/>
    <w:qFormat/>
    <w:pPr>
      <w:ind w:firstLineChars="100" w:firstLine="420"/>
    </w:pPr>
  </w:style>
  <w:style w:type="paragraph" w:styleId="a9">
    <w:name w:val="Body Text Indent"/>
    <w:basedOn w:val="a1"/>
    <w:qFormat/>
    <w:pPr>
      <w:spacing w:after="120"/>
      <w:ind w:leftChars="200" w:left="420"/>
    </w:pPr>
  </w:style>
  <w:style w:type="paragraph" w:styleId="23">
    <w:name w:val="Body Text First Indent 2"/>
    <w:basedOn w:val="a9"/>
    <w:qFormat/>
    <w:pPr>
      <w:ind w:firstLineChars="200" w:firstLine="420"/>
    </w:pPr>
  </w:style>
  <w:style w:type="paragraph" w:styleId="24">
    <w:name w:val="Body Text Indent 2"/>
    <w:basedOn w:val="a1"/>
    <w:qFormat/>
    <w:pPr>
      <w:spacing w:after="120" w:line="480" w:lineRule="auto"/>
      <w:ind w:leftChars="200" w:left="420"/>
    </w:pPr>
  </w:style>
  <w:style w:type="paragraph" w:styleId="33">
    <w:name w:val="Body Text Indent 3"/>
    <w:basedOn w:val="a1"/>
    <w:qFormat/>
    <w:pPr>
      <w:spacing w:after="120"/>
      <w:ind w:leftChars="200" w:left="420"/>
    </w:pPr>
    <w:rPr>
      <w:sz w:val="16"/>
      <w:szCs w:val="16"/>
    </w:rPr>
  </w:style>
  <w:style w:type="paragraph" w:styleId="aa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b">
    <w:name w:val="Closing"/>
    <w:basedOn w:val="a1"/>
    <w:qFormat/>
    <w:pPr>
      <w:ind w:leftChars="2100" w:left="100"/>
    </w:pPr>
  </w:style>
  <w:style w:type="character" w:styleId="ac">
    <w:name w:val="annotation reference"/>
    <w:basedOn w:val="a2"/>
    <w:qFormat/>
    <w:rPr>
      <w:sz w:val="21"/>
      <w:szCs w:val="21"/>
    </w:rPr>
  </w:style>
  <w:style w:type="paragraph" w:styleId="ad">
    <w:name w:val="annotation text"/>
    <w:basedOn w:val="a1"/>
    <w:qFormat/>
  </w:style>
  <w:style w:type="paragraph" w:styleId="ae">
    <w:name w:val="annotation subject"/>
    <w:basedOn w:val="ad"/>
    <w:next w:val="ad"/>
    <w:qFormat/>
    <w:rPr>
      <w:b/>
      <w:bCs/>
    </w:rPr>
  </w:style>
  <w:style w:type="paragraph" w:styleId="af">
    <w:name w:val="Date"/>
    <w:basedOn w:val="a1"/>
    <w:next w:val="a1"/>
    <w:qFormat/>
    <w:pPr>
      <w:ind w:leftChars="2500" w:left="100"/>
    </w:pPr>
  </w:style>
  <w:style w:type="paragraph" w:styleId="af0">
    <w:name w:val="Document Map"/>
    <w:basedOn w:val="a1"/>
    <w:qFormat/>
    <w:pPr>
      <w:shd w:val="clear" w:color="auto" w:fill="000080"/>
    </w:pPr>
  </w:style>
  <w:style w:type="paragraph" w:styleId="af1">
    <w:name w:val="E-mail Signature"/>
    <w:basedOn w:val="a1"/>
    <w:qFormat/>
  </w:style>
  <w:style w:type="character" w:styleId="af2">
    <w:name w:val="Emphasis"/>
    <w:basedOn w:val="a2"/>
    <w:uiPriority w:val="20"/>
    <w:qFormat/>
    <w:rPr>
      <w:i/>
      <w:iCs/>
    </w:rPr>
  </w:style>
  <w:style w:type="character" w:styleId="af3">
    <w:name w:val="endnote reference"/>
    <w:basedOn w:val="a2"/>
    <w:qFormat/>
    <w:rPr>
      <w:vertAlign w:val="superscript"/>
    </w:rPr>
  </w:style>
  <w:style w:type="paragraph" w:styleId="af4">
    <w:name w:val="endnote text"/>
    <w:basedOn w:val="a1"/>
    <w:qFormat/>
    <w:pPr>
      <w:snapToGrid w:val="0"/>
    </w:pPr>
  </w:style>
  <w:style w:type="paragraph" w:styleId="af5">
    <w:name w:val="envelope address"/>
    <w:basedOn w:val="a1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envelope return"/>
    <w:basedOn w:val="a1"/>
    <w:qFormat/>
    <w:pPr>
      <w:snapToGrid w:val="0"/>
    </w:pPr>
    <w:rPr>
      <w:rFonts w:ascii="Arial" w:hAnsi="Arial" w:cs="Arial"/>
    </w:rPr>
  </w:style>
  <w:style w:type="character" w:styleId="af7">
    <w:name w:val="FollowedHyperlink"/>
    <w:basedOn w:val="a2"/>
    <w:qFormat/>
    <w:rPr>
      <w:color w:val="800080"/>
      <w:u w:val="single"/>
    </w:rPr>
  </w:style>
  <w:style w:type="paragraph" w:styleId="af8">
    <w:name w:val="footer"/>
    <w:basedOn w:val="a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f9">
    <w:name w:val="footnote reference"/>
    <w:basedOn w:val="a2"/>
    <w:qFormat/>
    <w:rPr>
      <w:vertAlign w:val="superscript"/>
    </w:rPr>
  </w:style>
  <w:style w:type="paragraph" w:styleId="afa">
    <w:name w:val="footnote text"/>
    <w:basedOn w:val="a1"/>
    <w:qFormat/>
    <w:pPr>
      <w:snapToGrid w:val="0"/>
    </w:pPr>
    <w:rPr>
      <w:sz w:val="18"/>
      <w:szCs w:val="18"/>
    </w:rPr>
  </w:style>
  <w:style w:type="paragraph" w:styleId="afb">
    <w:name w:val="header"/>
    <w:basedOn w:val="a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">
    <w:name w:val="HTML Acronym"/>
    <w:basedOn w:val="a2"/>
    <w:qFormat/>
  </w:style>
  <w:style w:type="paragraph" w:styleId="HTML0">
    <w:name w:val="HTML Address"/>
    <w:basedOn w:val="a1"/>
    <w:qFormat/>
    <w:rPr>
      <w:i/>
      <w:iCs/>
    </w:rPr>
  </w:style>
  <w:style w:type="character" w:styleId="HTML1">
    <w:name w:val="HTML Cite"/>
    <w:basedOn w:val="a2"/>
    <w:qFormat/>
    <w:rPr>
      <w:i/>
      <w:iCs/>
    </w:rPr>
  </w:style>
  <w:style w:type="character" w:styleId="HTMLCode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2"/>
    <w:qFormat/>
    <w:rPr>
      <w:i/>
      <w:iCs/>
    </w:rPr>
  </w:style>
  <w:style w:type="character" w:styleId="HTML2">
    <w:name w:val="HTML Keyboard"/>
    <w:basedOn w:val="a2"/>
    <w:qFormat/>
    <w:rPr>
      <w:rFonts w:ascii="Courier New" w:hAnsi="Courier New" w:cs="Courier New"/>
      <w:sz w:val="20"/>
      <w:szCs w:val="20"/>
    </w:rPr>
  </w:style>
  <w:style w:type="paragraph" w:styleId="HTML3">
    <w:name w:val="HTML Preformatted"/>
    <w:basedOn w:val="a1"/>
    <w:qFormat/>
    <w:rPr>
      <w:rFonts w:ascii="Courier New" w:hAnsi="Courier New" w:cs="Courier New"/>
    </w:rPr>
  </w:style>
  <w:style w:type="character" w:styleId="HTML4">
    <w:name w:val="HTML Sample"/>
    <w:basedOn w:val="a2"/>
    <w:qFormat/>
    <w:rPr>
      <w:rFonts w:ascii="Courier New" w:hAnsi="Courier New" w:cs="Courier New"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2"/>
    <w:qFormat/>
    <w:rPr>
      <w:i/>
      <w:iCs/>
    </w:rPr>
  </w:style>
  <w:style w:type="character" w:styleId="Hyperlink">
    <w:name w:val="Hyperlink"/>
    <w:basedOn w:val="a2"/>
    <w:qFormat/>
    <w:rPr>
      <w:color w:val="0000FF"/>
      <w:u w:val="single"/>
    </w:rPr>
  </w:style>
  <w:style w:type="paragraph" w:styleId="Index1">
    <w:name w:val="index 1"/>
    <w:basedOn w:val="a1"/>
    <w:next w:val="a1"/>
    <w:qFormat/>
  </w:style>
  <w:style w:type="paragraph" w:styleId="Index2">
    <w:name w:val="index 2"/>
    <w:basedOn w:val="a1"/>
    <w:next w:val="a1"/>
    <w:qFormat/>
    <w:pPr>
      <w:ind w:leftChars="200" w:left="200"/>
    </w:pPr>
  </w:style>
  <w:style w:type="paragraph" w:styleId="Index3">
    <w:name w:val="index 3"/>
    <w:basedOn w:val="a1"/>
    <w:next w:val="a1"/>
    <w:qFormat/>
    <w:pPr>
      <w:ind w:leftChars="400" w:left="400"/>
    </w:pPr>
  </w:style>
  <w:style w:type="paragraph" w:styleId="Index4">
    <w:name w:val="index 4"/>
    <w:basedOn w:val="a1"/>
    <w:next w:val="a1"/>
    <w:qFormat/>
    <w:pPr>
      <w:ind w:leftChars="600" w:left="600"/>
    </w:pPr>
  </w:style>
  <w:style w:type="paragraph" w:styleId="Index5">
    <w:name w:val="index 5"/>
    <w:basedOn w:val="a1"/>
    <w:next w:val="a1"/>
    <w:qFormat/>
    <w:pPr>
      <w:ind w:leftChars="800" w:left="800"/>
    </w:pPr>
  </w:style>
  <w:style w:type="paragraph" w:styleId="Index6">
    <w:name w:val="index 6"/>
    <w:basedOn w:val="a1"/>
    <w:next w:val="a1"/>
    <w:qFormat/>
    <w:pPr>
      <w:ind w:leftChars="1000" w:left="1000"/>
    </w:pPr>
  </w:style>
  <w:style w:type="paragraph" w:styleId="Index7">
    <w:name w:val="index 7"/>
    <w:basedOn w:val="a1"/>
    <w:next w:val="a1"/>
    <w:qFormat/>
    <w:pPr>
      <w:ind w:leftChars="1200" w:left="1200"/>
    </w:pPr>
  </w:style>
  <w:style w:type="paragraph" w:styleId="Index8">
    <w:name w:val="index 8"/>
    <w:basedOn w:val="a1"/>
    <w:next w:val="a1"/>
    <w:qFormat/>
    <w:pPr>
      <w:ind w:leftChars="1400" w:left="1400"/>
    </w:pPr>
  </w:style>
  <w:style w:type="paragraph" w:styleId="Index9">
    <w:name w:val="index 9"/>
    <w:basedOn w:val="a1"/>
    <w:next w:val="a1"/>
    <w:qFormat/>
    <w:pPr>
      <w:ind w:leftChars="1600" w:left="1600"/>
    </w:pPr>
  </w:style>
  <w:style w:type="paragraph" w:styleId="afc">
    <w:name w:val="index heading"/>
    <w:basedOn w:val="a1"/>
    <w:next w:val="Index1"/>
    <w:qFormat/>
    <w:rPr>
      <w:rFonts w:ascii="Arial" w:hAnsi="Arial" w:cs="Arial"/>
      <w:b/>
      <w:bCs/>
    </w:rPr>
  </w:style>
  <w:style w:type="character" w:styleId="afd">
    <w:name w:val="line number"/>
    <w:basedOn w:val="a2"/>
    <w:qFormat/>
  </w:style>
  <w:style w:type="paragraph" w:styleId="afe">
    <w:name w:val="List"/>
    <w:basedOn w:val="a1"/>
    <w:qFormat/>
    <w:pPr>
      <w:ind w:left="200" w:hangingChars="200" w:hanging="200"/>
    </w:pPr>
  </w:style>
  <w:style w:type="paragraph" w:styleId="25">
    <w:name w:val="List 2"/>
    <w:basedOn w:val="a1"/>
    <w:qFormat/>
    <w:pPr>
      <w:ind w:leftChars="200" w:left="100" w:hangingChars="200" w:hanging="200"/>
    </w:pPr>
  </w:style>
  <w:style w:type="paragraph" w:styleId="34">
    <w:name w:val="List 3"/>
    <w:basedOn w:val="a1"/>
    <w:qFormat/>
    <w:pPr>
      <w:ind w:leftChars="400" w:left="100" w:hangingChars="200" w:hanging="200"/>
    </w:pPr>
  </w:style>
  <w:style w:type="paragraph" w:styleId="42">
    <w:name w:val="List 4"/>
    <w:basedOn w:val="a1"/>
    <w:qFormat/>
    <w:pPr>
      <w:ind w:leftChars="600" w:left="100" w:hangingChars="200" w:hanging="200"/>
    </w:pPr>
  </w:style>
  <w:style w:type="paragraph" w:styleId="52">
    <w:name w:val="List 5"/>
    <w:basedOn w:val="a1"/>
    <w:qFormat/>
    <w:pPr>
      <w:ind w:leftChars="800" w:left="100" w:hangingChars="200" w:hanging="200"/>
    </w:pPr>
  </w:style>
  <w:style w:type="paragraph" w:styleId="a0">
    <w:name w:val="List Bullet"/>
    <w:basedOn w:val="a1"/>
    <w:qFormat/>
    <w:pPr>
      <w:numPr>
        <w:numId w:val="1"/>
      </w:numPr>
    </w:pPr>
  </w:style>
  <w:style w:type="paragraph" w:styleId="20">
    <w:name w:val="List Bullet 2"/>
    <w:basedOn w:val="a1"/>
    <w:qFormat/>
    <w:pPr>
      <w:numPr>
        <w:numId w:val="2"/>
      </w:numPr>
    </w:pPr>
  </w:style>
  <w:style w:type="paragraph" w:styleId="30">
    <w:name w:val="List Bullet 3"/>
    <w:basedOn w:val="a1"/>
    <w:qFormat/>
    <w:pPr>
      <w:numPr>
        <w:numId w:val="3"/>
      </w:numPr>
    </w:pPr>
  </w:style>
  <w:style w:type="paragraph" w:styleId="40">
    <w:name w:val="List Bullet 4"/>
    <w:basedOn w:val="a1"/>
    <w:qFormat/>
    <w:pPr>
      <w:numPr>
        <w:numId w:val="4"/>
      </w:numPr>
    </w:pPr>
  </w:style>
  <w:style w:type="paragraph" w:styleId="50">
    <w:name w:val="List Bullet 5"/>
    <w:basedOn w:val="a1"/>
    <w:qFormat/>
    <w:pPr>
      <w:numPr>
        <w:numId w:val="5"/>
      </w:numPr>
    </w:pPr>
  </w:style>
  <w:style w:type="paragraph" w:styleId="aff">
    <w:name w:val="List Continue"/>
    <w:basedOn w:val="a1"/>
    <w:qFormat/>
    <w:pPr>
      <w:spacing w:after="120"/>
      <w:ind w:leftChars="200" w:left="420"/>
    </w:pPr>
  </w:style>
  <w:style w:type="paragraph" w:styleId="26">
    <w:name w:val="List Continue 2"/>
    <w:basedOn w:val="a1"/>
    <w:qFormat/>
    <w:pPr>
      <w:spacing w:after="120"/>
      <w:ind w:leftChars="400" w:left="840"/>
    </w:pPr>
  </w:style>
  <w:style w:type="paragraph" w:styleId="35">
    <w:name w:val="List Continue 3"/>
    <w:basedOn w:val="a1"/>
    <w:qFormat/>
    <w:pPr>
      <w:spacing w:after="120"/>
      <w:ind w:leftChars="600" w:left="1260"/>
    </w:pPr>
  </w:style>
  <w:style w:type="paragraph" w:styleId="43">
    <w:name w:val="List Continue 4"/>
    <w:basedOn w:val="a1"/>
    <w:qFormat/>
    <w:pPr>
      <w:spacing w:after="120"/>
      <w:ind w:leftChars="800" w:left="1680"/>
    </w:pPr>
  </w:style>
  <w:style w:type="paragraph" w:styleId="53">
    <w:name w:val="List Continue 5"/>
    <w:basedOn w:val="a1"/>
    <w:qFormat/>
    <w:pPr>
      <w:spacing w:after="120"/>
      <w:ind w:leftChars="1000" w:left="2100"/>
    </w:pPr>
  </w:style>
  <w:style w:type="paragraph" w:styleId="a">
    <w:name w:val="List Number"/>
    <w:basedOn w:val="a1"/>
    <w:qFormat/>
    <w:pPr>
      <w:numPr>
        <w:numId w:val="6"/>
      </w:numPr>
    </w:pPr>
  </w:style>
  <w:style w:type="paragraph" w:styleId="2">
    <w:name w:val="List Number 2"/>
    <w:basedOn w:val="a1"/>
    <w:qFormat/>
    <w:pPr>
      <w:numPr>
        <w:numId w:val="7"/>
      </w:numPr>
    </w:pPr>
  </w:style>
  <w:style w:type="paragraph" w:styleId="3">
    <w:name w:val="List Number 3"/>
    <w:basedOn w:val="a1"/>
    <w:qFormat/>
    <w:pPr>
      <w:numPr>
        <w:numId w:val="8"/>
      </w:numPr>
    </w:pPr>
  </w:style>
  <w:style w:type="paragraph" w:styleId="4">
    <w:name w:val="List Number 4"/>
    <w:basedOn w:val="a1"/>
    <w:qFormat/>
    <w:pPr>
      <w:numPr>
        <w:numId w:val="9"/>
      </w:numPr>
    </w:pPr>
  </w:style>
  <w:style w:type="paragraph" w:styleId="5">
    <w:name w:val="List Number 5"/>
    <w:basedOn w:val="a1"/>
    <w:qFormat/>
    <w:pPr>
      <w:numPr>
        <w:numId w:val="10"/>
      </w:numPr>
    </w:pPr>
  </w:style>
  <w:style w:type="paragraph" w:styleId="aff0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aff1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aff2">
    <w:name w:val="Normal (Web)"/>
    <w:basedOn w:val="a1"/>
    <w:qFormat/>
    <w:rPr>
      <w:sz w:val="24"/>
      <w:szCs w:val="24"/>
    </w:rPr>
  </w:style>
  <w:style w:type="paragraph" w:styleId="aff3">
    <w:name w:val="Normal Indent"/>
    <w:basedOn w:val="a1"/>
    <w:qFormat/>
    <w:pPr>
      <w:ind w:firstLineChars="200" w:firstLine="420"/>
    </w:pPr>
  </w:style>
  <w:style w:type="paragraph" w:styleId="aff4">
    <w:name w:val="Note Heading"/>
    <w:basedOn w:val="a1"/>
    <w:next w:val="a1"/>
    <w:qFormat/>
    <w:pPr>
      <w:jc w:val="center"/>
    </w:pPr>
  </w:style>
  <w:style w:type="character" w:styleId="aff5">
    <w:name w:val="page number"/>
    <w:basedOn w:val="a2"/>
    <w:qFormat/>
  </w:style>
  <w:style w:type="paragraph" w:styleId="aff6">
    <w:name w:val="Plain Text"/>
    <w:basedOn w:val="a1"/>
    <w:qFormat/>
    <w:rPr>
      <w:rFonts w:ascii="SimSun" w:hAnsi="Courier New" w:cs="Courier New"/>
      <w:szCs w:val="21"/>
    </w:rPr>
  </w:style>
  <w:style w:type="paragraph" w:styleId="aff7">
    <w:name w:val="Salutation"/>
    <w:basedOn w:val="a1"/>
    <w:next w:val="a1"/>
    <w:qFormat/>
  </w:style>
  <w:style w:type="paragraph" w:styleId="aff8">
    <w:name w:val="Signature"/>
    <w:basedOn w:val="a1"/>
    <w:qFormat/>
    <w:pPr>
      <w:ind w:leftChars="2100" w:left="100"/>
    </w:pPr>
  </w:style>
  <w:style w:type="character" w:styleId="aff9">
    <w:name w:val="Strong"/>
    <w:basedOn w:val="a2"/>
    <w:qFormat/>
    <w:rPr>
      <w:b/>
      <w:bCs/>
    </w:rPr>
  </w:style>
  <w:style w:type="paragraph" w:styleId="affa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10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7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4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5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c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6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0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0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e">
    <w:name w:val="table of authorities"/>
    <w:basedOn w:val="a1"/>
    <w:next w:val="a1"/>
    <w:qFormat/>
    <w:pPr>
      <w:ind w:leftChars="200" w:left="420"/>
    </w:pPr>
  </w:style>
  <w:style w:type="paragraph" w:styleId="afff">
    <w:name w:val="table of figures"/>
    <w:basedOn w:val="a1"/>
    <w:next w:val="a1"/>
    <w:qFormat/>
    <w:pPr>
      <w:ind w:leftChars="200" w:left="200" w:hangingChars="200" w:hanging="200"/>
    </w:pPr>
  </w:style>
  <w:style w:type="table" w:styleId="afff0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d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9">
    <w:name w:val="toc 1"/>
    <w:basedOn w:val="a1"/>
    <w:next w:val="a1"/>
    <w:qFormat/>
  </w:style>
  <w:style w:type="paragraph" w:styleId="2f0">
    <w:name w:val="toc 2"/>
    <w:basedOn w:val="a1"/>
    <w:next w:val="a1"/>
    <w:qFormat/>
    <w:pPr>
      <w:ind w:leftChars="200" w:left="420"/>
    </w:pPr>
  </w:style>
  <w:style w:type="paragraph" w:styleId="3e">
    <w:name w:val="toc 3"/>
    <w:basedOn w:val="a1"/>
    <w:next w:val="a1"/>
    <w:qFormat/>
    <w:pPr>
      <w:ind w:leftChars="400" w:left="840"/>
    </w:pPr>
  </w:style>
  <w:style w:type="paragraph" w:styleId="48">
    <w:name w:val="toc 4"/>
    <w:basedOn w:val="a1"/>
    <w:next w:val="a1"/>
    <w:qFormat/>
    <w:pPr>
      <w:ind w:leftChars="600" w:left="1260"/>
    </w:pPr>
  </w:style>
  <w:style w:type="paragraph" w:styleId="57">
    <w:name w:val="toc 5"/>
    <w:basedOn w:val="a1"/>
    <w:next w:val="a1"/>
    <w:qFormat/>
    <w:pPr>
      <w:ind w:leftChars="800" w:left="1680"/>
    </w:pPr>
  </w:style>
  <w:style w:type="paragraph" w:styleId="62">
    <w:name w:val="toc 6"/>
    <w:basedOn w:val="a1"/>
    <w:next w:val="a1"/>
    <w:qFormat/>
    <w:pPr>
      <w:ind w:leftChars="1000" w:left="2100"/>
    </w:pPr>
  </w:style>
  <w:style w:type="paragraph" w:styleId="72">
    <w:name w:val="toc 7"/>
    <w:basedOn w:val="a1"/>
    <w:next w:val="a1"/>
    <w:qFormat/>
    <w:pPr>
      <w:ind w:leftChars="1200" w:left="2520"/>
    </w:pPr>
  </w:style>
  <w:style w:type="paragraph" w:styleId="82">
    <w:name w:val="toc 8"/>
    <w:basedOn w:val="a1"/>
    <w:next w:val="a1"/>
    <w:qFormat/>
    <w:pPr>
      <w:ind w:leftChars="1400" w:left="2940"/>
    </w:pPr>
  </w:style>
  <w:style w:type="paragraph" w:styleId="90">
    <w:name w:val="toc 9"/>
    <w:basedOn w:val="a1"/>
    <w:next w:val="a1"/>
    <w:qFormat/>
    <w:pPr>
      <w:ind w:leftChars="1600" w:left="3360"/>
    </w:pPr>
  </w:style>
  <w:style w:type="table" w:styleId="afff4">
    <w:name w:val="Light Shading"/>
    <w:basedOn w:val="a3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5">
    <w:name w:val="Light List"/>
    <w:basedOn w:val="a3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6">
    <w:name w:val="Light Grid"/>
    <w:basedOn w:val="a3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a">
    <w:name w:val="Medium Shading 1"/>
    <w:basedOn w:val="a3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b">
    <w:name w:val="Medium List 1"/>
    <w:basedOn w:val="a3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2">
    <w:name w:val="Medium List 2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Grid 1"/>
    <w:basedOn w:val="a3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3">
    <w:name w:val="Medium Grid 2"/>
    <w:basedOn w:val="a3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">
    <w:name w:val="Medium Grid 3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7">
    <w:name w:val="Dark List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8">
    <w:name w:val="Colorful Shading"/>
    <w:basedOn w:val="a3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9">
    <w:name w:val="Colorful List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a">
    <w:name w:val="Colorful Grid"/>
    <w:basedOn w:val="a3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2Char">
    <w:name w:val="عنوان 2 Char"/>
    <w:basedOn w:val="a2"/>
    <w:link w:val="21"/>
    <w:semiHidden/>
    <w:rsid w:val="003A6FDA"/>
    <w:rPr>
      <w:rFonts w:ascii="SimSun" w:hAnsi="SimSu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</dc:creator>
  <cp:lastModifiedBy>DG7331</cp:lastModifiedBy>
  <cp:revision>3</cp:revision>
  <dcterms:created xsi:type="dcterms:W3CDTF">2026-01-29T20:04:00Z</dcterms:created>
  <dcterms:modified xsi:type="dcterms:W3CDTF">2026-01-29T20:21:00Z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2EF586BF3E9C48678D664499BDD7F9C7_11</vt:lpwstr>
  </property>
</Properties>
</file>