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983E6">
      <w:pPr>
        <w:pStyle w:val="2"/>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Grade 8</w:t>
      </w:r>
    </w:p>
    <w:p w14:paraId="421A10A3">
      <w:pPr>
        <w:pStyle w:val="3"/>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b/>
          <w:bCs/>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Style w:val="92"/>
          <w:rFonts w:hint="default" w:ascii="Times New Roman" w:hAnsi="Times New Roman" w:cs="Times New Roman"/>
          <w:b/>
          <w:bCs/>
          <w:sz w:val="24"/>
          <w:szCs w:val="24"/>
        </w:rPr>
        <w:t xml:space="preserve">UNIT 6: </w:t>
      </w:r>
      <w:r>
        <w:rPr>
          <w:rStyle w:val="92"/>
          <w:rFonts w:hint="default" w:ascii="Times New Roman" w:hAnsi="Times New Roman" w:cs="Times New Roman"/>
          <w:b w:val="0"/>
          <w:bCs w:val="0"/>
          <w:sz w:val="24"/>
          <w:szCs w:val="24"/>
        </w:rPr>
        <w:t>The Arts Society Around Us</w:t>
      </w:r>
      <w:r>
        <w:rPr>
          <w:rStyle w:val="92"/>
          <w:rFonts w:hint="default" w:ascii="Times New Roman" w:hAnsi="Times New Roman" w:cs="Times New Roman"/>
          <w:b/>
          <w:bCs/>
          <w:sz w:val="24"/>
          <w:szCs w:val="24"/>
          <w:lang w:val="en-US"/>
        </w:rPr>
        <w:tab/>
      </w:r>
      <w:r>
        <w:rPr>
          <w:rStyle w:val="92"/>
          <w:rFonts w:hint="default" w:ascii="Times New Roman" w:hAnsi="Times New Roman" w:cs="Times New Roman"/>
          <w:b/>
          <w:bCs/>
          <w:sz w:val="24"/>
          <w:szCs w:val="24"/>
          <w:lang w:val="en-US"/>
        </w:rPr>
        <w:tab/>
      </w:r>
      <w:r>
        <w:rPr>
          <w:rStyle w:val="92"/>
          <w:rFonts w:hint="default" w:ascii="Times New Roman" w:hAnsi="Times New Roman" w:cs="Times New Roman"/>
          <w:b/>
          <w:bCs/>
          <w:sz w:val="24"/>
          <w:szCs w:val="24"/>
        </w:rPr>
        <w:t xml:space="preserve">Lesson 1: </w:t>
      </w:r>
      <w:r>
        <w:rPr>
          <w:rStyle w:val="92"/>
          <w:rFonts w:hint="default" w:ascii="Times New Roman" w:hAnsi="Times New Roman" w:cs="Times New Roman"/>
          <w:b w:val="0"/>
          <w:bCs w:val="0"/>
          <w:sz w:val="24"/>
          <w:szCs w:val="24"/>
        </w:rPr>
        <w:t>Vocabulary and Grammar (Comparatives &amp; Superlatives)</w:t>
      </w:r>
      <w:r>
        <w:rPr>
          <w:rFonts w:hint="default" w:ascii="Times New Roman" w:hAnsi="Times New Roman" w:cs="Times New Roman"/>
          <w:sz w:val="24"/>
          <w:szCs w:val="24"/>
        </w:rPr>
        <w:br w:type="textWrapping"/>
      </w:r>
      <w:r>
        <w:rPr>
          <w:rStyle w:val="92"/>
          <w:rFonts w:hint="default" w:ascii="Times New Roman" w:hAnsi="Times New Roman" w:cs="Times New Roman"/>
          <w:b/>
          <w:bCs/>
          <w:sz w:val="24"/>
          <w:szCs w:val="24"/>
        </w:rPr>
        <w:t xml:space="preserve">Number of </w:t>
      </w:r>
      <w:r>
        <w:rPr>
          <w:rStyle w:val="92"/>
          <w:rFonts w:hint="default" w:ascii="Times New Roman" w:hAnsi="Times New Roman" w:cs="Times New Roman"/>
          <w:b/>
          <w:bCs/>
          <w:sz w:val="24"/>
          <w:szCs w:val="24"/>
          <w:lang w:val="en-US"/>
        </w:rPr>
        <w:t>Classes: 2</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Style w:val="92"/>
          <w:rFonts w:hint="default" w:ascii="Times New Roman" w:hAnsi="Times New Roman" w:cs="Times New Roman"/>
          <w:b/>
          <w:bCs/>
          <w:sz w:val="24"/>
          <w:szCs w:val="24"/>
        </w:rPr>
        <w:t>Previous Learning:</w:t>
      </w:r>
      <w:r>
        <w:rPr>
          <w:rFonts w:hint="default" w:ascii="Times New Roman" w:hAnsi="Times New Roman" w:cs="Times New Roman"/>
          <w:sz w:val="24"/>
          <w:szCs w:val="24"/>
        </w:rPr>
        <w:t xml:space="preserve"> </w:t>
      </w:r>
      <w:r>
        <w:rPr>
          <w:rFonts w:hint="default" w:ascii="Times New Roman" w:hAnsi="Times New Roman" w:cs="Times New Roman"/>
          <w:b w:val="0"/>
          <w:bCs w:val="0"/>
          <w:sz w:val="24"/>
          <w:szCs w:val="24"/>
        </w:rPr>
        <w:t>Basic adjectives, simple sentences</w:t>
      </w:r>
      <w:r>
        <w:rPr>
          <w:rFonts w:hint="default" w:ascii="Times New Roman" w:hAnsi="Times New Roman" w:cs="Times New Roman"/>
          <w:sz w:val="24"/>
          <w:szCs w:val="24"/>
        </w:rPr>
        <w:br w:type="textWrapping"/>
      </w:r>
      <w:r>
        <w:rPr>
          <w:rStyle w:val="92"/>
          <w:rFonts w:hint="default" w:ascii="Times New Roman" w:hAnsi="Times New Roman" w:cs="Times New Roman"/>
          <w:b/>
          <w:bCs/>
          <w:sz w:val="24"/>
          <w:szCs w:val="24"/>
        </w:rPr>
        <w:t>Main Outcomes:</w:t>
      </w:r>
    </w:p>
    <w:p w14:paraId="2AF1C031">
      <w:pPr>
        <w:keepNext/>
        <w:keepLines/>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Use comparatives and superlatives to describe art forms</w:t>
      </w:r>
    </w:p>
    <w:p w14:paraId="1FC2CDB8">
      <w:pPr>
        <w:keepNext/>
        <w:keepLines/>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Discuss preferences using "(not) as... as"</w:t>
      </w:r>
    </w:p>
    <w:p w14:paraId="5CBF7816">
      <w:pPr>
        <w:keepNext/>
        <w:keepLines/>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Complete grammar exercises with accuracy</w:t>
      </w:r>
    </w:p>
    <w:tbl>
      <w:tblPr>
        <w:tblStyle w:val="12"/>
        <w:tblW w:w="0" w:type="auto"/>
        <w:jc w:val="center"/>
        <w:tblCellSpacing w:w="15"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autofit"/>
        <w:tblCellMar>
          <w:top w:w="15" w:type="dxa"/>
          <w:left w:w="15" w:type="dxa"/>
          <w:bottom w:w="15" w:type="dxa"/>
          <w:right w:w="15" w:type="dxa"/>
        </w:tblCellMar>
      </w:tblPr>
      <w:tblGrid>
        <w:gridCol w:w="1365"/>
        <w:gridCol w:w="8593"/>
        <w:gridCol w:w="5147"/>
        <w:gridCol w:w="648"/>
      </w:tblGrid>
      <w:tr w14:paraId="4C8B3BF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15" w:type="dxa"/>
            <w:left w:w="15" w:type="dxa"/>
            <w:bottom w:w="15" w:type="dxa"/>
            <w:right w:w="15" w:type="dxa"/>
          </w:tblCellMar>
        </w:tblPrEx>
        <w:trPr>
          <w:cantSplit/>
          <w:trHeight w:val="205" w:hRule="atLeast"/>
          <w:tblHeader/>
          <w:tblCellSpacing w:w="15" w:type="dxa"/>
          <w:jc w:val="center"/>
        </w:trPr>
        <w:tc>
          <w:tcPr>
            <w:tcW w:w="0" w:type="auto"/>
            <w:tcBorders>
              <w:tl2br w:val="nil"/>
              <w:tr2bl w:val="nil"/>
            </w:tcBorders>
            <w:shd w:val="clear" w:color="auto" w:fill="auto"/>
            <w:tcMar>
              <w:top w:w="15" w:type="dxa"/>
              <w:left w:w="15" w:type="dxa"/>
              <w:bottom w:w="15" w:type="dxa"/>
              <w:right w:w="15" w:type="dxa"/>
            </w:tcMar>
            <w:vAlign w:val="top"/>
          </w:tcPr>
          <w:p w14:paraId="6F29721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0" w:type="auto"/>
            <w:tcBorders>
              <w:tl2br w:val="nil"/>
              <w:tr2bl w:val="nil"/>
            </w:tcBorders>
            <w:shd w:val="clear" w:color="auto" w:fill="auto"/>
            <w:tcMar>
              <w:top w:w="15" w:type="dxa"/>
              <w:left w:w="15" w:type="dxa"/>
              <w:bottom w:w="15" w:type="dxa"/>
              <w:right w:w="15" w:type="dxa"/>
            </w:tcMar>
            <w:vAlign w:val="top"/>
          </w:tcPr>
          <w:p w14:paraId="20B81CD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0" w:type="auto"/>
            <w:tcBorders>
              <w:tl2br w:val="nil"/>
              <w:tr2bl w:val="nil"/>
            </w:tcBorders>
            <w:shd w:val="clear" w:color="auto" w:fill="auto"/>
            <w:tcMar>
              <w:top w:w="15" w:type="dxa"/>
              <w:left w:w="15" w:type="dxa"/>
              <w:bottom w:w="15" w:type="dxa"/>
              <w:right w:w="15" w:type="dxa"/>
            </w:tcMar>
            <w:vAlign w:val="top"/>
          </w:tcPr>
          <w:p w14:paraId="58AFAC8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0" w:type="auto"/>
            <w:tcBorders>
              <w:tl2br w:val="nil"/>
              <w:tr2bl w:val="nil"/>
            </w:tcBorders>
            <w:shd w:val="clear" w:color="auto" w:fill="auto"/>
            <w:tcMar>
              <w:top w:w="15" w:type="dxa"/>
              <w:left w:w="15" w:type="dxa"/>
              <w:bottom w:w="15" w:type="dxa"/>
              <w:right w:w="15" w:type="dxa"/>
            </w:tcMar>
            <w:vAlign w:val="top"/>
          </w:tcPr>
          <w:p w14:paraId="65F0949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1445183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15" w:type="dxa"/>
            <w:left w:w="15" w:type="dxa"/>
            <w:bottom w:w="15" w:type="dxa"/>
            <w:right w:w="15" w:type="dxa"/>
          </w:tblCellMar>
        </w:tblPrEx>
        <w:trPr>
          <w:cantSplit/>
          <w:trHeight w:val="883" w:hRule="atLeast"/>
          <w:tblCellSpacing w:w="15" w:type="dxa"/>
          <w:jc w:val="center"/>
        </w:trPr>
        <w:tc>
          <w:tcPr>
            <w:tcW w:w="0" w:type="auto"/>
            <w:tcBorders>
              <w:tl2br w:val="nil"/>
              <w:tr2bl w:val="nil"/>
            </w:tcBorders>
            <w:shd w:val="clear" w:color="auto" w:fill="auto"/>
            <w:tcMar>
              <w:top w:w="15" w:type="dxa"/>
              <w:left w:w="15" w:type="dxa"/>
              <w:bottom w:w="15" w:type="dxa"/>
              <w:right w:w="15" w:type="dxa"/>
            </w:tcMar>
            <w:vAlign w:val="top"/>
          </w:tcPr>
          <w:p w14:paraId="125C17B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0" w:type="auto"/>
            <w:tcBorders>
              <w:tl2br w:val="nil"/>
              <w:tr2bl w:val="nil"/>
            </w:tcBorders>
            <w:shd w:val="clear" w:color="auto" w:fill="auto"/>
            <w:tcMar>
              <w:top w:w="15" w:type="dxa"/>
              <w:left w:w="15" w:type="dxa"/>
              <w:bottom w:w="15" w:type="dxa"/>
              <w:right w:w="15" w:type="dxa"/>
            </w:tcMar>
            <w:vAlign w:val="top"/>
          </w:tcPr>
          <w:p w14:paraId="3337739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Show art images: painting, sculpture, photography, film. Ask: "Which is more interesting?" Record answers.• Prompt: "Is photography faster than painting?"• Introduce grammar focus: comparing art forms.</w:t>
            </w:r>
          </w:p>
        </w:tc>
        <w:tc>
          <w:tcPr>
            <w:tcW w:w="0" w:type="auto"/>
            <w:tcBorders>
              <w:tl2br w:val="nil"/>
              <w:tr2bl w:val="nil"/>
            </w:tcBorders>
            <w:shd w:val="clear" w:color="auto" w:fill="auto"/>
            <w:tcMar>
              <w:top w:w="15" w:type="dxa"/>
              <w:left w:w="15" w:type="dxa"/>
              <w:bottom w:w="15" w:type="dxa"/>
              <w:right w:w="15" w:type="dxa"/>
            </w:tcMar>
            <w:vAlign w:val="top"/>
          </w:tcPr>
          <w:p w14:paraId="478651E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Discuss in pairs: "I think sculpture is more creative."• Share ideas with class.• Predict topic: comparatives.</w:t>
            </w:r>
          </w:p>
        </w:tc>
        <w:tc>
          <w:tcPr>
            <w:tcW w:w="0" w:type="auto"/>
            <w:tcBorders>
              <w:tl2br w:val="nil"/>
              <w:tr2bl w:val="nil"/>
            </w:tcBorders>
            <w:shd w:val="clear" w:color="auto" w:fill="auto"/>
            <w:tcMar>
              <w:top w:w="15" w:type="dxa"/>
              <w:left w:w="15" w:type="dxa"/>
              <w:bottom w:w="15" w:type="dxa"/>
              <w:right w:w="15" w:type="dxa"/>
            </w:tcMar>
            <w:vAlign w:val="top"/>
          </w:tcPr>
          <w:p w14:paraId="5552A47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min</w:t>
            </w:r>
          </w:p>
        </w:tc>
      </w:tr>
      <w:tr w14:paraId="697A6EC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cantSplit/>
          <w:trHeight w:val="1653" w:hRule="atLeast"/>
          <w:tblCellSpacing w:w="15" w:type="dxa"/>
          <w:jc w:val="center"/>
        </w:trPr>
        <w:tc>
          <w:tcPr>
            <w:tcW w:w="0" w:type="auto"/>
            <w:tcBorders>
              <w:tl2br w:val="nil"/>
              <w:tr2bl w:val="nil"/>
            </w:tcBorders>
            <w:shd w:val="clear" w:color="auto" w:fill="auto"/>
            <w:tcMar>
              <w:top w:w="15" w:type="dxa"/>
              <w:left w:w="15" w:type="dxa"/>
              <w:bottom w:w="15" w:type="dxa"/>
              <w:right w:w="15" w:type="dxa"/>
            </w:tcMar>
            <w:vAlign w:val="top"/>
          </w:tcPr>
          <w:p w14:paraId="5EED06C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0" w:type="auto"/>
            <w:tcBorders>
              <w:tl2br w:val="nil"/>
              <w:tr2bl w:val="nil"/>
            </w:tcBorders>
            <w:shd w:val="clear" w:color="auto" w:fill="auto"/>
            <w:tcMar>
              <w:top w:w="15" w:type="dxa"/>
              <w:left w:w="15" w:type="dxa"/>
              <w:bottom w:w="15" w:type="dxa"/>
              <w:right w:w="15" w:type="dxa"/>
            </w:tcMar>
            <w:vAlign w:val="top"/>
          </w:tcPr>
          <w:p w14:paraId="19D0C0D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Write examples on board (comparative/superlative). Underline forms.• Play vocabulary audio (painter, sculptor, photographer).• Guide matching task: artworks to creators.• Present Grammar Box: rules for -er/-est vs. more/most; highlight good/better/best.• Concept check: "How do we compare two things? Three or more?"</w:t>
            </w:r>
          </w:p>
        </w:tc>
        <w:tc>
          <w:tcPr>
            <w:tcW w:w="0" w:type="auto"/>
            <w:tcBorders>
              <w:tl2br w:val="nil"/>
              <w:tr2bl w:val="nil"/>
            </w:tcBorders>
            <w:shd w:val="clear" w:color="auto" w:fill="auto"/>
            <w:tcMar>
              <w:top w:w="15" w:type="dxa"/>
              <w:left w:w="15" w:type="dxa"/>
              <w:bottom w:w="15" w:type="dxa"/>
              <w:right w:w="15" w:type="dxa"/>
            </w:tcMar>
            <w:vAlign w:val="top"/>
          </w:tcPr>
          <w:p w14:paraId="4AC0851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Listen and repeat vocabulary.• Match pictures to names.• Complete grammar rules in exercise.• Study Grammar Box; ask questions.• Respond: "Short adjectives add -er; long use 'more'."</w:t>
            </w:r>
          </w:p>
        </w:tc>
        <w:tc>
          <w:tcPr>
            <w:tcW w:w="0" w:type="auto"/>
            <w:tcBorders>
              <w:tl2br w:val="nil"/>
              <w:tr2bl w:val="nil"/>
            </w:tcBorders>
            <w:shd w:val="clear" w:color="auto" w:fill="auto"/>
            <w:tcMar>
              <w:top w:w="15" w:type="dxa"/>
              <w:left w:w="15" w:type="dxa"/>
              <w:bottom w:w="15" w:type="dxa"/>
              <w:right w:w="15" w:type="dxa"/>
            </w:tcMar>
            <w:vAlign w:val="top"/>
          </w:tcPr>
          <w:p w14:paraId="0F7605D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min</w:t>
            </w:r>
          </w:p>
        </w:tc>
      </w:tr>
      <w:tr w14:paraId="4B9FB54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15" w:type="dxa"/>
            <w:left w:w="15" w:type="dxa"/>
            <w:bottom w:w="15" w:type="dxa"/>
            <w:right w:w="15" w:type="dxa"/>
          </w:tblCellMar>
        </w:tblPrEx>
        <w:trPr>
          <w:cantSplit/>
          <w:trHeight w:val="1653" w:hRule="atLeast"/>
          <w:tblCellSpacing w:w="15" w:type="dxa"/>
          <w:jc w:val="center"/>
        </w:trPr>
        <w:tc>
          <w:tcPr>
            <w:tcW w:w="0" w:type="auto"/>
            <w:tcBorders>
              <w:tl2br w:val="nil"/>
              <w:tr2bl w:val="nil"/>
            </w:tcBorders>
            <w:shd w:val="clear" w:color="auto" w:fill="auto"/>
            <w:tcMar>
              <w:top w:w="15" w:type="dxa"/>
              <w:left w:w="15" w:type="dxa"/>
              <w:bottom w:w="15" w:type="dxa"/>
              <w:right w:w="15" w:type="dxa"/>
            </w:tcMar>
            <w:vAlign w:val="top"/>
          </w:tcPr>
          <w:p w14:paraId="455C0D6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0" w:type="auto"/>
            <w:tcBorders>
              <w:tl2br w:val="nil"/>
              <w:tr2bl w:val="nil"/>
            </w:tcBorders>
            <w:shd w:val="clear" w:color="auto" w:fill="auto"/>
            <w:tcMar>
              <w:top w:w="15" w:type="dxa"/>
              <w:left w:w="15" w:type="dxa"/>
              <w:bottom w:w="15" w:type="dxa"/>
              <w:right w:w="15" w:type="dxa"/>
            </w:tcMar>
            <w:vAlign w:val="top"/>
          </w:tcPr>
          <w:p w14:paraId="3C11830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Monitor comparative sentence practice.• Model: "Photography isn't as difficult as painting."• Organize pair discussion on exercise sentences.• Extension: Create comparisons using prompts (e.g., book/movie).</w:t>
            </w:r>
          </w:p>
        </w:tc>
        <w:tc>
          <w:tcPr>
            <w:tcW w:w="0" w:type="auto"/>
            <w:tcBorders>
              <w:tl2br w:val="nil"/>
              <w:tr2bl w:val="nil"/>
            </w:tcBorders>
            <w:shd w:val="clear" w:color="auto" w:fill="auto"/>
            <w:tcMar>
              <w:top w:w="15" w:type="dxa"/>
              <w:left w:w="15" w:type="dxa"/>
              <w:bottom w:w="15" w:type="dxa"/>
              <w:right w:w="15" w:type="dxa"/>
            </w:tcMar>
            <w:vAlign w:val="top"/>
          </w:tcPr>
          <w:p w14:paraId="34B85F1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Complete sentences individually, then compare with partner.• Practice (not) as...as transformations.• Discuss opinions in pairs.• Write 2–3 original comparative sentences.</w:t>
            </w:r>
          </w:p>
        </w:tc>
        <w:tc>
          <w:tcPr>
            <w:tcW w:w="0" w:type="auto"/>
            <w:tcBorders>
              <w:tl2br w:val="nil"/>
              <w:tr2bl w:val="nil"/>
            </w:tcBorders>
            <w:shd w:val="clear" w:color="auto" w:fill="auto"/>
            <w:tcMar>
              <w:top w:w="15" w:type="dxa"/>
              <w:left w:w="15" w:type="dxa"/>
              <w:bottom w:w="15" w:type="dxa"/>
              <w:right w:w="15" w:type="dxa"/>
            </w:tcMar>
            <w:vAlign w:val="top"/>
          </w:tcPr>
          <w:p w14:paraId="5DB2CCA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min</w:t>
            </w:r>
          </w:p>
        </w:tc>
      </w:tr>
      <w:tr w14:paraId="12C3050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15" w:type="dxa"/>
            <w:left w:w="15" w:type="dxa"/>
            <w:bottom w:w="15" w:type="dxa"/>
            <w:right w:w="15" w:type="dxa"/>
          </w:tblCellMar>
        </w:tblPrEx>
        <w:trPr>
          <w:cantSplit/>
          <w:trHeight w:val="1037" w:hRule="atLeast"/>
          <w:tblCellSpacing w:w="15" w:type="dxa"/>
          <w:jc w:val="center"/>
        </w:trPr>
        <w:tc>
          <w:tcPr>
            <w:tcW w:w="0" w:type="auto"/>
            <w:tcBorders>
              <w:tl2br w:val="nil"/>
              <w:tr2bl w:val="nil"/>
            </w:tcBorders>
            <w:shd w:val="clear" w:color="auto" w:fill="auto"/>
            <w:tcMar>
              <w:top w:w="15" w:type="dxa"/>
              <w:left w:w="15" w:type="dxa"/>
              <w:bottom w:w="15" w:type="dxa"/>
              <w:right w:w="15" w:type="dxa"/>
            </w:tcMar>
            <w:vAlign w:val="top"/>
          </w:tcPr>
          <w:p w14:paraId="41EDD87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0" w:type="auto"/>
            <w:tcBorders>
              <w:tl2br w:val="nil"/>
              <w:tr2bl w:val="nil"/>
            </w:tcBorders>
            <w:shd w:val="clear" w:color="auto" w:fill="auto"/>
            <w:tcMar>
              <w:top w:w="15" w:type="dxa"/>
              <w:left w:w="15" w:type="dxa"/>
              <w:bottom w:w="15" w:type="dxa"/>
              <w:right w:w="15" w:type="dxa"/>
            </w:tcMar>
            <w:vAlign w:val="top"/>
          </w:tcPr>
          <w:p w14:paraId="49B9F08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Refer to Can-do: "I can compare art forms."• Summarize: "Use -er/more for two; -est/most for many."• Assign homework: research Jordan book festival.• Optional: Distribute Unit 6 Grammar Quiz.</w:t>
            </w:r>
          </w:p>
        </w:tc>
        <w:tc>
          <w:tcPr>
            <w:tcW w:w="0" w:type="auto"/>
            <w:tcBorders>
              <w:tl2br w:val="nil"/>
              <w:tr2bl w:val="nil"/>
            </w:tcBorders>
            <w:shd w:val="clear" w:color="auto" w:fill="auto"/>
            <w:tcMar>
              <w:top w:w="15" w:type="dxa"/>
              <w:left w:w="15" w:type="dxa"/>
              <w:bottom w:w="15" w:type="dxa"/>
              <w:right w:w="15" w:type="dxa"/>
            </w:tcMar>
            <w:vAlign w:val="top"/>
          </w:tcPr>
          <w:p w14:paraId="07F72E7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Self-assess confidence.• Note homework.• Share one thing learned (e.g., good → better/best).</w:t>
            </w:r>
          </w:p>
        </w:tc>
        <w:tc>
          <w:tcPr>
            <w:tcW w:w="0" w:type="auto"/>
            <w:tcBorders>
              <w:tl2br w:val="nil"/>
              <w:tr2bl w:val="nil"/>
            </w:tcBorders>
            <w:shd w:val="clear" w:color="auto" w:fill="auto"/>
            <w:tcMar>
              <w:top w:w="15" w:type="dxa"/>
              <w:left w:w="15" w:type="dxa"/>
              <w:bottom w:w="15" w:type="dxa"/>
              <w:right w:w="15" w:type="dxa"/>
            </w:tcMar>
            <w:vAlign w:val="top"/>
          </w:tcPr>
          <w:p w14:paraId="35C4D55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55853091">
      <w:pPr>
        <w:pStyle w:val="4"/>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Style w:val="92"/>
          <w:rFonts w:hint="default" w:ascii="Times New Roman" w:hAnsi="Times New Roman" w:cs="Times New Roman"/>
          <w:b/>
          <w:bCs/>
          <w:sz w:val="24"/>
          <w:szCs w:val="24"/>
        </w:rPr>
      </w:pPr>
      <w:r>
        <w:rPr>
          <w:rFonts w:hint="default" w:ascii="Times New Roman" w:hAnsi="Times New Roman" w:cs="Times New Roman"/>
          <w:sz w:val="24"/>
          <w:szCs w:val="24"/>
        </w:rPr>
        <w:drawing>
          <wp:inline distT="0" distB="0" distL="114300" distR="114300">
            <wp:extent cx="9794240" cy="1017270"/>
            <wp:effectExtent l="0" t="0" r="16510" b="11430"/>
            <wp:docPr id="2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3"/>
                    <pic:cNvPicPr>
                      <a:picLocks noChangeAspect="1"/>
                    </pic:cNvPicPr>
                  </pic:nvPicPr>
                  <pic:blipFill>
                    <a:blip r:embed="rId6">
                      <a:lum contrast="100000"/>
                    </a:blip>
                    <a:stretch>
                      <a:fillRect/>
                    </a:stretch>
                  </pic:blipFill>
                  <pic:spPr>
                    <a:xfrm>
                      <a:off x="0" y="0"/>
                      <a:ext cx="9794240" cy="1017270"/>
                    </a:xfrm>
                    <a:prstGeom prst="rect">
                      <a:avLst/>
                    </a:prstGeom>
                    <a:noFill/>
                    <a:ln>
                      <a:noFill/>
                    </a:ln>
                  </pic:spPr>
                </pic:pic>
              </a:graphicData>
            </a:graphic>
          </wp:inline>
        </w:drawing>
      </w:r>
    </w:p>
    <w:p w14:paraId="3CA85077">
      <w:pPr>
        <w:pStyle w:val="4"/>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b/>
          <w:bCs/>
          <w:sz w:val="24"/>
          <w:szCs w:val="24"/>
        </w:rPr>
        <w:t>Subject:</w:t>
      </w:r>
      <w:r>
        <w:rPr>
          <w:rFonts w:hint="default" w:ascii="Times New Roman" w:hAnsi="Times New Roman" w:cs="Times New Roman"/>
          <w:sz w:val="24"/>
          <w:szCs w:val="24"/>
        </w:rPr>
        <w:t xml:space="preserve"> </w:t>
      </w:r>
      <w:r>
        <w:rPr>
          <w:rFonts w:hint="default" w:ascii="Times New Roman" w:hAnsi="Times New Roman" w:cs="Times New Roman"/>
          <w:b w:val="0"/>
          <w:bCs w:val="0"/>
          <w:sz w:val="24"/>
          <w:szCs w:val="24"/>
        </w:rPr>
        <w:t>English</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Style w:val="92"/>
          <w:rFonts w:hint="default" w:ascii="Times New Roman" w:hAnsi="Times New Roman" w:cs="Times New Roman"/>
          <w:b/>
          <w:bCs/>
          <w:sz w:val="24"/>
          <w:szCs w:val="24"/>
        </w:rPr>
        <w:t>Lesson 2:</w:t>
      </w:r>
      <w:r>
        <w:rPr>
          <w:rStyle w:val="92"/>
          <w:rFonts w:hint="default" w:ascii="Times New Roman" w:hAnsi="Times New Roman" w:cs="Times New Roman"/>
          <w:b w:val="0"/>
          <w:bCs w:val="0"/>
          <w:sz w:val="24"/>
          <w:szCs w:val="24"/>
        </w:rPr>
        <w:t xml:space="preserve"> Grammar Practice (Workbook)</w:t>
      </w:r>
      <w:r>
        <w:rPr>
          <w:rFonts w:hint="default" w:ascii="Times New Roman" w:hAnsi="Times New Roman" w:cs="Times New Roman"/>
          <w:sz w:val="24"/>
          <w:szCs w:val="24"/>
        </w:rPr>
        <w:br w:type="textWrapping"/>
      </w:r>
      <w:r>
        <w:rPr>
          <w:rStyle w:val="92"/>
          <w:rFonts w:hint="default" w:ascii="Times New Roman" w:hAnsi="Times New Roman" w:cs="Times New Roman"/>
          <w:b/>
          <w:bCs/>
          <w:sz w:val="24"/>
          <w:szCs w:val="24"/>
        </w:rPr>
        <w:t xml:space="preserve">Number of </w:t>
      </w:r>
      <w:r>
        <w:rPr>
          <w:rStyle w:val="92"/>
          <w:rFonts w:hint="default" w:ascii="Times New Roman" w:hAnsi="Times New Roman" w:cs="Times New Roman"/>
          <w:b/>
          <w:bCs/>
          <w:sz w:val="24"/>
          <w:szCs w:val="24"/>
          <w:lang w:val="en-US"/>
        </w:rPr>
        <w:t>Classes: 1</w:t>
      </w:r>
      <w:r>
        <w:rPr>
          <w:rFonts w:hint="default" w:ascii="Times New Roman" w:hAnsi="Times New Roman" w:cs="Times New Roman"/>
          <w:sz w:val="24"/>
          <w:szCs w:val="24"/>
          <w:lang w:val="en-US"/>
        </w:rPr>
        <w:tab/>
      </w:r>
      <w:r>
        <w:rPr>
          <w:rStyle w:val="92"/>
          <w:rFonts w:hint="default" w:ascii="Times New Roman" w:hAnsi="Times New Roman" w:cs="Times New Roman"/>
          <w:b/>
          <w:bCs/>
          <w:sz w:val="24"/>
          <w:szCs w:val="24"/>
        </w:rPr>
        <w:t>Previous Learning:</w:t>
      </w:r>
      <w:r>
        <w:rPr>
          <w:rFonts w:hint="default" w:ascii="Times New Roman" w:hAnsi="Times New Roman" w:cs="Times New Roman"/>
          <w:sz w:val="24"/>
          <w:szCs w:val="24"/>
        </w:rPr>
        <w:t xml:space="preserve"> </w:t>
      </w:r>
      <w:r>
        <w:rPr>
          <w:rFonts w:hint="default" w:ascii="Times New Roman" w:hAnsi="Times New Roman" w:cs="Times New Roman"/>
          <w:b w:val="0"/>
          <w:bCs w:val="0"/>
          <w:sz w:val="24"/>
          <w:szCs w:val="24"/>
        </w:rPr>
        <w:t>Comparatives, superlatives, "(not) as... as"</w:t>
      </w:r>
      <w:r>
        <w:rPr>
          <w:rFonts w:hint="default" w:ascii="Times New Roman" w:hAnsi="Times New Roman" w:cs="Times New Roman"/>
          <w:sz w:val="24"/>
          <w:szCs w:val="24"/>
        </w:rPr>
        <w:br w:type="textWrapping"/>
      </w:r>
      <w:r>
        <w:rPr>
          <w:rStyle w:val="92"/>
          <w:rFonts w:hint="default" w:ascii="Times New Roman" w:hAnsi="Times New Roman" w:cs="Times New Roman"/>
          <w:b/>
          <w:bCs/>
          <w:sz w:val="24"/>
          <w:szCs w:val="24"/>
        </w:rPr>
        <w:t>Main Outcomes:</w:t>
      </w:r>
    </w:p>
    <w:p w14:paraId="590904C4">
      <w:pPr>
        <w:keepNext/>
        <w:keepLines/>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Reinforce comparative/superlative forms through written practice</w:t>
      </w:r>
      <w:r>
        <w:rPr>
          <w:rFonts w:hint="default" w:ascii="Times New Roman" w:hAnsi="Times New Roman" w:cs="Times New Roman"/>
          <w:sz w:val="24"/>
          <w:szCs w:val="24"/>
          <w:lang w:val="en-US"/>
        </w:rPr>
        <w:t xml:space="preserve">. 2. </w:t>
      </w:r>
      <w:r>
        <w:rPr>
          <w:rFonts w:hint="default" w:ascii="Times New Roman" w:hAnsi="Times New Roman" w:cs="Times New Roman"/>
          <w:sz w:val="24"/>
          <w:szCs w:val="24"/>
        </w:rPr>
        <w:t>Apply grammar in context (books, paintings)</w:t>
      </w:r>
      <w:r>
        <w:rPr>
          <w:rFonts w:hint="default" w:ascii="Times New Roman" w:hAnsi="Times New Roman" w:cs="Times New Roman"/>
          <w:sz w:val="24"/>
          <w:szCs w:val="24"/>
          <w:lang w:val="en-US"/>
        </w:rPr>
        <w:t xml:space="preserve">. 3. </w:t>
      </w:r>
      <w:r>
        <w:rPr>
          <w:rFonts w:hint="default" w:ascii="Times New Roman" w:hAnsi="Times New Roman" w:cs="Times New Roman"/>
          <w:sz w:val="24"/>
          <w:szCs w:val="24"/>
        </w:rPr>
        <w:t>Write original sentences using target structures</w:t>
      </w:r>
    </w:p>
    <w:tbl>
      <w:tblPr>
        <w:tblStyle w:val="12"/>
        <w:tblW w:w="0" w:type="auto"/>
        <w:jc w:val="center"/>
        <w:tblCellSpacing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15" w:type="dxa"/>
          <w:left w:w="15" w:type="dxa"/>
          <w:bottom w:w="15" w:type="dxa"/>
          <w:right w:w="15" w:type="dxa"/>
        </w:tblCellMar>
      </w:tblPr>
      <w:tblGrid>
        <w:gridCol w:w="1365"/>
        <w:gridCol w:w="7531"/>
        <w:gridCol w:w="6216"/>
        <w:gridCol w:w="641"/>
      </w:tblGrid>
      <w:tr w14:paraId="3B81C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cantSplit/>
          <w:tblHeader/>
          <w:tblCellSpacing w:w="15" w:type="dxa"/>
          <w:jc w:val="center"/>
        </w:trPr>
        <w:tc>
          <w:tcPr>
            <w:tcW w:w="0" w:type="auto"/>
            <w:shd w:val="clear" w:color="auto" w:fill="auto"/>
            <w:tcMar>
              <w:top w:w="15" w:type="dxa"/>
              <w:left w:w="15" w:type="dxa"/>
              <w:bottom w:w="15" w:type="dxa"/>
              <w:right w:w="15" w:type="dxa"/>
            </w:tcMar>
            <w:vAlign w:val="top"/>
          </w:tcPr>
          <w:p w14:paraId="09BDCA8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7501" w:type="dxa"/>
            <w:shd w:val="clear" w:color="auto" w:fill="auto"/>
            <w:tcMar>
              <w:top w:w="15" w:type="dxa"/>
              <w:left w:w="15" w:type="dxa"/>
              <w:bottom w:w="15" w:type="dxa"/>
              <w:right w:w="15" w:type="dxa"/>
            </w:tcMar>
            <w:vAlign w:val="top"/>
          </w:tcPr>
          <w:p w14:paraId="655D675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6186" w:type="dxa"/>
            <w:shd w:val="clear" w:color="auto" w:fill="auto"/>
            <w:tcMar>
              <w:top w:w="15" w:type="dxa"/>
              <w:left w:w="15" w:type="dxa"/>
              <w:bottom w:w="15" w:type="dxa"/>
              <w:right w:w="15" w:type="dxa"/>
            </w:tcMar>
            <w:vAlign w:val="top"/>
          </w:tcPr>
          <w:p w14:paraId="15CC3BB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0" w:type="auto"/>
            <w:shd w:val="clear" w:color="auto" w:fill="auto"/>
            <w:tcMar>
              <w:top w:w="15" w:type="dxa"/>
              <w:left w:w="15" w:type="dxa"/>
              <w:bottom w:w="15" w:type="dxa"/>
              <w:right w:w="15" w:type="dxa"/>
            </w:tcMar>
            <w:vAlign w:val="top"/>
          </w:tcPr>
          <w:p w14:paraId="3189C85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1F8F6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blCellSpacing w:w="15" w:type="dxa"/>
          <w:jc w:val="center"/>
        </w:trPr>
        <w:tc>
          <w:tcPr>
            <w:tcW w:w="0" w:type="auto"/>
            <w:shd w:val="clear" w:color="auto" w:fill="auto"/>
            <w:tcMar>
              <w:top w:w="15" w:type="dxa"/>
              <w:left w:w="15" w:type="dxa"/>
              <w:bottom w:w="15" w:type="dxa"/>
              <w:right w:w="15" w:type="dxa"/>
            </w:tcMar>
            <w:vAlign w:val="top"/>
          </w:tcPr>
          <w:p w14:paraId="0CB00B5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7501" w:type="dxa"/>
            <w:shd w:val="clear" w:color="auto" w:fill="auto"/>
            <w:tcMar>
              <w:top w:w="15" w:type="dxa"/>
              <w:left w:w="15" w:type="dxa"/>
              <w:bottom w:w="15" w:type="dxa"/>
              <w:right w:w="15" w:type="dxa"/>
            </w:tcMar>
            <w:vAlign w:val="top"/>
          </w:tcPr>
          <w:p w14:paraId="28EA30E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Quick warm-up: Write "interesting," "boring," "expensive," "creative" on board. Ask: "Which art form is the most ______?"• Elicit answers: "Film is the most interesting." "Sculpture is the most expensive."• Review yesterday's lesson: "Who remembers how to compare two things? Three or more?"</w:t>
            </w:r>
          </w:p>
        </w:tc>
        <w:tc>
          <w:tcPr>
            <w:tcW w:w="6186" w:type="dxa"/>
            <w:shd w:val="clear" w:color="auto" w:fill="auto"/>
            <w:tcMar>
              <w:top w:w="15" w:type="dxa"/>
              <w:left w:w="15" w:type="dxa"/>
              <w:bottom w:w="15" w:type="dxa"/>
              <w:right w:w="15" w:type="dxa"/>
            </w:tcMar>
            <w:vAlign w:val="top"/>
          </w:tcPr>
          <w:p w14:paraId="08D9439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Volunteer answers using complete sentences.• Recall rules: "For short words, add -er. For long words, use 'more'."• Share one comparative sentence from last lesson.</w:t>
            </w:r>
          </w:p>
        </w:tc>
        <w:tc>
          <w:tcPr>
            <w:tcW w:w="0" w:type="auto"/>
            <w:shd w:val="clear" w:color="auto" w:fill="auto"/>
            <w:tcMar>
              <w:top w:w="15" w:type="dxa"/>
              <w:left w:w="15" w:type="dxa"/>
              <w:bottom w:w="15" w:type="dxa"/>
              <w:right w:w="15" w:type="dxa"/>
            </w:tcMar>
            <w:vAlign w:val="top"/>
          </w:tcPr>
          <w:p w14:paraId="55044AC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min</w:t>
            </w:r>
          </w:p>
        </w:tc>
      </w:tr>
      <w:tr w14:paraId="558E2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cantSplit/>
          <w:tblCellSpacing w:w="15" w:type="dxa"/>
          <w:jc w:val="center"/>
        </w:trPr>
        <w:tc>
          <w:tcPr>
            <w:tcW w:w="0" w:type="auto"/>
            <w:shd w:val="clear" w:color="auto" w:fill="auto"/>
            <w:tcMar>
              <w:top w:w="15" w:type="dxa"/>
              <w:left w:w="15" w:type="dxa"/>
              <w:bottom w:w="15" w:type="dxa"/>
              <w:right w:w="15" w:type="dxa"/>
            </w:tcMar>
            <w:vAlign w:val="top"/>
          </w:tcPr>
          <w:p w14:paraId="4BBD10A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7501" w:type="dxa"/>
            <w:shd w:val="clear" w:color="auto" w:fill="auto"/>
            <w:tcMar>
              <w:top w:w="15" w:type="dxa"/>
              <w:left w:w="15" w:type="dxa"/>
              <w:bottom w:w="15" w:type="dxa"/>
              <w:right w:w="15" w:type="dxa"/>
            </w:tcMar>
            <w:vAlign w:val="top"/>
          </w:tcPr>
          <w:p w14:paraId="2580B2D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Guide WB Ex. 1: Read example together. Clarify "more interesting" vs. "most interesting."• For Ex. 2, model: "big → bigger," "interesting → more interesting." Remind about doubling consonants (big → bigger).• Explain Ex. 3: Students use clues to order books/paintings by date. Provide hints: "Which is oldest?"• Check answers as a class, ask for reasoning: "Why is 'Anne of Green Gables' before 'The Cairo Trilogy'?"</w:t>
            </w:r>
          </w:p>
        </w:tc>
        <w:tc>
          <w:tcPr>
            <w:tcW w:w="6186" w:type="dxa"/>
            <w:shd w:val="clear" w:color="auto" w:fill="auto"/>
            <w:tcMar>
              <w:top w:w="15" w:type="dxa"/>
              <w:left w:w="15" w:type="dxa"/>
              <w:bottom w:w="15" w:type="dxa"/>
              <w:right w:w="15" w:type="dxa"/>
            </w:tcMar>
            <w:vAlign w:val="top"/>
          </w:tcPr>
          <w:p w14:paraId="5A9318F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Complete Ex. 1 individually, then check with partner.• Form comparatives/superlatives in Ex. 2. Ask partner: "Is this correct?"• Read clues carefully, discuss in pairs to sequence items.• Justify answers: "Mona Lisa is older than Interchange."</w:t>
            </w:r>
          </w:p>
        </w:tc>
        <w:tc>
          <w:tcPr>
            <w:tcW w:w="0" w:type="auto"/>
            <w:shd w:val="clear" w:color="auto" w:fill="auto"/>
            <w:tcMar>
              <w:top w:w="15" w:type="dxa"/>
              <w:left w:w="15" w:type="dxa"/>
              <w:bottom w:w="15" w:type="dxa"/>
              <w:right w:w="15" w:type="dxa"/>
            </w:tcMar>
            <w:vAlign w:val="top"/>
          </w:tcPr>
          <w:p w14:paraId="74D804A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min</w:t>
            </w:r>
          </w:p>
        </w:tc>
      </w:tr>
      <w:tr w14:paraId="07709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cantSplit/>
          <w:tblCellSpacing w:w="15" w:type="dxa"/>
          <w:jc w:val="center"/>
        </w:trPr>
        <w:tc>
          <w:tcPr>
            <w:tcW w:w="0" w:type="auto"/>
            <w:shd w:val="clear" w:color="auto" w:fill="auto"/>
            <w:tcMar>
              <w:top w:w="15" w:type="dxa"/>
              <w:left w:w="15" w:type="dxa"/>
              <w:bottom w:w="15" w:type="dxa"/>
              <w:right w:w="15" w:type="dxa"/>
            </w:tcMar>
            <w:vAlign w:val="top"/>
          </w:tcPr>
          <w:p w14:paraId="68D73A1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7501" w:type="dxa"/>
            <w:shd w:val="clear" w:color="auto" w:fill="auto"/>
            <w:tcMar>
              <w:top w:w="15" w:type="dxa"/>
              <w:left w:w="15" w:type="dxa"/>
              <w:bottom w:w="15" w:type="dxa"/>
              <w:right w:w="15" w:type="dxa"/>
            </w:tcMar>
            <w:vAlign w:val="top"/>
          </w:tcPr>
          <w:p w14:paraId="6E67462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For Ex. 4, write sentence starters on board: "Our new TV is ______ than our old TV." Monitor and assist.• Ex. 5: Have students read completed sentences aloud. Correct pronunciation and intonation.• Ex. 6–7: Encourage peer correction. Walk around, provide feedback on word order.• Extension: Ask students to write 2 true and 1 false comparison about themselves. Partners guess the false one.</w:t>
            </w:r>
          </w:p>
        </w:tc>
        <w:tc>
          <w:tcPr>
            <w:tcW w:w="6186" w:type="dxa"/>
            <w:shd w:val="clear" w:color="auto" w:fill="auto"/>
            <w:tcMar>
              <w:top w:w="15" w:type="dxa"/>
              <w:left w:w="15" w:type="dxa"/>
              <w:bottom w:w="15" w:type="dxa"/>
              <w:right w:w="15" w:type="dxa"/>
            </w:tcMar>
            <w:vAlign w:val="top"/>
          </w:tcPr>
          <w:p w14:paraId="4982F30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Write sentences in Ex. 4. Compare with partner—note different possible answers.• Read sentences aloud with correct stress: "This is the STRANGest sculpture."• Complete gaps in Ex. 6–7. Discuss: "Which book is the most exciting?"• Create personalized comparisons: "My phone is newer than my sister's." "Math is the hardest subject."</w:t>
            </w:r>
          </w:p>
        </w:tc>
        <w:tc>
          <w:tcPr>
            <w:tcW w:w="0" w:type="auto"/>
            <w:shd w:val="clear" w:color="auto" w:fill="auto"/>
            <w:tcMar>
              <w:top w:w="15" w:type="dxa"/>
              <w:left w:w="15" w:type="dxa"/>
              <w:bottom w:w="15" w:type="dxa"/>
              <w:right w:w="15" w:type="dxa"/>
            </w:tcMar>
            <w:vAlign w:val="top"/>
          </w:tcPr>
          <w:p w14:paraId="6C33749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 min</w:t>
            </w:r>
          </w:p>
        </w:tc>
      </w:tr>
      <w:tr w14:paraId="128A7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cantSplit/>
          <w:tblCellSpacing w:w="15" w:type="dxa"/>
          <w:jc w:val="center"/>
        </w:trPr>
        <w:tc>
          <w:tcPr>
            <w:tcW w:w="0" w:type="auto"/>
            <w:shd w:val="clear" w:color="auto" w:fill="auto"/>
            <w:tcMar>
              <w:top w:w="15" w:type="dxa"/>
              <w:left w:w="15" w:type="dxa"/>
              <w:bottom w:w="15" w:type="dxa"/>
              <w:right w:w="15" w:type="dxa"/>
            </w:tcMar>
            <w:vAlign w:val="top"/>
          </w:tcPr>
          <w:p w14:paraId="2283A1F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7501" w:type="dxa"/>
            <w:shd w:val="clear" w:color="auto" w:fill="auto"/>
            <w:tcMar>
              <w:top w:w="15" w:type="dxa"/>
              <w:left w:w="15" w:type="dxa"/>
              <w:bottom w:w="15" w:type="dxa"/>
              <w:right w:w="15" w:type="dxa"/>
            </w:tcMar>
            <w:vAlign w:val="top"/>
          </w:tcPr>
          <w:p w14:paraId="7FB6E58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Ask reflection: "Which exercise was hardest? Which was easiest?"• Recap: "We practiced comparing things in writing. Remember to use 'than' for comparatives, 'the' for superlatives."• Assign homework: Write 5 sentences comparing arts/hobbies using today's vocabulary.• Encourage use of irregular forms: good/better/best, bad/worse/worst.</w:t>
            </w:r>
          </w:p>
        </w:tc>
        <w:tc>
          <w:tcPr>
            <w:tcW w:w="6186" w:type="dxa"/>
            <w:shd w:val="clear" w:color="auto" w:fill="auto"/>
            <w:tcMar>
              <w:top w:w="15" w:type="dxa"/>
              <w:left w:w="15" w:type="dxa"/>
              <w:bottom w:w="15" w:type="dxa"/>
              <w:right w:w="15" w:type="dxa"/>
            </w:tcMar>
            <w:vAlign w:val="top"/>
          </w:tcPr>
          <w:p w14:paraId="7E96F9E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Self-evaluate: "I can write comparative sentences now."• Note homework details. Ask: "Can I compare people, too?"• Share one sentence written in class.</w:t>
            </w:r>
          </w:p>
        </w:tc>
        <w:tc>
          <w:tcPr>
            <w:tcW w:w="0" w:type="auto"/>
            <w:shd w:val="clear" w:color="auto" w:fill="auto"/>
            <w:tcMar>
              <w:top w:w="15" w:type="dxa"/>
              <w:left w:w="15" w:type="dxa"/>
              <w:bottom w:w="15" w:type="dxa"/>
              <w:right w:w="15" w:type="dxa"/>
            </w:tcMar>
            <w:vAlign w:val="top"/>
          </w:tcPr>
          <w:p w14:paraId="75580F7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7AA0FA1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p>
    <w:p w14:paraId="739A39B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207135"/>
            <wp:effectExtent l="0" t="0" r="16510" b="12065"/>
            <wp:docPr id="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493030A1">
      <w:pPr>
        <w:pStyle w:val="4"/>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b/>
          <w:bCs/>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Style w:val="92"/>
          <w:rFonts w:hint="default" w:ascii="Times New Roman" w:hAnsi="Times New Roman" w:cs="Times New Roman"/>
          <w:b/>
          <w:bCs/>
          <w:sz w:val="24"/>
          <w:szCs w:val="24"/>
        </w:rPr>
        <w:t xml:space="preserve">Lesson 3: </w:t>
      </w:r>
      <w:r>
        <w:rPr>
          <w:rStyle w:val="92"/>
          <w:rFonts w:hint="default" w:ascii="Times New Roman" w:hAnsi="Times New Roman" w:cs="Times New Roman"/>
          <w:b w:val="0"/>
          <w:bCs w:val="0"/>
          <w:sz w:val="24"/>
          <w:szCs w:val="24"/>
        </w:rPr>
        <w:t>Reading and Vocabulary (Cultural Festivals)</w:t>
      </w:r>
      <w:r>
        <w:rPr>
          <w:rFonts w:hint="default" w:ascii="Times New Roman" w:hAnsi="Times New Roman" w:cs="Times New Roman"/>
          <w:sz w:val="24"/>
          <w:szCs w:val="24"/>
        </w:rPr>
        <w:br w:type="textWrapping"/>
      </w:r>
      <w:r>
        <w:rPr>
          <w:rStyle w:val="92"/>
          <w:rFonts w:hint="default" w:ascii="Times New Roman" w:hAnsi="Times New Roman" w:cs="Times New Roman"/>
          <w:b/>
          <w:bCs/>
          <w:sz w:val="24"/>
          <w:szCs w:val="24"/>
        </w:rPr>
        <w:t xml:space="preserve">Number of </w:t>
      </w:r>
      <w:r>
        <w:rPr>
          <w:rStyle w:val="92"/>
          <w:rFonts w:hint="default" w:ascii="Times New Roman" w:hAnsi="Times New Roman" w:cs="Times New Roman"/>
          <w:b/>
          <w:bCs/>
          <w:sz w:val="24"/>
          <w:szCs w:val="24"/>
          <w:lang w:val="en-US"/>
        </w:rPr>
        <w:t>Classes: 2</w:t>
      </w:r>
      <w:r>
        <w:rPr>
          <w:rFonts w:hint="default" w:ascii="Times New Roman" w:hAnsi="Times New Roman" w:cs="Times New Roman"/>
          <w:sz w:val="24"/>
          <w:szCs w:val="24"/>
          <w:lang w:val="en-US"/>
        </w:rPr>
        <w:tab/>
      </w:r>
      <w:r>
        <w:rPr>
          <w:rStyle w:val="92"/>
          <w:rFonts w:hint="default" w:ascii="Times New Roman" w:hAnsi="Times New Roman" w:cs="Times New Roman"/>
          <w:b/>
          <w:bCs/>
          <w:sz w:val="24"/>
          <w:szCs w:val="24"/>
        </w:rPr>
        <w:t>Previous Learning:</w:t>
      </w:r>
      <w:r>
        <w:rPr>
          <w:rFonts w:hint="default" w:ascii="Times New Roman" w:hAnsi="Times New Roman" w:cs="Times New Roman"/>
          <w:sz w:val="24"/>
          <w:szCs w:val="24"/>
        </w:rPr>
        <w:t xml:space="preserve"> </w:t>
      </w:r>
      <w:r>
        <w:rPr>
          <w:rFonts w:hint="default" w:ascii="Times New Roman" w:hAnsi="Times New Roman" w:cs="Times New Roman"/>
          <w:b w:val="0"/>
          <w:bCs w:val="0"/>
          <w:sz w:val="24"/>
          <w:szCs w:val="24"/>
        </w:rPr>
        <w:t>Vocabulary related to arts, basic reading skills</w:t>
      </w:r>
      <w:r>
        <w:rPr>
          <w:rFonts w:hint="default" w:ascii="Times New Roman" w:hAnsi="Times New Roman" w:cs="Times New Roman"/>
          <w:sz w:val="24"/>
          <w:szCs w:val="24"/>
        </w:rPr>
        <w:br w:type="textWrapping"/>
      </w:r>
      <w:r>
        <w:rPr>
          <w:rStyle w:val="92"/>
          <w:rFonts w:hint="default" w:ascii="Times New Roman" w:hAnsi="Times New Roman" w:cs="Times New Roman"/>
          <w:b/>
          <w:bCs/>
          <w:sz w:val="24"/>
          <w:szCs w:val="24"/>
        </w:rPr>
        <w:t>Main Outcomes:</w:t>
      </w:r>
    </w:p>
    <w:p w14:paraId="1C9108F4">
      <w:pPr>
        <w:keepNext/>
        <w:keepLines/>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Extract specific information from a text about a book fair</w:t>
      </w:r>
      <w:r>
        <w:rPr>
          <w:rFonts w:hint="default" w:ascii="Times New Roman" w:hAnsi="Times New Roman" w:cs="Times New Roman"/>
          <w:sz w:val="24"/>
          <w:szCs w:val="24"/>
          <w:lang w:val="en-US"/>
        </w:rPr>
        <w:t xml:space="preserve">. 2. </w:t>
      </w:r>
      <w:r>
        <w:rPr>
          <w:rFonts w:hint="default" w:ascii="Times New Roman" w:hAnsi="Times New Roman" w:cs="Times New Roman"/>
          <w:sz w:val="24"/>
          <w:szCs w:val="24"/>
        </w:rPr>
        <w:t>Use context clues to guess new vocabulary</w:t>
      </w:r>
      <w:r>
        <w:rPr>
          <w:rFonts w:hint="default" w:ascii="Times New Roman" w:hAnsi="Times New Roman" w:cs="Times New Roman"/>
          <w:sz w:val="24"/>
          <w:szCs w:val="24"/>
          <w:lang w:val="en-US"/>
        </w:rPr>
        <w:t xml:space="preserve">. 3. </w:t>
      </w:r>
      <w:r>
        <w:rPr>
          <w:rFonts w:hint="default" w:ascii="Times New Roman" w:hAnsi="Times New Roman" w:cs="Times New Roman"/>
          <w:sz w:val="24"/>
          <w:szCs w:val="24"/>
        </w:rPr>
        <w:t>Express opinions about festivals</w:t>
      </w:r>
    </w:p>
    <w:tbl>
      <w:tblPr>
        <w:tblStyle w:val="12"/>
        <w:tblW w:w="0" w:type="auto"/>
        <w:tblCellSpacing w:w="1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15" w:type="dxa"/>
          <w:left w:w="15" w:type="dxa"/>
          <w:bottom w:w="15" w:type="dxa"/>
          <w:right w:w="15" w:type="dxa"/>
        </w:tblCellMar>
      </w:tblPr>
      <w:tblGrid>
        <w:gridCol w:w="1365"/>
        <w:gridCol w:w="7657"/>
        <w:gridCol w:w="6088"/>
        <w:gridCol w:w="643"/>
      </w:tblGrid>
      <w:tr w14:paraId="4C6F1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blHeader/>
          <w:tblCellSpacing w:w="15" w:type="dxa"/>
        </w:trPr>
        <w:tc>
          <w:tcPr>
            <w:tcW w:w="0" w:type="auto"/>
            <w:shd w:val="clear" w:color="auto" w:fill="auto"/>
            <w:vAlign w:val="center"/>
          </w:tcPr>
          <w:p w14:paraId="369EF59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7627" w:type="dxa"/>
            <w:shd w:val="clear" w:color="auto" w:fill="auto"/>
            <w:vAlign w:val="center"/>
          </w:tcPr>
          <w:p w14:paraId="20AB629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6058" w:type="dxa"/>
            <w:shd w:val="clear" w:color="auto" w:fill="auto"/>
            <w:vAlign w:val="center"/>
          </w:tcPr>
          <w:p w14:paraId="07E3830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0" w:type="auto"/>
            <w:shd w:val="clear" w:color="auto" w:fill="auto"/>
            <w:vAlign w:val="center"/>
          </w:tcPr>
          <w:p w14:paraId="72D5C47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2C329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47ED0A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7627" w:type="dxa"/>
            <w:shd w:val="clear" w:color="auto" w:fill="auto"/>
            <w:vAlign w:val="center"/>
          </w:tcPr>
          <w:p w14:paraId="5060D47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Write "cultural festival" on board. Ask: "What comes to mind?" Brainstorm types: music festival, film festival, book fair.• Show a short video or images of international book fairs (e.g., Frankfurt Book Fair). Ask: "Have you ever been to a festival?"• Introduce today's reading: "We'll read about a book festival in Jordan. Let's see what happens there."</w:t>
            </w:r>
          </w:p>
        </w:tc>
        <w:tc>
          <w:tcPr>
            <w:tcW w:w="6058" w:type="dxa"/>
            <w:shd w:val="clear" w:color="auto" w:fill="auto"/>
            <w:vAlign w:val="center"/>
          </w:tcPr>
          <w:p w14:paraId="54B0E18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In pairs, list 3–5 types of cultural festivals. Share with class.• Watch video/images, describe what you see: "There are many books, people reading."• Predict content: "Maybe it talks about authors, books, activities."</w:t>
            </w:r>
          </w:p>
        </w:tc>
        <w:tc>
          <w:tcPr>
            <w:tcW w:w="0" w:type="auto"/>
            <w:shd w:val="clear" w:color="auto" w:fill="auto"/>
            <w:vAlign w:val="center"/>
          </w:tcPr>
          <w:p w14:paraId="7C9D181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r w14:paraId="22131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D761EB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7627" w:type="dxa"/>
            <w:shd w:val="clear" w:color="auto" w:fill="auto"/>
            <w:vAlign w:val="center"/>
          </w:tcPr>
          <w:p w14:paraId="188FC75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Pre-teach key vocabulary: "renowned," "highlight," "crowded," "fascinating." Use sentences from the text.• Play audio of reading text. Ask students to follow along in books.• Guide Ex. 2: "Read quickly and complete the notes. You have 3 minutes." Use timer.• Teach reading strategy: "Underline key words in questions before looking for answers." Model with first question.• Check answers, ask: "Where did you find the answer?"</w:t>
            </w:r>
          </w:p>
        </w:tc>
        <w:tc>
          <w:tcPr>
            <w:tcW w:w="6058" w:type="dxa"/>
            <w:shd w:val="clear" w:color="auto" w:fill="auto"/>
            <w:vAlign w:val="center"/>
          </w:tcPr>
          <w:p w14:paraId="6D2D6F1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Listen and read silently. Highlight new words.• Scan text for specific info: location, number of visitors, activities.• Use strategy: Circle "how long," then find "two-week event" in text.• Answer comprehension questions (Ex. 3). Compare answers with partner.</w:t>
            </w:r>
          </w:p>
        </w:tc>
        <w:tc>
          <w:tcPr>
            <w:tcW w:w="0" w:type="auto"/>
            <w:shd w:val="clear" w:color="auto" w:fill="auto"/>
            <w:vAlign w:val="center"/>
          </w:tcPr>
          <w:p w14:paraId="787D644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min</w:t>
            </w:r>
          </w:p>
        </w:tc>
      </w:tr>
      <w:tr w14:paraId="6FE02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D45C3C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7627" w:type="dxa"/>
            <w:shd w:val="clear" w:color="auto" w:fill="auto"/>
            <w:vAlign w:val="center"/>
          </w:tcPr>
          <w:p w14:paraId="7D01383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Ex. 4: Model using context clues: "Renowned means famous. What in the sentence tells you that?"• Ex. 5: Match bold adjectives to meanings. Drill pronunciation: "brilliant," "boring," "crowded."• Play audio about festival volunteers (Ex. 7). Ask: "What do volunteers do?" Check true/false.• Group discussion: "Would you volunteer? Why or why not?" Facilitate, encourage full sentences.• Extension: Imagine you visited a festival. Write a 2-sentence comment using an opinion adjective.</w:t>
            </w:r>
          </w:p>
        </w:tc>
        <w:tc>
          <w:tcPr>
            <w:tcW w:w="6058" w:type="dxa"/>
            <w:shd w:val="clear" w:color="auto" w:fill="auto"/>
            <w:vAlign w:val="center"/>
          </w:tcPr>
          <w:p w14:paraId="4688918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Infer word meanings from surrounding text. Discuss in pairs.• Match adjectives, then create new sentences: "The concert was brilliant."• Listen and note key details: volunteers check tickets, help with directions.• Discuss in small groups: "I would volunteer because I like helping people."• Write a short comment: "I went to a film festival. It was fascinating!"</w:t>
            </w:r>
          </w:p>
        </w:tc>
        <w:tc>
          <w:tcPr>
            <w:tcW w:w="0" w:type="auto"/>
            <w:shd w:val="clear" w:color="auto" w:fill="auto"/>
            <w:vAlign w:val="center"/>
          </w:tcPr>
          <w:p w14:paraId="00CC766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min</w:t>
            </w:r>
          </w:p>
        </w:tc>
      </w:tr>
      <w:tr w14:paraId="5EF16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1FF145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7627" w:type="dxa"/>
            <w:shd w:val="clear" w:color="auto" w:fill="auto"/>
            <w:vAlign w:val="center"/>
          </w:tcPr>
          <w:p w14:paraId="6FF39CB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Refer to Can-do statement: "I can understand texts about cultural festivals." Ask for thumbs-up/middle/down.• Summarize: "We learned about book fairs, new vocabulary, and how to find information quickly."• Assign homework: Research a book you enjoyed. Note title, author, genre, why you liked it.• Optional: Distribute Photocopiable Resource 25 for extra practice.</w:t>
            </w:r>
          </w:p>
        </w:tc>
        <w:tc>
          <w:tcPr>
            <w:tcW w:w="6058" w:type="dxa"/>
            <w:shd w:val="clear" w:color="auto" w:fill="auto"/>
            <w:vAlign w:val="center"/>
          </w:tcPr>
          <w:p w14:paraId="46698E8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Self-assess: "I can find details in a text." "I need help with new words."• Write homework in notebook. Clarify task if needed.• Share one new word learned today.</w:t>
            </w:r>
          </w:p>
        </w:tc>
        <w:tc>
          <w:tcPr>
            <w:tcW w:w="0" w:type="auto"/>
            <w:shd w:val="clear" w:color="auto" w:fill="auto"/>
            <w:vAlign w:val="center"/>
          </w:tcPr>
          <w:p w14:paraId="76DC87C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6E8A687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207135"/>
            <wp:effectExtent l="0" t="0" r="16510" b="12065"/>
            <wp:docPr id="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138DAD83">
      <w:pPr>
        <w:pStyle w:val="4"/>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b/>
          <w:bCs/>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Style w:val="92"/>
          <w:rFonts w:hint="default" w:ascii="Times New Roman" w:hAnsi="Times New Roman" w:cs="Times New Roman"/>
          <w:b/>
          <w:bCs/>
          <w:sz w:val="24"/>
          <w:szCs w:val="24"/>
        </w:rPr>
        <w:t xml:space="preserve">Lesson 4: </w:t>
      </w:r>
      <w:r>
        <w:rPr>
          <w:rStyle w:val="92"/>
          <w:rFonts w:hint="default" w:ascii="Times New Roman" w:hAnsi="Times New Roman" w:cs="Times New Roman"/>
          <w:b w:val="0"/>
          <w:bCs w:val="0"/>
          <w:sz w:val="24"/>
          <w:szCs w:val="24"/>
        </w:rPr>
        <w:t>Vocabulary (Book Genres &amp; Elements)</w:t>
      </w:r>
      <w:r>
        <w:rPr>
          <w:rFonts w:hint="default" w:ascii="Times New Roman" w:hAnsi="Times New Roman" w:cs="Times New Roman"/>
          <w:sz w:val="24"/>
          <w:szCs w:val="24"/>
        </w:rPr>
        <w:br w:type="textWrapping"/>
      </w:r>
      <w:r>
        <w:rPr>
          <w:rStyle w:val="92"/>
          <w:rFonts w:hint="default" w:ascii="Times New Roman" w:hAnsi="Times New Roman" w:cs="Times New Roman"/>
          <w:b/>
          <w:bCs/>
          <w:sz w:val="24"/>
          <w:szCs w:val="24"/>
        </w:rPr>
        <w:t xml:space="preserve">Number of </w:t>
      </w:r>
      <w:r>
        <w:rPr>
          <w:rStyle w:val="92"/>
          <w:rFonts w:hint="default" w:ascii="Times New Roman" w:hAnsi="Times New Roman" w:cs="Times New Roman"/>
          <w:b/>
          <w:bCs/>
          <w:sz w:val="24"/>
          <w:szCs w:val="24"/>
          <w:lang w:val="en-US"/>
        </w:rPr>
        <w:t>Classes: 2</w:t>
      </w:r>
      <w:r>
        <w:rPr>
          <w:rFonts w:hint="default" w:ascii="Times New Roman" w:hAnsi="Times New Roman" w:cs="Times New Roman"/>
          <w:sz w:val="24"/>
          <w:szCs w:val="24"/>
          <w:lang w:val="en-US"/>
        </w:rPr>
        <w:tab/>
      </w:r>
      <w:r>
        <w:rPr>
          <w:rStyle w:val="92"/>
          <w:rFonts w:hint="default" w:ascii="Times New Roman" w:hAnsi="Times New Roman" w:cs="Times New Roman"/>
          <w:b/>
          <w:bCs/>
          <w:sz w:val="24"/>
          <w:szCs w:val="24"/>
        </w:rPr>
        <w:t>Previous Learning:</w:t>
      </w:r>
      <w:r>
        <w:rPr>
          <w:rFonts w:hint="default" w:ascii="Times New Roman" w:hAnsi="Times New Roman" w:cs="Times New Roman"/>
          <w:sz w:val="24"/>
          <w:szCs w:val="24"/>
        </w:rPr>
        <w:t xml:space="preserve"> </w:t>
      </w:r>
      <w:r>
        <w:rPr>
          <w:rFonts w:hint="default" w:ascii="Times New Roman" w:hAnsi="Times New Roman" w:cs="Times New Roman"/>
          <w:b w:val="0"/>
          <w:bCs w:val="0"/>
          <w:sz w:val="24"/>
          <w:szCs w:val="24"/>
        </w:rPr>
        <w:t>Basic book-related vocabulary, adjectives</w:t>
      </w:r>
      <w:r>
        <w:rPr>
          <w:rFonts w:hint="default" w:ascii="Times New Roman" w:hAnsi="Times New Roman" w:cs="Times New Roman"/>
          <w:sz w:val="24"/>
          <w:szCs w:val="24"/>
        </w:rPr>
        <w:br w:type="textWrapping"/>
      </w:r>
      <w:r>
        <w:rPr>
          <w:rStyle w:val="92"/>
          <w:rFonts w:hint="default" w:ascii="Times New Roman" w:hAnsi="Times New Roman" w:cs="Times New Roman"/>
          <w:b/>
          <w:bCs/>
          <w:sz w:val="24"/>
          <w:szCs w:val="24"/>
        </w:rPr>
        <w:t>Main Outcomes:</w:t>
      </w:r>
    </w:p>
    <w:p w14:paraId="6DAC1AA2">
      <w:pPr>
        <w:keepNext/>
        <w:keepLines/>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Identify and describe different book genres</w:t>
      </w:r>
      <w:r>
        <w:rPr>
          <w:rFonts w:hint="default" w:ascii="Times New Roman" w:hAnsi="Times New Roman" w:cs="Times New Roman"/>
          <w:sz w:val="24"/>
          <w:szCs w:val="24"/>
          <w:lang w:val="en-US"/>
        </w:rPr>
        <w:t xml:space="preserve">.2. </w:t>
      </w:r>
      <w:r>
        <w:rPr>
          <w:rFonts w:hint="default" w:ascii="Times New Roman" w:hAnsi="Times New Roman" w:cs="Times New Roman"/>
          <w:sz w:val="24"/>
          <w:szCs w:val="24"/>
        </w:rPr>
        <w:t>Use vocabulary related to plot, character, setting, etc.</w:t>
      </w:r>
      <w:r>
        <w:rPr>
          <w:rFonts w:hint="default" w:ascii="Times New Roman" w:hAnsi="Times New Roman" w:cs="Times New Roman"/>
          <w:sz w:val="24"/>
          <w:szCs w:val="24"/>
          <w:lang w:val="en-US"/>
        </w:rPr>
        <w:t xml:space="preserve">. 3. </w:t>
      </w:r>
      <w:r>
        <w:rPr>
          <w:rFonts w:hint="default" w:ascii="Times New Roman" w:hAnsi="Times New Roman" w:cs="Times New Roman"/>
          <w:sz w:val="24"/>
          <w:szCs w:val="24"/>
        </w:rPr>
        <w:t>Describe a book using target vocabulary</w:t>
      </w:r>
    </w:p>
    <w:tbl>
      <w:tblPr>
        <w:tblStyle w:val="12"/>
        <w:tblW w:w="0" w:type="auto"/>
        <w:jc w:val="center"/>
        <w:tblCellSpacing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15" w:type="dxa"/>
          <w:left w:w="15" w:type="dxa"/>
          <w:bottom w:w="15" w:type="dxa"/>
          <w:right w:w="15" w:type="dxa"/>
        </w:tblCellMar>
      </w:tblPr>
      <w:tblGrid>
        <w:gridCol w:w="1365"/>
        <w:gridCol w:w="7980"/>
        <w:gridCol w:w="5763"/>
        <w:gridCol w:w="645"/>
      </w:tblGrid>
      <w:tr w14:paraId="1B2CF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cantSplit/>
          <w:tblHeader/>
          <w:tblCellSpacing w:w="15" w:type="dxa"/>
          <w:jc w:val="center"/>
        </w:trPr>
        <w:tc>
          <w:tcPr>
            <w:tcW w:w="0" w:type="auto"/>
            <w:shd w:val="clear" w:color="auto" w:fill="auto"/>
            <w:tcMar>
              <w:top w:w="15" w:type="dxa"/>
              <w:left w:w="15" w:type="dxa"/>
              <w:bottom w:w="15" w:type="dxa"/>
              <w:right w:w="15" w:type="dxa"/>
            </w:tcMar>
            <w:vAlign w:val="top"/>
          </w:tcPr>
          <w:p w14:paraId="2258DAC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7950" w:type="dxa"/>
            <w:shd w:val="clear" w:color="auto" w:fill="auto"/>
            <w:tcMar>
              <w:top w:w="15" w:type="dxa"/>
              <w:left w:w="15" w:type="dxa"/>
              <w:bottom w:w="15" w:type="dxa"/>
              <w:right w:w="15" w:type="dxa"/>
            </w:tcMar>
            <w:vAlign w:val="top"/>
          </w:tcPr>
          <w:p w14:paraId="01EBE46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5733" w:type="dxa"/>
            <w:shd w:val="clear" w:color="auto" w:fill="auto"/>
            <w:tcMar>
              <w:top w:w="15" w:type="dxa"/>
              <w:left w:w="15" w:type="dxa"/>
              <w:bottom w:w="15" w:type="dxa"/>
              <w:right w:w="15" w:type="dxa"/>
            </w:tcMar>
            <w:vAlign w:val="top"/>
          </w:tcPr>
          <w:p w14:paraId="21F969F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0" w:type="auto"/>
            <w:shd w:val="clear" w:color="auto" w:fill="auto"/>
            <w:tcMar>
              <w:top w:w="15" w:type="dxa"/>
              <w:left w:w="15" w:type="dxa"/>
              <w:bottom w:w="15" w:type="dxa"/>
              <w:right w:w="15" w:type="dxa"/>
            </w:tcMar>
            <w:vAlign w:val="top"/>
          </w:tcPr>
          <w:p w14:paraId="3249BFA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44CFD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blCellSpacing w:w="15" w:type="dxa"/>
          <w:jc w:val="center"/>
        </w:trPr>
        <w:tc>
          <w:tcPr>
            <w:tcW w:w="0" w:type="auto"/>
            <w:shd w:val="clear" w:color="auto" w:fill="auto"/>
            <w:tcMar>
              <w:top w:w="15" w:type="dxa"/>
              <w:left w:w="15" w:type="dxa"/>
              <w:bottom w:w="15" w:type="dxa"/>
              <w:right w:w="15" w:type="dxa"/>
            </w:tcMar>
            <w:vAlign w:val="top"/>
          </w:tcPr>
          <w:p w14:paraId="6F5B7A3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7950" w:type="dxa"/>
            <w:shd w:val="clear" w:color="auto" w:fill="auto"/>
            <w:tcMar>
              <w:top w:w="15" w:type="dxa"/>
              <w:left w:w="15" w:type="dxa"/>
              <w:bottom w:w="15" w:type="dxa"/>
              <w:right w:w="15" w:type="dxa"/>
            </w:tcMar>
            <w:vAlign w:val="top"/>
          </w:tcPr>
          <w:p w14:paraId="2A4B308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Display book covers from different genres (mystery, sci-fi, biography, graphic novel). Ask: "What type of book is this?"• Have students share the book notes from homework in small groups. If no homework, ask: "What's a book you read recently? What was it about?"• Introduce today's focus: "We'll learn words to talk about books in more detail."</w:t>
            </w:r>
          </w:p>
        </w:tc>
        <w:tc>
          <w:tcPr>
            <w:tcW w:w="5733" w:type="dxa"/>
            <w:shd w:val="clear" w:color="auto" w:fill="auto"/>
            <w:tcMar>
              <w:top w:w="15" w:type="dxa"/>
              <w:left w:w="15" w:type="dxa"/>
              <w:bottom w:w="15" w:type="dxa"/>
              <w:right w:w="15" w:type="dxa"/>
            </w:tcMar>
            <w:vAlign w:val="top"/>
          </w:tcPr>
          <w:p w14:paraId="4D0B2FB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Look at book covers, guess genres: "That looks like a mystery."• Share homework notes or recent reading experiences. Listen to others.• Predict today's vocabulary: "Maybe we'll learn words like 'author' or 'plot'."</w:t>
            </w:r>
          </w:p>
        </w:tc>
        <w:tc>
          <w:tcPr>
            <w:tcW w:w="0" w:type="auto"/>
            <w:shd w:val="clear" w:color="auto" w:fill="auto"/>
            <w:tcMar>
              <w:top w:w="15" w:type="dxa"/>
              <w:left w:w="15" w:type="dxa"/>
              <w:bottom w:w="15" w:type="dxa"/>
              <w:right w:w="15" w:type="dxa"/>
            </w:tcMar>
            <w:vAlign w:val="top"/>
          </w:tcPr>
          <w:p w14:paraId="41FC913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r w14:paraId="4DE50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cantSplit/>
          <w:tblCellSpacing w:w="15" w:type="dxa"/>
          <w:jc w:val="center"/>
        </w:trPr>
        <w:tc>
          <w:tcPr>
            <w:tcW w:w="0" w:type="auto"/>
            <w:shd w:val="clear" w:color="auto" w:fill="auto"/>
            <w:tcMar>
              <w:top w:w="15" w:type="dxa"/>
              <w:left w:w="15" w:type="dxa"/>
              <w:bottom w:w="15" w:type="dxa"/>
              <w:right w:w="15" w:type="dxa"/>
            </w:tcMar>
            <w:vAlign w:val="top"/>
          </w:tcPr>
          <w:p w14:paraId="20A98A4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7950" w:type="dxa"/>
            <w:shd w:val="clear" w:color="auto" w:fill="auto"/>
            <w:tcMar>
              <w:top w:w="15" w:type="dxa"/>
              <w:left w:w="15" w:type="dxa"/>
              <w:bottom w:w="15" w:type="dxa"/>
              <w:right w:w="15" w:type="dxa"/>
            </w:tcMar>
            <w:vAlign w:val="top"/>
          </w:tcPr>
          <w:p w14:paraId="379D7F3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Present vocabulary box (SB p8): graphic novel, biography, sci-fi, non-fiction, etc. Pronounce each, have students repeat.• Play audio for Ex. 2. Ask: "Which book is a biography? Which is sci-fi?" Check answers.• Guide Ex. 3: Match words to definitions (plot, character, setting, etc.). Provide example sentences.• Clarify terms: "Plot is the story. Characters are the people. Setting is where and when."</w:t>
            </w:r>
          </w:p>
        </w:tc>
        <w:tc>
          <w:tcPr>
            <w:tcW w:w="5733" w:type="dxa"/>
            <w:shd w:val="clear" w:color="auto" w:fill="auto"/>
            <w:tcMar>
              <w:top w:w="15" w:type="dxa"/>
              <w:left w:w="15" w:type="dxa"/>
              <w:bottom w:w="15" w:type="dxa"/>
              <w:right w:w="15" w:type="dxa"/>
            </w:tcMar>
            <w:vAlign w:val="top"/>
          </w:tcPr>
          <w:p w14:paraId="2CC2D17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Listen and repeat genre names. Ask: "What's the difference between fiction and non-fiction?"• Listen to book descriptions, write genre for each. Check with partner.• Match vocabulary words to definitions. Use textbook glossary if needed.• Create own examples: "In Harry Potter, the setting is Hogwarts."</w:t>
            </w:r>
          </w:p>
        </w:tc>
        <w:tc>
          <w:tcPr>
            <w:tcW w:w="0" w:type="auto"/>
            <w:shd w:val="clear" w:color="auto" w:fill="auto"/>
            <w:tcMar>
              <w:top w:w="15" w:type="dxa"/>
              <w:left w:w="15" w:type="dxa"/>
              <w:bottom w:w="15" w:type="dxa"/>
              <w:right w:w="15" w:type="dxa"/>
            </w:tcMar>
            <w:vAlign w:val="top"/>
          </w:tcPr>
          <w:p w14:paraId="1A3EB86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min</w:t>
            </w:r>
          </w:p>
        </w:tc>
      </w:tr>
      <w:tr w14:paraId="55E31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cantSplit/>
          <w:tblCellSpacing w:w="15" w:type="dxa"/>
          <w:jc w:val="center"/>
        </w:trPr>
        <w:tc>
          <w:tcPr>
            <w:tcW w:w="0" w:type="auto"/>
            <w:shd w:val="clear" w:color="auto" w:fill="auto"/>
            <w:tcMar>
              <w:top w:w="15" w:type="dxa"/>
              <w:left w:w="15" w:type="dxa"/>
              <w:bottom w:w="15" w:type="dxa"/>
              <w:right w:w="15" w:type="dxa"/>
            </w:tcMar>
            <w:vAlign w:val="top"/>
          </w:tcPr>
          <w:p w14:paraId="1F75CF3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7950" w:type="dxa"/>
            <w:shd w:val="clear" w:color="auto" w:fill="auto"/>
            <w:tcMar>
              <w:top w:w="15" w:type="dxa"/>
              <w:left w:w="15" w:type="dxa"/>
              <w:bottom w:w="15" w:type="dxa"/>
              <w:right w:w="15" w:type="dxa"/>
            </w:tcMar>
            <w:vAlign w:val="top"/>
          </w:tcPr>
          <w:p w14:paraId="084415E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Ex. 4: Write adjectives on board: funny, scary, disappointing, predictable, original. Elicit meanings.• Model: "A funny book makes me laugh. A predictable book is boring because I know what will happen."• Ex. 5: Demonstrate describing a book without naming it: "It's a mystery set in London. The main character is a detective."• Organize groups of 4 for book guessing game. Monitor, prompt with questions: "Is it fiction? Is the setting in the past?"• Extension: Create a "book profile" with title, genre, main character, setting, and one opinion.</w:t>
            </w:r>
          </w:p>
        </w:tc>
        <w:tc>
          <w:tcPr>
            <w:tcW w:w="5733" w:type="dxa"/>
            <w:shd w:val="clear" w:color="auto" w:fill="auto"/>
            <w:tcMar>
              <w:top w:w="15" w:type="dxa"/>
              <w:left w:w="15" w:type="dxa"/>
              <w:bottom w:w="15" w:type="dxa"/>
              <w:right w:w="15" w:type="dxa"/>
            </w:tcMar>
            <w:vAlign w:val="top"/>
          </w:tcPr>
          <w:p w14:paraId="40237F6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Complete sentences in Ex. 4 with real book titles. Share with partner.• Practice describing a book in 2–3 sentences. Use new vocabulary.• In groups, take turns describing a book. Others guess the title or genre.• Write a short book profile. Present to group if time allows.</w:t>
            </w:r>
          </w:p>
        </w:tc>
        <w:tc>
          <w:tcPr>
            <w:tcW w:w="0" w:type="auto"/>
            <w:shd w:val="clear" w:color="auto" w:fill="auto"/>
            <w:tcMar>
              <w:top w:w="15" w:type="dxa"/>
              <w:left w:w="15" w:type="dxa"/>
              <w:bottom w:w="15" w:type="dxa"/>
              <w:right w:w="15" w:type="dxa"/>
            </w:tcMar>
            <w:vAlign w:val="top"/>
          </w:tcPr>
          <w:p w14:paraId="7686AD2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min</w:t>
            </w:r>
          </w:p>
        </w:tc>
      </w:tr>
      <w:tr w14:paraId="51681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cantSplit/>
          <w:tblCellSpacing w:w="15" w:type="dxa"/>
          <w:jc w:val="center"/>
        </w:trPr>
        <w:tc>
          <w:tcPr>
            <w:tcW w:w="0" w:type="auto"/>
            <w:shd w:val="clear" w:color="auto" w:fill="auto"/>
            <w:tcMar>
              <w:top w:w="15" w:type="dxa"/>
              <w:left w:w="15" w:type="dxa"/>
              <w:bottom w:w="15" w:type="dxa"/>
              <w:right w:w="15" w:type="dxa"/>
            </w:tcMar>
            <w:vAlign w:val="top"/>
          </w:tcPr>
          <w:p w14:paraId="45673F3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7950" w:type="dxa"/>
            <w:shd w:val="clear" w:color="auto" w:fill="auto"/>
            <w:tcMar>
              <w:top w:w="15" w:type="dxa"/>
              <w:left w:w="15" w:type="dxa"/>
              <w:bottom w:w="15" w:type="dxa"/>
              <w:right w:w="15" w:type="dxa"/>
            </w:tcMar>
            <w:vAlign w:val="top"/>
          </w:tcPr>
          <w:p w14:paraId="1ABD46A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Recap key terms: "Today we learned words for book types and parts of a story."• Refer to Can-do statement: "I can talk about books and literature." Ask for self-rating (1–5).• Assign homework: Vocabulary Quiz Unit 6 Lesson 3. Remind students to study today's words.• Optional: Distribute Photocopiable Resource 26 for additional practice.</w:t>
            </w:r>
          </w:p>
        </w:tc>
        <w:tc>
          <w:tcPr>
            <w:tcW w:w="5733" w:type="dxa"/>
            <w:shd w:val="clear" w:color="auto" w:fill="auto"/>
            <w:tcMar>
              <w:top w:w="15" w:type="dxa"/>
              <w:left w:w="15" w:type="dxa"/>
              <w:bottom w:w="15" w:type="dxa"/>
              <w:right w:w="15" w:type="dxa"/>
            </w:tcMar>
            <w:vAlign w:val="top"/>
          </w:tcPr>
          <w:p w14:paraId="234E53F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Self-check: "I can name 5 book genres." "I can describe a book's plot."• Note homework. Ask about quiz format if unsure.• Share one book element you didn't know before (e.g., "illustrator").</w:t>
            </w:r>
          </w:p>
        </w:tc>
        <w:tc>
          <w:tcPr>
            <w:tcW w:w="0" w:type="auto"/>
            <w:shd w:val="clear" w:color="auto" w:fill="auto"/>
            <w:tcMar>
              <w:top w:w="15" w:type="dxa"/>
              <w:left w:w="15" w:type="dxa"/>
              <w:bottom w:w="15" w:type="dxa"/>
              <w:right w:w="15" w:type="dxa"/>
            </w:tcMar>
            <w:vAlign w:val="top"/>
          </w:tcPr>
          <w:p w14:paraId="1E1DD8D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05DA6E9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207135"/>
            <wp:effectExtent l="0" t="0" r="16510" b="12065"/>
            <wp:docPr id="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2B85A8E6">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Subject:</w:t>
      </w:r>
      <w:r>
        <w:rPr>
          <w:rFonts w:hint="default" w:ascii="Times New Roman" w:hAnsi="Times New Roman" w:cs="Times New Roman"/>
          <w:color w:val="000000" w:themeColor="text1"/>
          <w:sz w:val="24"/>
          <w:szCs w:val="24"/>
          <w14:textFill>
            <w14:solidFill>
              <w14:schemeClr w14:val="tx1"/>
            </w14:solidFill>
          </w14:textFill>
        </w:rPr>
        <w:t xml:space="preserve"> English</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Unit Title:</w:t>
      </w:r>
      <w:r>
        <w:rPr>
          <w:rFonts w:hint="default" w:ascii="Times New Roman" w:hAnsi="Times New Roman" w:cs="Times New Roman"/>
          <w:color w:val="000000" w:themeColor="text1"/>
          <w:sz w:val="24"/>
          <w:szCs w:val="24"/>
          <w14:textFill>
            <w14:solidFill>
              <w14:schemeClr w14:val="tx1"/>
            </w14:solidFill>
          </w14:textFill>
        </w:rPr>
        <w:t xml:space="preserve"> Unit 6 - The Arts</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Lesson Title:</w:t>
      </w:r>
      <w:r>
        <w:rPr>
          <w:rFonts w:hint="default" w:ascii="Times New Roman" w:hAnsi="Times New Roman" w:cs="Times New Roman"/>
          <w:color w:val="000000" w:themeColor="text1"/>
          <w:sz w:val="24"/>
          <w:szCs w:val="24"/>
          <w14:textFill>
            <w14:solidFill>
              <w14:schemeClr w14:val="tx1"/>
            </w14:solidFill>
          </w14:textFill>
        </w:rPr>
        <w:t xml:space="preserve"> </w:t>
      </w:r>
      <w:r>
        <w:rPr>
          <w:rStyle w:val="92"/>
          <w:rFonts w:hint="default" w:ascii="Times New Roman" w:hAnsi="Times New Roman" w:cs="Times New Roman"/>
          <w:b w:val="0"/>
          <w:bCs w:val="0"/>
          <w:color w:val="000000" w:themeColor="text1"/>
          <w:sz w:val="24"/>
          <w:szCs w:val="24"/>
          <w14:textFill>
            <w14:solidFill>
              <w14:schemeClr w14:val="tx1"/>
            </w14:solidFill>
          </w14:textFill>
        </w:rPr>
        <w:t>Vocabulary (WB)</w:t>
      </w:r>
      <w:r>
        <w:rPr>
          <w:rFonts w:hint="default" w:ascii="Times New Roman" w:hAnsi="Times New Roman" w:cs="Times New Roman"/>
          <w:b w:val="0"/>
          <w:bCs w:val="0"/>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br w:type="textWrapping"/>
      </w:r>
      <w:r>
        <w:rPr>
          <w:rStyle w:val="92"/>
          <w:rFonts w:hint="default" w:ascii="Times New Roman" w:hAnsi="Times New Roman" w:cs="Times New Roman"/>
          <w:color w:val="000000" w:themeColor="text1"/>
          <w:sz w:val="24"/>
          <w:szCs w:val="24"/>
          <w14:textFill>
            <w14:solidFill>
              <w14:schemeClr w14:val="tx1"/>
            </w14:solidFill>
          </w14:textFill>
        </w:rPr>
        <w:t>Number of Classes:</w:t>
      </w:r>
      <w:r>
        <w:rPr>
          <w:rFonts w:hint="default" w:ascii="Times New Roman" w:hAnsi="Times New Roman" w:cs="Times New Roman"/>
          <w:color w:val="000000" w:themeColor="text1"/>
          <w:sz w:val="24"/>
          <w:szCs w:val="24"/>
          <w14:textFill>
            <w14:solidFill>
              <w14:schemeClr w14:val="tx1"/>
            </w14:solidFill>
          </w14:textFill>
        </w:rPr>
        <w:t xml:space="preserve"> 1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Previous Learning:</w:t>
      </w:r>
    </w:p>
    <w:p w14:paraId="4F5F31C9">
      <w:pPr>
        <w:keepNext/>
        <w:keepLines/>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Vocabulary for book genres and literature types</w:t>
      </w:r>
    </w:p>
    <w:p w14:paraId="0835CED1">
      <w:pPr>
        <w:keepNext/>
        <w:keepLines/>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Descriptive vocabulary for books</w:t>
      </w:r>
    </w:p>
    <w:p w14:paraId="7D1BFC6D">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Main Outcomes:</w:t>
      </w:r>
    </w:p>
    <w:p w14:paraId="0A07CA6F">
      <w:pPr>
        <w:keepNext/>
        <w:keepLines/>
        <w:pageBreakBefore w:val="0"/>
        <w:widowControl/>
        <w:numPr>
          <w:ilvl w:val="0"/>
          <w:numId w:val="16"/>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accurately use vocabulary related to books and literature in written exercises.</w:t>
      </w:r>
    </w:p>
    <w:p w14:paraId="0FA3F128">
      <w:pPr>
        <w:keepNext/>
        <w:keepLines/>
        <w:pageBreakBefore w:val="0"/>
        <w:widowControl/>
        <w:numPr>
          <w:ilvl w:val="0"/>
          <w:numId w:val="16"/>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derive meaning of unknown words from context.</w:t>
      </w:r>
    </w:p>
    <w:p w14:paraId="132C0CC4">
      <w:pPr>
        <w:keepNext/>
        <w:keepLines/>
        <w:pageBreakBefore w:val="0"/>
        <w:widowControl/>
        <w:numPr>
          <w:ilvl w:val="0"/>
          <w:numId w:val="16"/>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write coherent descriptions of books using appropriate vocabulary.</w:t>
      </w:r>
    </w:p>
    <w:tbl>
      <w:tblPr>
        <w:tblStyle w:val="12"/>
        <w:tblW w:w="4999" w:type="pct"/>
        <w:jc w:val="center"/>
        <w:tblCellSpacing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15" w:type="dxa"/>
          <w:left w:w="15" w:type="dxa"/>
          <w:bottom w:w="15" w:type="dxa"/>
          <w:right w:w="15" w:type="dxa"/>
        </w:tblCellMar>
      </w:tblPr>
      <w:tblGrid>
        <w:gridCol w:w="1555"/>
        <w:gridCol w:w="6951"/>
        <w:gridCol w:w="6380"/>
        <w:gridCol w:w="864"/>
      </w:tblGrid>
      <w:tr w14:paraId="76F0F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cantSplit/>
          <w:tblCellSpacing w:w="15" w:type="dxa"/>
          <w:jc w:val="center"/>
        </w:trPr>
        <w:tc>
          <w:tcPr>
            <w:tcW w:w="479" w:type="pct"/>
            <w:shd w:val="clear" w:color="auto" w:fill="auto"/>
            <w:vAlign w:val="top"/>
          </w:tcPr>
          <w:p w14:paraId="2A5CC36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Stages</w:t>
            </w:r>
          </w:p>
        </w:tc>
        <w:tc>
          <w:tcPr>
            <w:tcW w:w="2196" w:type="pct"/>
            <w:shd w:val="clear" w:color="auto" w:fill="auto"/>
            <w:vAlign w:val="top"/>
          </w:tcPr>
          <w:p w14:paraId="2375E6E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Teacher's Action</w:t>
            </w:r>
          </w:p>
        </w:tc>
        <w:tc>
          <w:tcPr>
            <w:tcW w:w="2015" w:type="pct"/>
            <w:shd w:val="clear" w:color="auto" w:fill="auto"/>
            <w:vAlign w:val="top"/>
          </w:tcPr>
          <w:p w14:paraId="3225B4C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Learner's Action</w:t>
            </w:r>
          </w:p>
        </w:tc>
        <w:tc>
          <w:tcPr>
            <w:tcW w:w="260" w:type="pct"/>
            <w:shd w:val="clear" w:color="auto" w:fill="auto"/>
            <w:vAlign w:val="top"/>
          </w:tcPr>
          <w:p w14:paraId="01F1651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Time</w:t>
            </w:r>
          </w:p>
        </w:tc>
      </w:tr>
      <w:tr w14:paraId="3F895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cantSplit/>
          <w:tblCellSpacing w:w="15" w:type="dxa"/>
          <w:jc w:val="center"/>
        </w:trPr>
        <w:tc>
          <w:tcPr>
            <w:tcW w:w="479" w:type="pct"/>
            <w:shd w:val="clear" w:color="auto" w:fill="auto"/>
            <w:vAlign w:val="top"/>
          </w:tcPr>
          <w:p w14:paraId="4C48DB9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Engagement</w:t>
            </w:r>
          </w:p>
        </w:tc>
        <w:tc>
          <w:tcPr>
            <w:tcW w:w="2196" w:type="pct"/>
            <w:shd w:val="clear" w:color="auto" w:fill="auto"/>
            <w:vAlign w:val="top"/>
          </w:tcPr>
          <w:p w14:paraId="1470A7A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Elicit vocabulary from previous lesson using visual prompts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Quick game: students use words in new contexts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Review any challenging vocabulary from SB lesson</w:t>
            </w:r>
          </w:p>
        </w:tc>
        <w:tc>
          <w:tcPr>
            <w:tcW w:w="2015" w:type="pct"/>
            <w:shd w:val="clear" w:color="auto" w:fill="auto"/>
            <w:vAlign w:val="top"/>
          </w:tcPr>
          <w:p w14:paraId="1C4AA52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Recall and share vocabulary from previous lesson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Participate in vocabulary game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questions about difficult words</w:t>
            </w:r>
          </w:p>
        </w:tc>
        <w:tc>
          <w:tcPr>
            <w:tcW w:w="260" w:type="pct"/>
            <w:shd w:val="clear" w:color="auto" w:fill="auto"/>
            <w:vAlign w:val="top"/>
          </w:tcPr>
          <w:p w14:paraId="4104DAF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8 min</w:t>
            </w:r>
          </w:p>
        </w:tc>
      </w:tr>
      <w:tr w14:paraId="4C96A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cantSplit/>
          <w:tblCellSpacing w:w="15" w:type="dxa"/>
          <w:jc w:val="center"/>
        </w:trPr>
        <w:tc>
          <w:tcPr>
            <w:tcW w:w="479" w:type="pct"/>
            <w:shd w:val="clear" w:color="auto" w:fill="auto"/>
            <w:vAlign w:val="top"/>
          </w:tcPr>
          <w:p w14:paraId="5DC21B3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Explanation</w:t>
            </w:r>
          </w:p>
        </w:tc>
        <w:tc>
          <w:tcPr>
            <w:tcW w:w="2196" w:type="pct"/>
            <w:shd w:val="clear" w:color="auto" w:fill="auto"/>
            <w:vAlign w:val="top"/>
          </w:tcPr>
          <w:p w14:paraId="173AE05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Model how to complete sentence-level exercises (Exercise 1)</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Demonstrate context clue strategies for Exercise 2</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Show how to identify which words fit gaps in Exercise 3</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Explain criteria for Exercise 4 (writing a book description)</w:t>
            </w:r>
          </w:p>
        </w:tc>
        <w:tc>
          <w:tcPr>
            <w:tcW w:w="2015" w:type="pct"/>
            <w:shd w:val="clear" w:color="auto" w:fill="auto"/>
            <w:vAlign w:val="top"/>
          </w:tcPr>
          <w:p w14:paraId="3A4D5A8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Follow teacher's modeling of exercises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Practice identifying context clues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clarification questions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Understand expectations for written task</w:t>
            </w:r>
          </w:p>
        </w:tc>
        <w:tc>
          <w:tcPr>
            <w:tcW w:w="260" w:type="pct"/>
            <w:shd w:val="clear" w:color="auto" w:fill="auto"/>
            <w:vAlign w:val="top"/>
          </w:tcPr>
          <w:p w14:paraId="4665D97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10 min</w:t>
            </w:r>
          </w:p>
        </w:tc>
      </w:tr>
      <w:tr w14:paraId="53608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cantSplit/>
          <w:tblCellSpacing w:w="15" w:type="dxa"/>
          <w:jc w:val="center"/>
        </w:trPr>
        <w:tc>
          <w:tcPr>
            <w:tcW w:w="479" w:type="pct"/>
            <w:shd w:val="clear" w:color="auto" w:fill="auto"/>
            <w:vAlign w:val="top"/>
          </w:tcPr>
          <w:p w14:paraId="13789D8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Elaboration</w:t>
            </w:r>
          </w:p>
        </w:tc>
        <w:tc>
          <w:tcPr>
            <w:tcW w:w="2196" w:type="pct"/>
            <w:shd w:val="clear" w:color="auto" w:fill="auto"/>
            <w:vAlign w:val="top"/>
          </w:tcPr>
          <w:p w14:paraId="2CFE4CA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Guide students through Workbook Exercises 1-4 (page 6)</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Monitor individual work and provide support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Facilitate pair checking after each exercise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Provide feedback on common errors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Support creative writing in Exercise 4</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Encourage peer review of book descriptions</w:t>
            </w:r>
          </w:p>
        </w:tc>
        <w:tc>
          <w:tcPr>
            <w:tcW w:w="2015" w:type="pct"/>
            <w:shd w:val="clear" w:color="auto" w:fill="auto"/>
            <w:vAlign w:val="top"/>
          </w:tcPr>
          <w:p w14:paraId="634A102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Complete exercises individually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Use dictionaries when needed (with teacher permission)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Check answers with partners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and justify answer choices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Write detailed book description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and review partner's description</w:t>
            </w:r>
          </w:p>
        </w:tc>
        <w:tc>
          <w:tcPr>
            <w:tcW w:w="260" w:type="pct"/>
            <w:shd w:val="clear" w:color="auto" w:fill="auto"/>
            <w:vAlign w:val="top"/>
          </w:tcPr>
          <w:p w14:paraId="75E86C1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22 min</w:t>
            </w:r>
          </w:p>
        </w:tc>
      </w:tr>
      <w:tr w14:paraId="5C90E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cantSplit/>
          <w:tblCellSpacing w:w="15" w:type="dxa"/>
          <w:jc w:val="center"/>
        </w:trPr>
        <w:tc>
          <w:tcPr>
            <w:tcW w:w="479" w:type="pct"/>
            <w:shd w:val="clear" w:color="auto" w:fill="auto"/>
            <w:vAlign w:val="top"/>
          </w:tcPr>
          <w:p w14:paraId="70B1402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Closing</w:t>
            </w:r>
          </w:p>
        </w:tc>
        <w:tc>
          <w:tcPr>
            <w:tcW w:w="2196" w:type="pct"/>
            <w:shd w:val="clear" w:color="auto" w:fill="auto"/>
            <w:vAlign w:val="top"/>
          </w:tcPr>
          <w:p w14:paraId="1257C39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Review answers to most challenging exercises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Have volunteers share their book descriptions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Assign homework: write a brief review of described book</w:t>
            </w:r>
          </w:p>
        </w:tc>
        <w:tc>
          <w:tcPr>
            <w:tcW w:w="2015" w:type="pct"/>
            <w:shd w:val="clear" w:color="auto" w:fill="auto"/>
            <w:vAlign w:val="top"/>
          </w:tcPr>
          <w:p w14:paraId="26C5B8B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Participate in answer review</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book descriptions with class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Note homework assignment</w:t>
            </w:r>
          </w:p>
        </w:tc>
        <w:tc>
          <w:tcPr>
            <w:tcW w:w="260" w:type="pct"/>
            <w:shd w:val="clear" w:color="auto" w:fill="auto"/>
            <w:vAlign w:val="top"/>
          </w:tcPr>
          <w:p w14:paraId="594170E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5 min</w:t>
            </w:r>
          </w:p>
        </w:tc>
      </w:tr>
    </w:tbl>
    <w:p w14:paraId="29A36B9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rPr>
        <w:drawing>
          <wp:inline distT="0" distB="0" distL="114300" distR="114300">
            <wp:extent cx="9794240" cy="1207135"/>
            <wp:effectExtent l="0" t="0" r="16510" b="12065"/>
            <wp:docPr id="2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2F53847C">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0844F010">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37B925F4">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Subject:</w:t>
      </w:r>
      <w:r>
        <w:rPr>
          <w:rFonts w:hint="default" w:ascii="Times New Roman" w:hAnsi="Times New Roman" w:cs="Times New Roman"/>
          <w:color w:val="000000" w:themeColor="text1"/>
          <w:sz w:val="24"/>
          <w:szCs w:val="24"/>
          <w14:textFill>
            <w14:solidFill>
              <w14:schemeClr w14:val="tx1"/>
            </w14:solidFill>
          </w14:textFill>
        </w:rPr>
        <w:t xml:space="preserve"> English</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Unit Title:</w:t>
      </w:r>
      <w:r>
        <w:rPr>
          <w:rFonts w:hint="default" w:ascii="Times New Roman" w:hAnsi="Times New Roman" w:cs="Times New Roman"/>
          <w:color w:val="000000" w:themeColor="text1"/>
          <w:sz w:val="24"/>
          <w:szCs w:val="24"/>
          <w14:textFill>
            <w14:solidFill>
              <w14:schemeClr w14:val="tx1"/>
            </w14:solidFill>
          </w14:textFill>
        </w:rPr>
        <w:t xml:space="preserve"> Unit 6 - The Arts</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Lesson Title:</w:t>
      </w:r>
      <w:r>
        <w:rPr>
          <w:rFonts w:hint="default" w:ascii="Times New Roman" w:hAnsi="Times New Roman" w:cs="Times New Roman"/>
          <w:color w:val="000000" w:themeColor="text1"/>
          <w:sz w:val="24"/>
          <w:szCs w:val="24"/>
          <w14:textFill>
            <w14:solidFill>
              <w14:schemeClr w14:val="tx1"/>
            </w14:solidFill>
          </w14:textFill>
        </w:rPr>
        <w:t xml:space="preserve"> Grammar - Using 'too' and 'enough'</w:t>
      </w:r>
      <w:r>
        <w:rPr>
          <w:rFonts w:hint="default" w:ascii="Times New Roman" w:hAnsi="Times New Roman" w:cs="Times New Roman"/>
          <w:color w:val="000000" w:themeColor="text1"/>
          <w:sz w:val="24"/>
          <w:szCs w:val="24"/>
          <w14:textFill>
            <w14:solidFill>
              <w14:schemeClr w14:val="tx1"/>
            </w14:solidFill>
          </w14:textFill>
        </w:rPr>
        <w:br w:type="textWrapping"/>
      </w:r>
      <w:r>
        <w:rPr>
          <w:rStyle w:val="92"/>
          <w:rFonts w:hint="default" w:ascii="Times New Roman" w:hAnsi="Times New Roman" w:cs="Times New Roman"/>
          <w:color w:val="000000" w:themeColor="text1"/>
          <w:sz w:val="24"/>
          <w:szCs w:val="24"/>
          <w14:textFill>
            <w14:solidFill>
              <w14:schemeClr w14:val="tx1"/>
            </w14:solidFill>
          </w14:textFill>
        </w:rPr>
        <w:t>Number of Classes:</w:t>
      </w:r>
      <w:r>
        <w:rPr>
          <w:rFonts w:hint="default" w:ascii="Times New Roman" w:hAnsi="Times New Roman" w:cs="Times New Roman"/>
          <w:color w:val="000000" w:themeColor="text1"/>
          <w:sz w:val="24"/>
          <w:szCs w:val="24"/>
          <w14:textFill>
            <w14:solidFill>
              <w14:schemeClr w14:val="tx1"/>
            </w14:solidFill>
          </w14:textFill>
        </w:rPr>
        <w:t xml:space="preserve"> 1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Previous Learning:</w:t>
      </w:r>
    </w:p>
    <w:p w14:paraId="209C15A7">
      <w:pPr>
        <w:keepNext/>
        <w:keepLines/>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Adjectives and adverbs</w:t>
      </w:r>
    </w:p>
    <w:p w14:paraId="4CE3571F">
      <w:pPr>
        <w:keepNext/>
        <w:keepLines/>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Basic sentence structures</w:t>
      </w:r>
    </w:p>
    <w:p w14:paraId="78E2A789">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Main Outcomes:</w:t>
      </w:r>
    </w:p>
    <w:p w14:paraId="04CFC248">
      <w:pPr>
        <w:keepNext/>
        <w:keepLines/>
        <w:pageBreakBefore w:val="0"/>
        <w:widowControl/>
        <w:numPr>
          <w:ilvl w:val="0"/>
          <w:numId w:val="18"/>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use 'too' and 'enough' correctly with adjectives to express sufficiency and excess.</w:t>
      </w:r>
    </w:p>
    <w:p w14:paraId="4749711A">
      <w:pPr>
        <w:keepNext/>
        <w:keepLines/>
        <w:pageBreakBefore w:val="0"/>
        <w:widowControl/>
        <w:numPr>
          <w:ilvl w:val="0"/>
          <w:numId w:val="18"/>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describe qualities needed for different activities or roles.</w:t>
      </w:r>
    </w:p>
    <w:p w14:paraId="36F5F695">
      <w:pPr>
        <w:keepNext/>
        <w:keepLines/>
        <w:pageBreakBefore w:val="0"/>
        <w:widowControl/>
        <w:numPr>
          <w:ilvl w:val="0"/>
          <w:numId w:val="18"/>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give reasons and explanations using 'too' and 'enough' structures.</w:t>
      </w:r>
    </w:p>
    <w:tbl>
      <w:tblPr>
        <w:tblStyle w:val="12"/>
        <w:tblW w:w="4999" w:type="pct"/>
        <w:tblCellSpacing w:w="1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15" w:type="dxa"/>
          <w:left w:w="15" w:type="dxa"/>
          <w:bottom w:w="15" w:type="dxa"/>
          <w:right w:w="15" w:type="dxa"/>
        </w:tblCellMar>
      </w:tblPr>
      <w:tblGrid>
        <w:gridCol w:w="1393"/>
        <w:gridCol w:w="8218"/>
        <w:gridCol w:w="5369"/>
        <w:gridCol w:w="770"/>
      </w:tblGrid>
      <w:tr w14:paraId="141DD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blCellSpacing w:w="15" w:type="dxa"/>
        </w:trPr>
        <w:tc>
          <w:tcPr>
            <w:tcW w:w="428" w:type="pct"/>
            <w:shd w:val="clear" w:color="auto" w:fill="auto"/>
            <w:vAlign w:val="center"/>
          </w:tcPr>
          <w:p w14:paraId="371E5AC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Stages</w:t>
            </w:r>
          </w:p>
        </w:tc>
        <w:tc>
          <w:tcPr>
            <w:tcW w:w="2598" w:type="pct"/>
            <w:shd w:val="clear" w:color="auto" w:fill="auto"/>
            <w:vAlign w:val="center"/>
          </w:tcPr>
          <w:p w14:paraId="3FFF37D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Teacher's Action</w:t>
            </w:r>
          </w:p>
        </w:tc>
        <w:tc>
          <w:tcPr>
            <w:tcW w:w="1694" w:type="pct"/>
            <w:shd w:val="clear" w:color="auto" w:fill="auto"/>
            <w:vAlign w:val="center"/>
          </w:tcPr>
          <w:p w14:paraId="5BD7CCC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Learner's Action</w:t>
            </w:r>
          </w:p>
        </w:tc>
        <w:tc>
          <w:tcPr>
            <w:tcW w:w="230" w:type="pct"/>
            <w:shd w:val="clear" w:color="auto" w:fill="auto"/>
            <w:vAlign w:val="center"/>
          </w:tcPr>
          <w:p w14:paraId="10EB309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Time</w:t>
            </w:r>
          </w:p>
        </w:tc>
      </w:tr>
      <w:tr w14:paraId="548C5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blCellSpacing w:w="15" w:type="dxa"/>
        </w:trPr>
        <w:tc>
          <w:tcPr>
            <w:tcW w:w="428" w:type="pct"/>
            <w:shd w:val="clear" w:color="auto" w:fill="auto"/>
            <w:vAlign w:val="center"/>
          </w:tcPr>
          <w:p w14:paraId="28EB9A9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Engagement</w:t>
            </w:r>
          </w:p>
        </w:tc>
        <w:tc>
          <w:tcPr>
            <w:tcW w:w="2598" w:type="pct"/>
            <w:shd w:val="clear" w:color="auto" w:fill="auto"/>
            <w:vAlign w:val="center"/>
          </w:tcPr>
          <w:p w14:paraId="019F166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students what qualities make a good author</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Elicit adjectives and write on board</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Introduce question: What type of person makes a good author?</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Pre-teach: patient, confident, creative, talented, brave</w:t>
            </w:r>
          </w:p>
        </w:tc>
        <w:tc>
          <w:tcPr>
            <w:tcW w:w="1694" w:type="pct"/>
            <w:shd w:val="clear" w:color="auto" w:fill="auto"/>
            <w:vAlign w:val="center"/>
          </w:tcPr>
          <w:p w14:paraId="3146AF5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Brainstorm qualities of good authors in groups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ideas with class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Learn new adjectives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in pairs what makes someone a good author</w:t>
            </w:r>
          </w:p>
        </w:tc>
        <w:tc>
          <w:tcPr>
            <w:tcW w:w="230" w:type="pct"/>
            <w:shd w:val="clear" w:color="auto" w:fill="auto"/>
            <w:vAlign w:val="center"/>
          </w:tcPr>
          <w:p w14:paraId="150BA0B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10 min</w:t>
            </w:r>
          </w:p>
        </w:tc>
      </w:tr>
      <w:tr w14:paraId="3CE20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blCellSpacing w:w="15" w:type="dxa"/>
        </w:trPr>
        <w:tc>
          <w:tcPr>
            <w:tcW w:w="428" w:type="pct"/>
            <w:shd w:val="clear" w:color="auto" w:fill="auto"/>
            <w:vAlign w:val="center"/>
          </w:tcPr>
          <w:p w14:paraId="0AEEB1A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Explanation</w:t>
            </w:r>
          </w:p>
        </w:tc>
        <w:tc>
          <w:tcPr>
            <w:tcW w:w="2598" w:type="pct"/>
            <w:shd w:val="clear" w:color="auto" w:fill="auto"/>
            <w:vAlign w:val="center"/>
          </w:tcPr>
          <w:p w14:paraId="47419CE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Play audio (Exercise 3) of interview with author</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Present grammar rules for 'too' + adjective and adjective + 'enough' (Exercise 5)</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Explain differences in meaning: "very young" vs. "too young"</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Demonstrate position of 'too' (before adjective) and 'enough' (after adjective)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Provide multiple examples on board</w:t>
            </w:r>
          </w:p>
        </w:tc>
        <w:tc>
          <w:tcPr>
            <w:tcW w:w="1694" w:type="pct"/>
            <w:shd w:val="clear" w:color="auto" w:fill="auto"/>
            <w:vAlign w:val="center"/>
          </w:tcPr>
          <w:p w14:paraId="7F538CA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Listen to audio and identify qualities mentioned</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Complete sentences from interview</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Read Grammar box and check understanding</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Practice forming sentences with 'too' and 'enough'</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clarification questions</w:t>
            </w:r>
          </w:p>
        </w:tc>
        <w:tc>
          <w:tcPr>
            <w:tcW w:w="230" w:type="pct"/>
            <w:shd w:val="clear" w:color="auto" w:fill="auto"/>
            <w:vAlign w:val="center"/>
          </w:tcPr>
          <w:p w14:paraId="1234651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15 min</w:t>
            </w:r>
          </w:p>
        </w:tc>
      </w:tr>
      <w:tr w14:paraId="649C2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blCellSpacing w:w="15" w:type="dxa"/>
        </w:trPr>
        <w:tc>
          <w:tcPr>
            <w:tcW w:w="428" w:type="pct"/>
            <w:shd w:val="clear" w:color="auto" w:fill="auto"/>
            <w:vAlign w:val="center"/>
          </w:tcPr>
          <w:p w14:paraId="634E7D6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Elaboration</w:t>
            </w:r>
          </w:p>
        </w:tc>
        <w:tc>
          <w:tcPr>
            <w:tcW w:w="2598" w:type="pct"/>
            <w:shd w:val="clear" w:color="auto" w:fill="auto"/>
            <w:vAlign w:val="center"/>
          </w:tcPr>
          <w:p w14:paraId="219C471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Guide students through Exercises 6-7 (completing and rewriting sentences)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Monitor pair work and individual exercises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Provide support with sentence formation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Facilitate Production activity (Exercise discussing preferences using too/enough)</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Encourage creative use of target structures</w:t>
            </w:r>
          </w:p>
        </w:tc>
        <w:tc>
          <w:tcPr>
            <w:tcW w:w="1694" w:type="pct"/>
            <w:shd w:val="clear" w:color="auto" w:fill="auto"/>
            <w:vAlign w:val="center"/>
          </w:tcPr>
          <w:p w14:paraId="2718D0A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Complete gap-fill exercises individually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Rewrite sentences using 'too' and 'enough'</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Check answers with partners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topics on board using target grammar</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interesting findings with class</w:t>
            </w:r>
          </w:p>
        </w:tc>
        <w:tc>
          <w:tcPr>
            <w:tcW w:w="230" w:type="pct"/>
            <w:shd w:val="clear" w:color="auto" w:fill="auto"/>
            <w:vAlign w:val="center"/>
          </w:tcPr>
          <w:p w14:paraId="65C0EBE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15 min</w:t>
            </w:r>
          </w:p>
        </w:tc>
      </w:tr>
      <w:tr w14:paraId="17A7F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blCellSpacing w:w="15" w:type="dxa"/>
        </w:trPr>
        <w:tc>
          <w:tcPr>
            <w:tcW w:w="428" w:type="pct"/>
            <w:shd w:val="clear" w:color="auto" w:fill="auto"/>
            <w:vAlign w:val="center"/>
          </w:tcPr>
          <w:p w14:paraId="43E8BCF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Closing</w:t>
            </w:r>
          </w:p>
        </w:tc>
        <w:tc>
          <w:tcPr>
            <w:tcW w:w="2598" w:type="pct"/>
            <w:shd w:val="clear" w:color="auto" w:fill="auto"/>
            <w:vAlign w:val="center"/>
          </w:tcPr>
          <w:p w14:paraId="57201B8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Review key grammar points (position and meaning of too/enough)</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Quick error correction of common mistakes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Assign homework: research and bring photos/drawings of murals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Preview next lesson</w:t>
            </w:r>
          </w:p>
        </w:tc>
        <w:tc>
          <w:tcPr>
            <w:tcW w:w="1694" w:type="pct"/>
            <w:shd w:val="clear" w:color="auto" w:fill="auto"/>
            <w:vAlign w:val="center"/>
          </w:tcPr>
          <w:p w14:paraId="1D7655F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Reflect on what they learned</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Self-assess understanding using Can-do statement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Note homework assignment</w:t>
            </w:r>
          </w:p>
        </w:tc>
        <w:tc>
          <w:tcPr>
            <w:tcW w:w="230" w:type="pct"/>
            <w:shd w:val="clear" w:color="auto" w:fill="auto"/>
            <w:vAlign w:val="center"/>
          </w:tcPr>
          <w:p w14:paraId="7391C0A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5 min</w:t>
            </w:r>
          </w:p>
        </w:tc>
      </w:tr>
    </w:tbl>
    <w:p w14:paraId="07B63C9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rPr>
        <w:drawing>
          <wp:inline distT="0" distB="0" distL="114300" distR="114300">
            <wp:extent cx="9794240" cy="1207135"/>
            <wp:effectExtent l="0" t="0" r="16510" b="12065"/>
            <wp:docPr id="2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29284025">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Subject:</w:t>
      </w:r>
      <w:r>
        <w:rPr>
          <w:rFonts w:hint="default" w:ascii="Times New Roman" w:hAnsi="Times New Roman" w:cs="Times New Roman"/>
          <w:color w:val="000000" w:themeColor="text1"/>
          <w:sz w:val="24"/>
          <w:szCs w:val="24"/>
          <w14:textFill>
            <w14:solidFill>
              <w14:schemeClr w14:val="tx1"/>
            </w14:solidFill>
          </w14:textFill>
        </w:rPr>
        <w:t xml:space="preserve"> English</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Unit Title:</w:t>
      </w:r>
      <w:r>
        <w:rPr>
          <w:rFonts w:hint="default" w:ascii="Times New Roman" w:hAnsi="Times New Roman" w:cs="Times New Roman"/>
          <w:color w:val="000000" w:themeColor="text1"/>
          <w:sz w:val="24"/>
          <w:szCs w:val="24"/>
          <w14:textFill>
            <w14:solidFill>
              <w14:schemeClr w14:val="tx1"/>
            </w14:solidFill>
          </w14:textFill>
        </w:rPr>
        <w:t xml:space="preserve"> Unit 6 - The Arts</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Lesson Title:</w:t>
      </w:r>
      <w:r>
        <w:rPr>
          <w:rFonts w:hint="default" w:ascii="Times New Roman" w:hAnsi="Times New Roman" w:cs="Times New Roman"/>
          <w:color w:val="000000" w:themeColor="text1"/>
          <w:sz w:val="24"/>
          <w:szCs w:val="24"/>
          <w14:textFill>
            <w14:solidFill>
              <w14:schemeClr w14:val="tx1"/>
            </w14:solidFill>
          </w14:textFill>
        </w:rPr>
        <w:t xml:space="preserve"> Grammar Practice - 'too' and 'enough'</w:t>
      </w:r>
      <w:r>
        <w:rPr>
          <w:rFonts w:hint="default" w:ascii="Times New Roman" w:hAnsi="Times New Roman" w:cs="Times New Roman"/>
          <w:color w:val="000000" w:themeColor="text1"/>
          <w:sz w:val="24"/>
          <w:szCs w:val="24"/>
          <w14:textFill>
            <w14:solidFill>
              <w14:schemeClr w14:val="tx1"/>
            </w14:solidFill>
          </w14:textFill>
        </w:rPr>
        <w:br w:type="textWrapping"/>
      </w:r>
      <w:r>
        <w:rPr>
          <w:rStyle w:val="92"/>
          <w:rFonts w:hint="default" w:ascii="Times New Roman" w:hAnsi="Times New Roman" w:cs="Times New Roman"/>
          <w:color w:val="000000" w:themeColor="text1"/>
          <w:sz w:val="24"/>
          <w:szCs w:val="24"/>
          <w14:textFill>
            <w14:solidFill>
              <w14:schemeClr w14:val="tx1"/>
            </w14:solidFill>
          </w14:textFill>
        </w:rPr>
        <w:t>Number of Classes:</w:t>
      </w:r>
      <w:r>
        <w:rPr>
          <w:rFonts w:hint="default" w:ascii="Times New Roman" w:hAnsi="Times New Roman" w:cs="Times New Roman"/>
          <w:color w:val="000000" w:themeColor="text1"/>
          <w:sz w:val="24"/>
          <w:szCs w:val="24"/>
          <w14:textFill>
            <w14:solidFill>
              <w14:schemeClr w14:val="tx1"/>
            </w14:solidFill>
          </w14:textFill>
        </w:rPr>
        <w:t xml:space="preserve"> 1 </w:t>
      </w:r>
    </w:p>
    <w:p w14:paraId="597F2001">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Previous Learning:</w:t>
      </w:r>
    </w:p>
    <w:p w14:paraId="0CF7DA88">
      <w:pPr>
        <w:keepNext/>
        <w:keepLines/>
        <w:pageBreakBefore w:val="0"/>
        <w:widowControl/>
        <w:numPr>
          <w:ilvl w:val="0"/>
          <w:numId w:val="19"/>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'Too' and 'enough' structures from Lesson 4A</w:t>
      </w:r>
    </w:p>
    <w:p w14:paraId="7B9A6FC4">
      <w:pPr>
        <w:keepNext/>
        <w:keepLines/>
        <w:pageBreakBefore w:val="0"/>
        <w:widowControl/>
        <w:numPr>
          <w:ilvl w:val="0"/>
          <w:numId w:val="19"/>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Adjectives describing personal qualities</w:t>
      </w:r>
    </w:p>
    <w:p w14:paraId="7C45DFAB">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Main Outcomes:</w:t>
      </w:r>
    </w:p>
    <w:p w14:paraId="47096306">
      <w:pPr>
        <w:keepNext/>
        <w:keepLines/>
        <w:pageBreakBefore w:val="0"/>
        <w:widowControl/>
        <w:numPr>
          <w:ilvl w:val="0"/>
          <w:numId w:val="20"/>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accurately identify and correct usage of 'too' and 'enough' in written exercises.</w:t>
      </w:r>
    </w:p>
    <w:p w14:paraId="48D01175">
      <w:pPr>
        <w:keepNext/>
        <w:keepLines/>
        <w:pageBreakBefore w:val="0"/>
        <w:widowControl/>
        <w:numPr>
          <w:ilvl w:val="0"/>
          <w:numId w:val="20"/>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apply grammar rules to new contexts.</w:t>
      </w:r>
    </w:p>
    <w:p w14:paraId="79FA8D4E">
      <w:pPr>
        <w:keepNext/>
        <w:keepLines/>
        <w:pageBreakBefore w:val="0"/>
        <w:widowControl/>
        <w:numPr>
          <w:ilvl w:val="0"/>
          <w:numId w:val="20"/>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write sentences explaining preferences using target structures.</w:t>
      </w:r>
    </w:p>
    <w:tbl>
      <w:tblPr>
        <w:tblStyle w:val="12"/>
        <w:tblW w:w="4999" w:type="pct"/>
        <w:tblCellSpacing w:w="1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15" w:type="dxa"/>
          <w:left w:w="15" w:type="dxa"/>
          <w:bottom w:w="15" w:type="dxa"/>
          <w:right w:w="15" w:type="dxa"/>
        </w:tblCellMar>
      </w:tblPr>
      <w:tblGrid>
        <w:gridCol w:w="1450"/>
        <w:gridCol w:w="8177"/>
        <w:gridCol w:w="5322"/>
        <w:gridCol w:w="801"/>
      </w:tblGrid>
      <w:tr w14:paraId="36218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blCellSpacing w:w="15" w:type="dxa"/>
        </w:trPr>
        <w:tc>
          <w:tcPr>
            <w:tcW w:w="446" w:type="pct"/>
            <w:shd w:val="clear" w:color="auto" w:fill="auto"/>
            <w:vAlign w:val="center"/>
          </w:tcPr>
          <w:p w14:paraId="6F7E767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Stages</w:t>
            </w:r>
          </w:p>
        </w:tc>
        <w:tc>
          <w:tcPr>
            <w:tcW w:w="2585" w:type="pct"/>
            <w:shd w:val="clear" w:color="auto" w:fill="auto"/>
            <w:vAlign w:val="center"/>
          </w:tcPr>
          <w:p w14:paraId="10A3B55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Teacher's Action</w:t>
            </w:r>
          </w:p>
        </w:tc>
        <w:tc>
          <w:tcPr>
            <w:tcW w:w="1679" w:type="pct"/>
            <w:shd w:val="clear" w:color="auto" w:fill="auto"/>
            <w:vAlign w:val="center"/>
          </w:tcPr>
          <w:p w14:paraId="30B7D6C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Learner's Action</w:t>
            </w:r>
          </w:p>
        </w:tc>
        <w:tc>
          <w:tcPr>
            <w:tcW w:w="240" w:type="pct"/>
            <w:shd w:val="clear" w:color="auto" w:fill="auto"/>
            <w:vAlign w:val="center"/>
          </w:tcPr>
          <w:p w14:paraId="0DA51F0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Time</w:t>
            </w:r>
          </w:p>
        </w:tc>
      </w:tr>
      <w:tr w14:paraId="49F22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blCellSpacing w:w="15" w:type="dxa"/>
        </w:trPr>
        <w:tc>
          <w:tcPr>
            <w:tcW w:w="446" w:type="pct"/>
            <w:shd w:val="clear" w:color="auto" w:fill="auto"/>
            <w:vAlign w:val="center"/>
          </w:tcPr>
          <w:p w14:paraId="6ED1733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Engagement</w:t>
            </w:r>
          </w:p>
        </w:tc>
        <w:tc>
          <w:tcPr>
            <w:tcW w:w="2585" w:type="pct"/>
            <w:shd w:val="clear" w:color="auto" w:fill="auto"/>
            <w:vAlign w:val="center"/>
          </w:tcPr>
          <w:p w14:paraId="6ACA788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students to describe a disappointing book using 'too' and 'enough'</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Review grammar rules from previous lesson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Quick oral drill with example sentences</w:t>
            </w:r>
          </w:p>
        </w:tc>
        <w:tc>
          <w:tcPr>
            <w:tcW w:w="1679" w:type="pct"/>
            <w:shd w:val="clear" w:color="auto" w:fill="auto"/>
            <w:vAlign w:val="center"/>
          </w:tcPr>
          <w:p w14:paraId="3C27039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descriptions of disappointing books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Recall and state grammar rules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Participate in oral practice</w:t>
            </w:r>
          </w:p>
        </w:tc>
        <w:tc>
          <w:tcPr>
            <w:tcW w:w="240" w:type="pct"/>
            <w:shd w:val="clear" w:color="auto" w:fill="auto"/>
            <w:vAlign w:val="center"/>
          </w:tcPr>
          <w:p w14:paraId="2A74556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8 min</w:t>
            </w:r>
          </w:p>
        </w:tc>
      </w:tr>
      <w:tr w14:paraId="52BFF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blCellSpacing w:w="15" w:type="dxa"/>
        </w:trPr>
        <w:tc>
          <w:tcPr>
            <w:tcW w:w="446" w:type="pct"/>
            <w:shd w:val="clear" w:color="auto" w:fill="auto"/>
            <w:vAlign w:val="center"/>
          </w:tcPr>
          <w:p w14:paraId="1201054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Explanation</w:t>
            </w:r>
          </w:p>
        </w:tc>
        <w:tc>
          <w:tcPr>
            <w:tcW w:w="2585" w:type="pct"/>
            <w:shd w:val="clear" w:color="auto" w:fill="auto"/>
            <w:vAlign w:val="center"/>
          </w:tcPr>
          <w:p w14:paraId="49BE26A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Model how to approach Exercise 1 (identifying correct Yes/No answers)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Demonstrate completing sentences in Exercise 2</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Show strategies for Exercise 3 (rewriting with too/enough)</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Clarify any confusion about structure placement</w:t>
            </w:r>
          </w:p>
        </w:tc>
        <w:tc>
          <w:tcPr>
            <w:tcW w:w="1679" w:type="pct"/>
            <w:shd w:val="clear" w:color="auto" w:fill="auto"/>
            <w:vAlign w:val="center"/>
          </w:tcPr>
          <w:p w14:paraId="53128EB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Follow teacher's modeling</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Understand exercise requirements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questions about difficult points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Take notes on strategies</w:t>
            </w:r>
          </w:p>
        </w:tc>
        <w:tc>
          <w:tcPr>
            <w:tcW w:w="240" w:type="pct"/>
            <w:shd w:val="clear" w:color="auto" w:fill="auto"/>
            <w:vAlign w:val="center"/>
          </w:tcPr>
          <w:p w14:paraId="707EE60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10 min</w:t>
            </w:r>
          </w:p>
        </w:tc>
      </w:tr>
      <w:tr w14:paraId="581D4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blCellSpacing w:w="15" w:type="dxa"/>
        </w:trPr>
        <w:tc>
          <w:tcPr>
            <w:tcW w:w="446" w:type="pct"/>
            <w:shd w:val="clear" w:color="auto" w:fill="auto"/>
            <w:vAlign w:val="center"/>
          </w:tcPr>
          <w:p w14:paraId="5A417B7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Elaboration</w:t>
            </w:r>
          </w:p>
        </w:tc>
        <w:tc>
          <w:tcPr>
            <w:tcW w:w="2585" w:type="pct"/>
            <w:shd w:val="clear" w:color="auto" w:fill="auto"/>
            <w:vAlign w:val="center"/>
          </w:tcPr>
          <w:p w14:paraId="7056653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Guide students through Workbook Exercises 1-4 (page 7)</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Monitor individual work and provide immediate feedback</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Facilitate pair checking and discussion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Support writing task in Exercise 4</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Encourage creative application of grammar</w:t>
            </w:r>
          </w:p>
        </w:tc>
        <w:tc>
          <w:tcPr>
            <w:tcW w:w="1679" w:type="pct"/>
            <w:shd w:val="clear" w:color="auto" w:fill="auto"/>
            <w:vAlign w:val="center"/>
          </w:tcPr>
          <w:p w14:paraId="458D61E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Complete exercises individually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Check answers with partners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why certain answers are correct/incorrect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Write original sentences about sport/hobby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sentences with class</w:t>
            </w:r>
          </w:p>
        </w:tc>
        <w:tc>
          <w:tcPr>
            <w:tcW w:w="240" w:type="pct"/>
            <w:shd w:val="clear" w:color="auto" w:fill="auto"/>
            <w:vAlign w:val="center"/>
          </w:tcPr>
          <w:p w14:paraId="3AA5B31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22 min</w:t>
            </w:r>
          </w:p>
        </w:tc>
      </w:tr>
      <w:tr w14:paraId="14676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blCellSpacing w:w="15" w:type="dxa"/>
        </w:trPr>
        <w:tc>
          <w:tcPr>
            <w:tcW w:w="446" w:type="pct"/>
            <w:shd w:val="clear" w:color="auto" w:fill="auto"/>
            <w:vAlign w:val="center"/>
          </w:tcPr>
          <w:p w14:paraId="7A9BF49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Closing</w:t>
            </w:r>
          </w:p>
        </w:tc>
        <w:tc>
          <w:tcPr>
            <w:tcW w:w="2585" w:type="pct"/>
            <w:shd w:val="clear" w:color="auto" w:fill="auto"/>
            <w:vAlign w:val="center"/>
          </w:tcPr>
          <w:p w14:paraId="1FB7607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Review most challenging exercises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Address common errors observed</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Assign homework: write about a sport/hobby you don't like using too/enough</w:t>
            </w:r>
          </w:p>
        </w:tc>
        <w:tc>
          <w:tcPr>
            <w:tcW w:w="1679" w:type="pct"/>
            <w:shd w:val="clear" w:color="auto" w:fill="auto"/>
            <w:vAlign w:val="center"/>
          </w:tcPr>
          <w:p w14:paraId="2BBD6DC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Participate in error correction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final questions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Note homework assignment</w:t>
            </w:r>
          </w:p>
        </w:tc>
        <w:tc>
          <w:tcPr>
            <w:tcW w:w="240" w:type="pct"/>
            <w:shd w:val="clear" w:color="auto" w:fill="auto"/>
            <w:vAlign w:val="center"/>
          </w:tcPr>
          <w:p w14:paraId="4D1CFC2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5 min</w:t>
            </w:r>
          </w:p>
        </w:tc>
      </w:tr>
    </w:tbl>
    <w:p w14:paraId="5CEEF76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p>
    <w:p w14:paraId="51D9EA5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rPr>
        <w:drawing>
          <wp:inline distT="0" distB="0" distL="114300" distR="114300">
            <wp:extent cx="9794240" cy="1207135"/>
            <wp:effectExtent l="0" t="0" r="16510" b="12065"/>
            <wp:docPr id="2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3E630865">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10DD72A1">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51213A23">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Subject:</w:t>
      </w:r>
      <w:r>
        <w:rPr>
          <w:rFonts w:hint="default" w:ascii="Times New Roman" w:hAnsi="Times New Roman" w:cs="Times New Roman"/>
          <w:color w:val="000000" w:themeColor="text1"/>
          <w:sz w:val="24"/>
          <w:szCs w:val="24"/>
          <w14:textFill>
            <w14:solidFill>
              <w14:schemeClr w14:val="tx1"/>
            </w14:solidFill>
          </w14:textFill>
        </w:rPr>
        <w:t xml:space="preserve"> English</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Unit Title:</w:t>
      </w:r>
      <w:r>
        <w:rPr>
          <w:rFonts w:hint="default" w:ascii="Times New Roman" w:hAnsi="Times New Roman" w:cs="Times New Roman"/>
          <w:color w:val="000000" w:themeColor="text1"/>
          <w:sz w:val="24"/>
          <w:szCs w:val="24"/>
          <w14:textFill>
            <w14:solidFill>
              <w14:schemeClr w14:val="tx1"/>
            </w14:solidFill>
          </w14:textFill>
        </w:rPr>
        <w:t xml:space="preserve"> Unit 6 - The Arts</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Lesson Title:</w:t>
      </w:r>
      <w:r>
        <w:rPr>
          <w:rFonts w:hint="default" w:ascii="Times New Roman" w:hAnsi="Times New Roman" w:cs="Times New Roman"/>
          <w:color w:val="000000" w:themeColor="text1"/>
          <w:sz w:val="24"/>
          <w:szCs w:val="24"/>
          <w14:textFill>
            <w14:solidFill>
              <w14:schemeClr w14:val="tx1"/>
            </w14:solidFill>
          </w14:textFill>
        </w:rPr>
        <w:t xml:space="preserve"> Listening and Vocabulary - Murals and Art</w:t>
      </w:r>
      <w:r>
        <w:rPr>
          <w:rFonts w:hint="default" w:ascii="Times New Roman" w:hAnsi="Times New Roman" w:cs="Times New Roman"/>
          <w:color w:val="000000" w:themeColor="text1"/>
          <w:sz w:val="24"/>
          <w:szCs w:val="24"/>
          <w14:textFill>
            <w14:solidFill>
              <w14:schemeClr w14:val="tx1"/>
            </w14:solidFill>
          </w14:textFill>
        </w:rPr>
        <w:br w:type="textWrapping"/>
      </w:r>
      <w:r>
        <w:rPr>
          <w:rStyle w:val="92"/>
          <w:rFonts w:hint="default" w:ascii="Times New Roman" w:hAnsi="Times New Roman" w:cs="Times New Roman"/>
          <w:color w:val="000000" w:themeColor="text1"/>
          <w:sz w:val="24"/>
          <w:szCs w:val="24"/>
          <w14:textFill>
            <w14:solidFill>
              <w14:schemeClr w14:val="tx1"/>
            </w14:solidFill>
          </w14:textFill>
        </w:rPr>
        <w:t>Number of Classes:</w:t>
      </w:r>
      <w:r>
        <w:rPr>
          <w:rFonts w:hint="default" w:ascii="Times New Roman" w:hAnsi="Times New Roman" w:cs="Times New Roman"/>
          <w:color w:val="000000" w:themeColor="text1"/>
          <w:sz w:val="24"/>
          <w:szCs w:val="24"/>
          <w14:textFill>
            <w14:solidFill>
              <w14:schemeClr w14:val="tx1"/>
            </w14:solidFill>
          </w14:textFill>
        </w:rPr>
        <w:t xml:space="preserve"> 1 </w:t>
      </w:r>
    </w:p>
    <w:p w14:paraId="77975EA2">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Previous Learning:</w:t>
      </w:r>
    </w:p>
    <w:p w14:paraId="3000636E">
      <w:pPr>
        <w:keepNext/>
        <w:keepLines/>
        <w:pageBreakBefore w:val="0"/>
        <w:widowControl/>
        <w:numPr>
          <w:ilvl w:val="0"/>
          <w:numId w:val="21"/>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Art vocabulary</w:t>
      </w:r>
    </w:p>
    <w:p w14:paraId="0E70BAA3">
      <w:pPr>
        <w:keepNext/>
        <w:keepLines/>
        <w:pageBreakBefore w:val="0"/>
        <w:widowControl/>
        <w:numPr>
          <w:ilvl w:val="0"/>
          <w:numId w:val="21"/>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Descriptive language</w:t>
      </w:r>
    </w:p>
    <w:p w14:paraId="4EA6CF35">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Main Outcomes:</w:t>
      </w:r>
    </w:p>
    <w:p w14:paraId="5FB6E090">
      <w:pPr>
        <w:keepNext/>
        <w:keepLines/>
        <w:pageBreakBefore w:val="0"/>
        <w:widowControl/>
        <w:numPr>
          <w:ilvl w:val="0"/>
          <w:numId w:val="22"/>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identify key information from listening about murals and art.</w:t>
      </w:r>
    </w:p>
    <w:p w14:paraId="357FC6BB">
      <w:pPr>
        <w:keepNext/>
        <w:keepLines/>
        <w:pageBreakBefore w:val="0"/>
        <w:widowControl/>
        <w:numPr>
          <w:ilvl w:val="0"/>
          <w:numId w:val="22"/>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understand and use vocabulary related to visual arts and artists.</w:t>
      </w:r>
    </w:p>
    <w:p w14:paraId="4A0FF9C5">
      <w:pPr>
        <w:keepNext/>
        <w:keepLines/>
        <w:pageBreakBefore w:val="0"/>
        <w:widowControl/>
        <w:numPr>
          <w:ilvl w:val="0"/>
          <w:numId w:val="22"/>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discuss preferences and experiences related to art.</w:t>
      </w:r>
    </w:p>
    <w:tbl>
      <w:tblPr>
        <w:tblStyle w:val="12"/>
        <w:tblW w:w="5000" w:type="pct"/>
        <w:tblCellSpacing w:w="1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15" w:type="dxa"/>
          <w:left w:w="15" w:type="dxa"/>
          <w:bottom w:w="15" w:type="dxa"/>
          <w:right w:w="15" w:type="dxa"/>
        </w:tblCellMar>
      </w:tblPr>
      <w:tblGrid>
        <w:gridCol w:w="1365"/>
        <w:gridCol w:w="9150"/>
        <w:gridCol w:w="4493"/>
        <w:gridCol w:w="745"/>
      </w:tblGrid>
      <w:tr w14:paraId="31E6F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blCellSpacing w:w="15" w:type="dxa"/>
        </w:trPr>
        <w:tc>
          <w:tcPr>
            <w:tcW w:w="416" w:type="pct"/>
            <w:shd w:val="clear" w:color="auto" w:fill="auto"/>
            <w:vAlign w:val="center"/>
          </w:tcPr>
          <w:p w14:paraId="15116FA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Stages</w:t>
            </w:r>
          </w:p>
        </w:tc>
        <w:tc>
          <w:tcPr>
            <w:tcW w:w="2895" w:type="pct"/>
            <w:shd w:val="clear" w:color="auto" w:fill="auto"/>
            <w:vAlign w:val="center"/>
          </w:tcPr>
          <w:p w14:paraId="7B8DC60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Teacher's Action</w:t>
            </w:r>
          </w:p>
        </w:tc>
        <w:tc>
          <w:tcPr>
            <w:tcW w:w="1417" w:type="pct"/>
            <w:shd w:val="clear" w:color="auto" w:fill="auto"/>
            <w:vAlign w:val="center"/>
          </w:tcPr>
          <w:p w14:paraId="5634D07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Learner's Action</w:t>
            </w:r>
          </w:p>
        </w:tc>
        <w:tc>
          <w:tcPr>
            <w:tcW w:w="223" w:type="pct"/>
            <w:shd w:val="clear" w:color="auto" w:fill="auto"/>
            <w:vAlign w:val="center"/>
          </w:tcPr>
          <w:p w14:paraId="4A9A460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Time</w:t>
            </w:r>
          </w:p>
        </w:tc>
      </w:tr>
      <w:tr w14:paraId="3BE1D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blCellSpacing w:w="15" w:type="dxa"/>
        </w:trPr>
        <w:tc>
          <w:tcPr>
            <w:tcW w:w="416" w:type="pct"/>
            <w:shd w:val="clear" w:color="auto" w:fill="auto"/>
            <w:vAlign w:val="center"/>
          </w:tcPr>
          <w:p w14:paraId="02CD0E9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Engagement</w:t>
            </w:r>
          </w:p>
        </w:tc>
        <w:tc>
          <w:tcPr>
            <w:tcW w:w="2895" w:type="pct"/>
            <w:shd w:val="clear" w:color="auto" w:fill="auto"/>
            <w:vAlign w:val="center"/>
          </w:tcPr>
          <w:p w14:paraId="7CB7929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Have students share mural photos/drawings from homework in groups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Which mural does the group like best and why?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Complete quick quiz about murals (Exercise 1) and check answers on page 76</w:t>
            </w:r>
          </w:p>
        </w:tc>
        <w:tc>
          <w:tcPr>
            <w:tcW w:w="1417" w:type="pct"/>
            <w:shd w:val="clear" w:color="auto" w:fill="auto"/>
            <w:vAlign w:val="center"/>
          </w:tcPr>
          <w:p w14:paraId="1682BB9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mural photos in groups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and compare murals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Complete mural quiz in pairs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Check answers and discuss surprising facts</w:t>
            </w:r>
          </w:p>
        </w:tc>
        <w:tc>
          <w:tcPr>
            <w:tcW w:w="223" w:type="pct"/>
            <w:shd w:val="clear" w:color="auto" w:fill="auto"/>
            <w:vAlign w:val="center"/>
          </w:tcPr>
          <w:p w14:paraId="7A9D417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10 min</w:t>
            </w:r>
          </w:p>
        </w:tc>
      </w:tr>
      <w:tr w14:paraId="54374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blCellSpacing w:w="15" w:type="dxa"/>
        </w:trPr>
        <w:tc>
          <w:tcPr>
            <w:tcW w:w="416" w:type="pct"/>
            <w:shd w:val="clear" w:color="auto" w:fill="auto"/>
            <w:vAlign w:val="center"/>
          </w:tcPr>
          <w:p w14:paraId="5D89847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Explanation</w:t>
            </w:r>
          </w:p>
        </w:tc>
        <w:tc>
          <w:tcPr>
            <w:tcW w:w="2895" w:type="pct"/>
            <w:shd w:val="clear" w:color="auto" w:fill="auto"/>
            <w:vAlign w:val="center"/>
          </w:tcPr>
          <w:p w14:paraId="3637087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Pre-teach key vocabulary: mural, artist, canvas, paints, materials, design, competition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Play audio (Exercise 2) about how someone became a mural artist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Model answering comprehension questions (Exercise 3)</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Demonstrate using context to understand words like "blocking" and "belongings" (Exercise 4)</w:t>
            </w:r>
          </w:p>
        </w:tc>
        <w:tc>
          <w:tcPr>
            <w:tcW w:w="1417" w:type="pct"/>
            <w:shd w:val="clear" w:color="auto" w:fill="auto"/>
            <w:vAlign w:val="center"/>
          </w:tcPr>
          <w:p w14:paraId="293DBD3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Learn new vocabulary with visual support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Listen to audio and identify who is speaking</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Answer comprehension questions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Practice using context clues to infer meaning</w:t>
            </w:r>
          </w:p>
        </w:tc>
        <w:tc>
          <w:tcPr>
            <w:tcW w:w="223" w:type="pct"/>
            <w:shd w:val="clear" w:color="auto" w:fill="auto"/>
            <w:vAlign w:val="center"/>
          </w:tcPr>
          <w:p w14:paraId="09BA89B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15 min</w:t>
            </w:r>
          </w:p>
        </w:tc>
      </w:tr>
      <w:tr w14:paraId="444B6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blCellSpacing w:w="15" w:type="dxa"/>
        </w:trPr>
        <w:tc>
          <w:tcPr>
            <w:tcW w:w="416" w:type="pct"/>
            <w:shd w:val="clear" w:color="auto" w:fill="auto"/>
            <w:vAlign w:val="center"/>
          </w:tcPr>
          <w:p w14:paraId="08B2EC9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Elaboration</w:t>
            </w:r>
          </w:p>
        </w:tc>
        <w:tc>
          <w:tcPr>
            <w:tcW w:w="2895" w:type="pct"/>
            <w:shd w:val="clear" w:color="auto" w:fill="auto"/>
            <w:vAlign w:val="center"/>
          </w:tcPr>
          <w:p w14:paraId="23D84DC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Guide students through Exercises 4-5 (vocabulary in context)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Monitor completion of Exercise 6 (categorizing vocabulary)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Facilitate discussion about getting involved in mural art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Support students in sharing opinions about art projects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Encourage use of new vocabulary in discussions</w:t>
            </w:r>
          </w:p>
        </w:tc>
        <w:tc>
          <w:tcPr>
            <w:tcW w:w="1417" w:type="pct"/>
            <w:shd w:val="clear" w:color="auto" w:fill="auto"/>
            <w:vAlign w:val="center"/>
          </w:tcPr>
          <w:p w14:paraId="1CAF41C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Match words to definitions using context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Complete sentences with target vocabulary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Categorize words (positive/negative/both)</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how to get involved in mural art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experiences and preferences in pairs</w:t>
            </w:r>
          </w:p>
        </w:tc>
        <w:tc>
          <w:tcPr>
            <w:tcW w:w="223" w:type="pct"/>
            <w:shd w:val="clear" w:color="auto" w:fill="auto"/>
            <w:vAlign w:val="center"/>
          </w:tcPr>
          <w:p w14:paraId="314EC51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15 min</w:t>
            </w:r>
          </w:p>
        </w:tc>
      </w:tr>
      <w:tr w14:paraId="6B34D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blCellSpacing w:w="15" w:type="dxa"/>
        </w:trPr>
        <w:tc>
          <w:tcPr>
            <w:tcW w:w="416" w:type="pct"/>
            <w:shd w:val="clear" w:color="auto" w:fill="auto"/>
            <w:vAlign w:val="center"/>
          </w:tcPr>
          <w:p w14:paraId="54D9C17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Closing</w:t>
            </w:r>
          </w:p>
        </w:tc>
        <w:tc>
          <w:tcPr>
            <w:tcW w:w="2895" w:type="pct"/>
            <w:shd w:val="clear" w:color="auto" w:fill="auto"/>
            <w:vAlign w:val="center"/>
          </w:tcPr>
          <w:p w14:paraId="29E437A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Review key vocabulary from listening</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Quick vocabulary quiz: teacher describes word, students identify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Assign homework: write description of a mural they would create for school</w:t>
            </w:r>
          </w:p>
        </w:tc>
        <w:tc>
          <w:tcPr>
            <w:tcW w:w="1417" w:type="pct"/>
            <w:shd w:val="clear" w:color="auto" w:fill="auto"/>
            <w:vAlign w:val="center"/>
          </w:tcPr>
          <w:p w14:paraId="58CB5A9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Participate in vocabulary review</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Reflect on Can-do statement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Note homework assignment</w:t>
            </w:r>
          </w:p>
        </w:tc>
        <w:tc>
          <w:tcPr>
            <w:tcW w:w="223" w:type="pct"/>
            <w:shd w:val="clear" w:color="auto" w:fill="auto"/>
            <w:vAlign w:val="center"/>
          </w:tcPr>
          <w:p w14:paraId="37CBC48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5 min</w:t>
            </w:r>
          </w:p>
        </w:tc>
      </w:tr>
    </w:tbl>
    <w:p w14:paraId="351D4E3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rPr>
        <w:drawing>
          <wp:inline distT="0" distB="0" distL="114300" distR="114300">
            <wp:extent cx="9794240" cy="1207135"/>
            <wp:effectExtent l="0" t="0" r="16510" b="12065"/>
            <wp:docPr id="3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45A39BFF">
      <w:pPr>
        <w:pStyle w:val="4"/>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b/>
          <w:bCs/>
          <w:color w:val="000000" w:themeColor="text1"/>
          <w:sz w:val="24"/>
          <w:szCs w:val="24"/>
          <w14:textFill>
            <w14:solidFill>
              <w14:schemeClr w14:val="tx1"/>
            </w14:solidFill>
          </w14:textFill>
        </w:rPr>
        <w:t>Lesson 5B: Listening and Vocabulary (WB)</w:t>
      </w:r>
    </w:p>
    <w:p w14:paraId="401287B9">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Subject:</w:t>
      </w:r>
      <w:r>
        <w:rPr>
          <w:rFonts w:hint="default" w:ascii="Times New Roman" w:hAnsi="Times New Roman" w:cs="Times New Roman"/>
          <w:color w:val="000000" w:themeColor="text1"/>
          <w:sz w:val="24"/>
          <w:szCs w:val="24"/>
          <w14:textFill>
            <w14:solidFill>
              <w14:schemeClr w14:val="tx1"/>
            </w14:solidFill>
          </w14:textFill>
        </w:rPr>
        <w:t xml:space="preserve"> English</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Unit Title:</w:t>
      </w:r>
      <w:r>
        <w:rPr>
          <w:rFonts w:hint="default" w:ascii="Times New Roman" w:hAnsi="Times New Roman" w:cs="Times New Roman"/>
          <w:color w:val="000000" w:themeColor="text1"/>
          <w:sz w:val="24"/>
          <w:szCs w:val="24"/>
          <w14:textFill>
            <w14:solidFill>
              <w14:schemeClr w14:val="tx1"/>
            </w14:solidFill>
          </w14:textFill>
        </w:rPr>
        <w:t xml:space="preserve"> Unit 6 - The Arts</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Lesson Title:</w:t>
      </w:r>
      <w:r>
        <w:rPr>
          <w:rFonts w:hint="default" w:ascii="Times New Roman" w:hAnsi="Times New Roman" w:cs="Times New Roman"/>
          <w:color w:val="000000" w:themeColor="text1"/>
          <w:sz w:val="24"/>
          <w:szCs w:val="24"/>
          <w14:textFill>
            <w14:solidFill>
              <w14:schemeClr w14:val="tx1"/>
            </w14:solidFill>
          </w14:textFill>
        </w:rPr>
        <w:t xml:space="preserve"> Listening and Vocabulary Practice</w:t>
      </w:r>
      <w:r>
        <w:rPr>
          <w:rFonts w:hint="default" w:ascii="Times New Roman" w:hAnsi="Times New Roman" w:cs="Times New Roman"/>
          <w:color w:val="000000" w:themeColor="text1"/>
          <w:sz w:val="24"/>
          <w:szCs w:val="24"/>
          <w14:textFill>
            <w14:solidFill>
              <w14:schemeClr w14:val="tx1"/>
            </w14:solidFill>
          </w14:textFill>
        </w:rPr>
        <w:br w:type="textWrapping"/>
      </w:r>
      <w:r>
        <w:rPr>
          <w:rStyle w:val="92"/>
          <w:rFonts w:hint="default" w:ascii="Times New Roman" w:hAnsi="Times New Roman" w:cs="Times New Roman"/>
          <w:color w:val="000000" w:themeColor="text1"/>
          <w:sz w:val="24"/>
          <w:szCs w:val="24"/>
          <w14:textFill>
            <w14:solidFill>
              <w14:schemeClr w14:val="tx1"/>
            </w14:solidFill>
          </w14:textFill>
        </w:rPr>
        <w:t>Number of Classes:</w:t>
      </w:r>
      <w:r>
        <w:rPr>
          <w:rFonts w:hint="default" w:ascii="Times New Roman" w:hAnsi="Times New Roman" w:cs="Times New Roman"/>
          <w:color w:val="000000" w:themeColor="text1"/>
          <w:sz w:val="24"/>
          <w:szCs w:val="24"/>
          <w14:textFill>
            <w14:solidFill>
              <w14:schemeClr w14:val="tx1"/>
            </w14:solidFill>
          </w14:textFill>
        </w:rPr>
        <w:t xml:space="preserve"> 1 </w:t>
      </w:r>
    </w:p>
    <w:p w14:paraId="727CA83C">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Previous Learning:</w:t>
      </w:r>
    </w:p>
    <w:p w14:paraId="049CE671">
      <w:pPr>
        <w:keepNext/>
        <w:keepLines/>
        <w:pageBreakBefore w:val="0"/>
        <w:widowControl/>
        <w:numPr>
          <w:ilvl w:val="0"/>
          <w:numId w:val="23"/>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Vocabulary related to visual arts</w:t>
      </w:r>
    </w:p>
    <w:p w14:paraId="6884B5CB">
      <w:pPr>
        <w:keepNext/>
        <w:keepLines/>
        <w:pageBreakBefore w:val="0"/>
        <w:widowControl/>
        <w:numPr>
          <w:ilvl w:val="0"/>
          <w:numId w:val="23"/>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Listening comprehension strategies</w:t>
      </w:r>
    </w:p>
    <w:p w14:paraId="09D26C01">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Main Outcomes:</w:t>
      </w:r>
    </w:p>
    <w:p w14:paraId="122F7E98">
      <w:pPr>
        <w:keepNext/>
        <w:keepLines/>
        <w:pageBreakBefore w:val="0"/>
        <w:widowControl/>
        <w:numPr>
          <w:ilvl w:val="0"/>
          <w:numId w:val="24"/>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identify specific information from listening about art events.</w:t>
      </w:r>
    </w:p>
    <w:p w14:paraId="391F7E4A">
      <w:pPr>
        <w:keepNext/>
        <w:keepLines/>
        <w:pageBreakBefore w:val="0"/>
        <w:widowControl/>
        <w:numPr>
          <w:ilvl w:val="0"/>
          <w:numId w:val="24"/>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use vocabulary related to art in written exercises.</w:t>
      </w:r>
    </w:p>
    <w:p w14:paraId="12423F2A">
      <w:pPr>
        <w:keepNext/>
        <w:keepLines/>
        <w:pageBreakBefore w:val="0"/>
        <w:widowControl/>
        <w:numPr>
          <w:ilvl w:val="0"/>
          <w:numId w:val="24"/>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produce sentences using target vocabulary accurately.</w:t>
      </w:r>
    </w:p>
    <w:tbl>
      <w:tblPr>
        <w:tblStyle w:val="12"/>
        <w:tblW w:w="4999" w:type="pct"/>
        <w:tblCellSpacing w:w="1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15" w:type="dxa"/>
          <w:left w:w="15" w:type="dxa"/>
          <w:bottom w:w="15" w:type="dxa"/>
          <w:right w:w="15" w:type="dxa"/>
        </w:tblCellMar>
      </w:tblPr>
      <w:tblGrid>
        <w:gridCol w:w="1579"/>
        <w:gridCol w:w="8421"/>
        <w:gridCol w:w="4873"/>
        <w:gridCol w:w="877"/>
      </w:tblGrid>
      <w:tr w14:paraId="665C5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blCellSpacing w:w="15" w:type="dxa"/>
        </w:trPr>
        <w:tc>
          <w:tcPr>
            <w:tcW w:w="487" w:type="pct"/>
            <w:shd w:val="clear" w:color="auto" w:fill="auto"/>
            <w:vAlign w:val="center"/>
          </w:tcPr>
          <w:p w14:paraId="49DCBDF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Stages</w:t>
            </w:r>
          </w:p>
        </w:tc>
        <w:tc>
          <w:tcPr>
            <w:tcW w:w="2663" w:type="pct"/>
            <w:shd w:val="clear" w:color="auto" w:fill="auto"/>
            <w:vAlign w:val="center"/>
          </w:tcPr>
          <w:p w14:paraId="660DB94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Teacher's Action</w:t>
            </w:r>
          </w:p>
        </w:tc>
        <w:tc>
          <w:tcPr>
            <w:tcW w:w="1537" w:type="pct"/>
            <w:shd w:val="clear" w:color="auto" w:fill="auto"/>
            <w:vAlign w:val="center"/>
          </w:tcPr>
          <w:p w14:paraId="2B81B7D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Learner's Action</w:t>
            </w:r>
          </w:p>
        </w:tc>
        <w:tc>
          <w:tcPr>
            <w:tcW w:w="264" w:type="pct"/>
            <w:shd w:val="clear" w:color="auto" w:fill="auto"/>
            <w:vAlign w:val="center"/>
          </w:tcPr>
          <w:p w14:paraId="3E3424F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Time</w:t>
            </w:r>
          </w:p>
        </w:tc>
      </w:tr>
      <w:tr w14:paraId="5C484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blCellSpacing w:w="15" w:type="dxa"/>
        </w:trPr>
        <w:tc>
          <w:tcPr>
            <w:tcW w:w="487" w:type="pct"/>
            <w:shd w:val="clear" w:color="auto" w:fill="auto"/>
            <w:vAlign w:val="center"/>
          </w:tcPr>
          <w:p w14:paraId="24CB0D0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Engagement</w:t>
            </w:r>
          </w:p>
        </w:tc>
        <w:tc>
          <w:tcPr>
            <w:tcW w:w="2663" w:type="pct"/>
            <w:shd w:val="clear" w:color="auto" w:fill="auto"/>
            <w:vAlign w:val="center"/>
          </w:tcPr>
          <w:p w14:paraId="55FAD33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Elicit vocabulary from previous listening lesson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Have students describe a mural they've seen or know about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Quick review of key terms</w:t>
            </w:r>
          </w:p>
        </w:tc>
        <w:tc>
          <w:tcPr>
            <w:tcW w:w="1537" w:type="pct"/>
            <w:shd w:val="clear" w:color="auto" w:fill="auto"/>
            <w:vAlign w:val="center"/>
          </w:tcPr>
          <w:p w14:paraId="7CEDD49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Recall and share vocabulary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Describe murals in pairs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Participate in vocabulary review</w:t>
            </w:r>
          </w:p>
        </w:tc>
        <w:tc>
          <w:tcPr>
            <w:tcW w:w="264" w:type="pct"/>
            <w:shd w:val="clear" w:color="auto" w:fill="auto"/>
            <w:vAlign w:val="center"/>
          </w:tcPr>
          <w:p w14:paraId="431FF1B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8 min</w:t>
            </w:r>
          </w:p>
        </w:tc>
      </w:tr>
      <w:tr w14:paraId="113BD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blCellSpacing w:w="15" w:type="dxa"/>
        </w:trPr>
        <w:tc>
          <w:tcPr>
            <w:tcW w:w="487" w:type="pct"/>
            <w:shd w:val="clear" w:color="auto" w:fill="auto"/>
            <w:vAlign w:val="center"/>
          </w:tcPr>
          <w:p w14:paraId="1CA9FFA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Explanation</w:t>
            </w:r>
          </w:p>
        </w:tc>
        <w:tc>
          <w:tcPr>
            <w:tcW w:w="2663" w:type="pct"/>
            <w:shd w:val="clear" w:color="auto" w:fill="auto"/>
            <w:vAlign w:val="center"/>
          </w:tcPr>
          <w:p w14:paraId="47385D1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Introduce listening about Balloon Girl artwork (Exercise 2)</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Pre-teach: auction, highlight, bid, frame, upset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Model how to answer listening comprehension questions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Explain strategies for dealing with distractors in listening</w:t>
            </w:r>
          </w:p>
        </w:tc>
        <w:tc>
          <w:tcPr>
            <w:tcW w:w="1537" w:type="pct"/>
            <w:shd w:val="clear" w:color="auto" w:fill="auto"/>
            <w:vAlign w:val="center"/>
          </w:tcPr>
          <w:p w14:paraId="7364A5A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Learn new vocabulary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Understand listening context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Follow teacher's modeling</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clarification questions</w:t>
            </w:r>
          </w:p>
        </w:tc>
        <w:tc>
          <w:tcPr>
            <w:tcW w:w="264" w:type="pct"/>
            <w:shd w:val="clear" w:color="auto" w:fill="auto"/>
            <w:vAlign w:val="center"/>
          </w:tcPr>
          <w:p w14:paraId="2361A87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10 min</w:t>
            </w:r>
          </w:p>
        </w:tc>
      </w:tr>
      <w:tr w14:paraId="48EC4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blCellSpacing w:w="15" w:type="dxa"/>
        </w:trPr>
        <w:tc>
          <w:tcPr>
            <w:tcW w:w="487" w:type="pct"/>
            <w:shd w:val="clear" w:color="auto" w:fill="auto"/>
            <w:vAlign w:val="center"/>
          </w:tcPr>
          <w:p w14:paraId="4AEAD80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Elaboration</w:t>
            </w:r>
          </w:p>
        </w:tc>
        <w:tc>
          <w:tcPr>
            <w:tcW w:w="2663" w:type="pct"/>
            <w:shd w:val="clear" w:color="auto" w:fill="auto"/>
            <w:vAlign w:val="center"/>
          </w:tcPr>
          <w:p w14:paraId="3ED43CD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Play audio for Exercises 1-2 (multiple times if needed)</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Guide completion of vocabulary exercises (Exercises 3-4)</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Monitor individual work and provide support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Facilitate pair checking and discussion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Support writing task in Exercise 5</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Include Active Pronunciation exercise (Exercise 6) on /dʒ/ and /g/ sounds</w:t>
            </w:r>
          </w:p>
        </w:tc>
        <w:tc>
          <w:tcPr>
            <w:tcW w:w="1537" w:type="pct"/>
            <w:shd w:val="clear" w:color="auto" w:fill="auto"/>
            <w:vAlign w:val="center"/>
          </w:tcPr>
          <w:p w14:paraId="1E45387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Listen carefully and complete exercises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Match meanings of "get" to sentences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Check answers with partners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Write original sentences using "get"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Practice pronunciation of target sounds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Identify and repeat words with /dʒ/ sound</w:t>
            </w:r>
          </w:p>
        </w:tc>
        <w:tc>
          <w:tcPr>
            <w:tcW w:w="264" w:type="pct"/>
            <w:shd w:val="clear" w:color="auto" w:fill="auto"/>
            <w:vAlign w:val="center"/>
          </w:tcPr>
          <w:p w14:paraId="37A5498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22 min</w:t>
            </w:r>
          </w:p>
        </w:tc>
      </w:tr>
      <w:tr w14:paraId="26E6C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blCellSpacing w:w="15" w:type="dxa"/>
        </w:trPr>
        <w:tc>
          <w:tcPr>
            <w:tcW w:w="487" w:type="pct"/>
            <w:shd w:val="clear" w:color="auto" w:fill="auto"/>
            <w:vAlign w:val="center"/>
          </w:tcPr>
          <w:p w14:paraId="6B3C470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Closing</w:t>
            </w:r>
          </w:p>
        </w:tc>
        <w:tc>
          <w:tcPr>
            <w:tcW w:w="2663" w:type="pct"/>
            <w:shd w:val="clear" w:color="auto" w:fill="auto"/>
            <w:vAlign w:val="center"/>
          </w:tcPr>
          <w:p w14:paraId="3895224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Review pronunciation of /dʒ/ and /g/ sounds with class examples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Assign homework: write sentences using words from Exercise 6</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Preview next lesson on speaking</w:t>
            </w:r>
          </w:p>
        </w:tc>
        <w:tc>
          <w:tcPr>
            <w:tcW w:w="1537" w:type="pct"/>
            <w:shd w:val="clear" w:color="auto" w:fill="auto"/>
            <w:vAlign w:val="center"/>
          </w:tcPr>
          <w:p w14:paraId="3D3B668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Practice pronunciation as class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Note homework</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final questions</w:t>
            </w:r>
          </w:p>
        </w:tc>
        <w:tc>
          <w:tcPr>
            <w:tcW w:w="264" w:type="pct"/>
            <w:shd w:val="clear" w:color="auto" w:fill="auto"/>
            <w:vAlign w:val="center"/>
          </w:tcPr>
          <w:p w14:paraId="03AC0D0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5 min</w:t>
            </w:r>
          </w:p>
        </w:tc>
      </w:tr>
    </w:tbl>
    <w:p w14:paraId="33241CF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rPr>
        <w:drawing>
          <wp:inline distT="0" distB="0" distL="114300" distR="114300">
            <wp:extent cx="9794240" cy="1207135"/>
            <wp:effectExtent l="0" t="0" r="16510" b="12065"/>
            <wp:docPr id="3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3CB22CEC">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3E250D7F">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Subject:</w:t>
      </w:r>
      <w:r>
        <w:rPr>
          <w:rFonts w:hint="default" w:ascii="Times New Roman" w:hAnsi="Times New Roman" w:cs="Times New Roman"/>
          <w:color w:val="000000" w:themeColor="text1"/>
          <w:sz w:val="24"/>
          <w:szCs w:val="24"/>
          <w14:textFill>
            <w14:solidFill>
              <w14:schemeClr w14:val="tx1"/>
            </w14:solidFill>
          </w14:textFill>
        </w:rPr>
        <w:t xml:space="preserve"> English</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Unit Title:</w:t>
      </w:r>
      <w:r>
        <w:rPr>
          <w:rFonts w:hint="default" w:ascii="Times New Roman" w:hAnsi="Times New Roman" w:cs="Times New Roman"/>
          <w:color w:val="000000" w:themeColor="text1"/>
          <w:sz w:val="24"/>
          <w:szCs w:val="24"/>
          <w14:textFill>
            <w14:solidFill>
              <w14:schemeClr w14:val="tx1"/>
            </w14:solidFill>
          </w14:textFill>
        </w:rPr>
        <w:t xml:space="preserve"> Unit 6 - The Arts</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Lesson Title:</w:t>
      </w:r>
      <w:r>
        <w:rPr>
          <w:rFonts w:hint="default" w:ascii="Times New Roman" w:hAnsi="Times New Roman" w:cs="Times New Roman"/>
          <w:color w:val="000000" w:themeColor="text1"/>
          <w:sz w:val="24"/>
          <w:szCs w:val="24"/>
          <w14:textFill>
            <w14:solidFill>
              <w14:schemeClr w14:val="tx1"/>
            </w14:solidFill>
          </w14:textFill>
        </w:rPr>
        <w:t xml:space="preserve"> Speaking - Making and Responding to Suggestions</w:t>
      </w:r>
      <w:r>
        <w:rPr>
          <w:rFonts w:hint="default" w:ascii="Times New Roman" w:hAnsi="Times New Roman" w:cs="Times New Roman"/>
          <w:color w:val="000000" w:themeColor="text1"/>
          <w:sz w:val="24"/>
          <w:szCs w:val="24"/>
          <w14:textFill>
            <w14:solidFill>
              <w14:schemeClr w14:val="tx1"/>
            </w14:solidFill>
          </w14:textFill>
        </w:rPr>
        <w:br w:type="textWrapping"/>
      </w:r>
      <w:r>
        <w:rPr>
          <w:rStyle w:val="92"/>
          <w:rFonts w:hint="default" w:ascii="Times New Roman" w:hAnsi="Times New Roman" w:cs="Times New Roman"/>
          <w:color w:val="000000" w:themeColor="text1"/>
          <w:sz w:val="24"/>
          <w:szCs w:val="24"/>
          <w14:textFill>
            <w14:solidFill>
              <w14:schemeClr w14:val="tx1"/>
            </w14:solidFill>
          </w14:textFill>
        </w:rPr>
        <w:t>Number of Classes:</w:t>
      </w:r>
      <w:r>
        <w:rPr>
          <w:rFonts w:hint="default" w:ascii="Times New Roman" w:hAnsi="Times New Roman" w:cs="Times New Roman"/>
          <w:color w:val="000000" w:themeColor="text1"/>
          <w:sz w:val="24"/>
          <w:szCs w:val="24"/>
          <w14:textFill>
            <w14:solidFill>
              <w14:schemeClr w14:val="tx1"/>
            </w14:solidFill>
          </w14:textFill>
        </w:rPr>
        <w:t xml:space="preserve"> 1 </w:t>
      </w:r>
    </w:p>
    <w:p w14:paraId="50ACE02E">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Previous Learning:</w:t>
      </w:r>
      <w:r>
        <w:rPr>
          <w:rStyle w:val="92"/>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Expressing opinions and preferences</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Art and culture vocabulary</w:t>
      </w:r>
    </w:p>
    <w:p w14:paraId="4449563E">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Main Outcomes:</w:t>
      </w:r>
    </w:p>
    <w:p w14:paraId="4D67DA99">
      <w:pPr>
        <w:keepNext/>
        <w:keepLines/>
        <w:pageBreakBefore w:val="0"/>
        <w:widowControl/>
        <w:numPr>
          <w:ilvl w:val="0"/>
          <w:numId w:val="25"/>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make suggestions using fixed expressions (Let's..., Why don't we..., What about..., How about...).</w:t>
      </w:r>
    </w:p>
    <w:p w14:paraId="43C5EEA8">
      <w:pPr>
        <w:keepNext/>
        <w:keepLines/>
        <w:pageBreakBefore w:val="0"/>
        <w:widowControl/>
        <w:numPr>
          <w:ilvl w:val="0"/>
          <w:numId w:val="25"/>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respond to suggestions appropriately (accepting, rejecting, showing uncertainty).</w:t>
      </w:r>
    </w:p>
    <w:p w14:paraId="6085EC78">
      <w:pPr>
        <w:keepNext/>
        <w:keepLines/>
        <w:pageBreakBefore w:val="0"/>
        <w:widowControl/>
        <w:numPr>
          <w:ilvl w:val="0"/>
          <w:numId w:val="25"/>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participate in conversational exchanges about activities.</w:t>
      </w:r>
    </w:p>
    <w:tbl>
      <w:tblPr>
        <w:tblStyle w:val="12"/>
        <w:tblW w:w="5000" w:type="pct"/>
        <w:tblCellSpacing w:w="1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15" w:type="dxa"/>
          <w:left w:w="15" w:type="dxa"/>
          <w:bottom w:w="15" w:type="dxa"/>
          <w:right w:w="15" w:type="dxa"/>
        </w:tblCellMar>
      </w:tblPr>
      <w:tblGrid>
        <w:gridCol w:w="1365"/>
        <w:gridCol w:w="8645"/>
        <w:gridCol w:w="5011"/>
        <w:gridCol w:w="732"/>
      </w:tblGrid>
      <w:tr w14:paraId="4E0D1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blCellSpacing w:w="15" w:type="dxa"/>
        </w:trPr>
        <w:tc>
          <w:tcPr>
            <w:tcW w:w="416" w:type="pct"/>
            <w:shd w:val="clear" w:color="auto" w:fill="auto"/>
            <w:vAlign w:val="center"/>
          </w:tcPr>
          <w:p w14:paraId="2E4B833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Stages</w:t>
            </w:r>
          </w:p>
        </w:tc>
        <w:tc>
          <w:tcPr>
            <w:tcW w:w="2734" w:type="pct"/>
            <w:shd w:val="clear" w:color="auto" w:fill="auto"/>
            <w:vAlign w:val="center"/>
          </w:tcPr>
          <w:p w14:paraId="39708DC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Teacher's Action</w:t>
            </w:r>
          </w:p>
        </w:tc>
        <w:tc>
          <w:tcPr>
            <w:tcW w:w="1581" w:type="pct"/>
            <w:shd w:val="clear" w:color="auto" w:fill="auto"/>
            <w:vAlign w:val="center"/>
          </w:tcPr>
          <w:p w14:paraId="33B0708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Learner's Action</w:t>
            </w:r>
          </w:p>
        </w:tc>
        <w:tc>
          <w:tcPr>
            <w:tcW w:w="219" w:type="pct"/>
            <w:shd w:val="clear" w:color="auto" w:fill="auto"/>
            <w:vAlign w:val="center"/>
          </w:tcPr>
          <w:p w14:paraId="11D3AC0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Time</w:t>
            </w:r>
          </w:p>
        </w:tc>
      </w:tr>
      <w:tr w14:paraId="1D6B1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blCellSpacing w:w="15" w:type="dxa"/>
        </w:trPr>
        <w:tc>
          <w:tcPr>
            <w:tcW w:w="416" w:type="pct"/>
            <w:shd w:val="clear" w:color="auto" w:fill="auto"/>
            <w:vAlign w:val="center"/>
          </w:tcPr>
          <w:p w14:paraId="0FEAC27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Engagement</w:t>
            </w:r>
          </w:p>
        </w:tc>
        <w:tc>
          <w:tcPr>
            <w:tcW w:w="2734" w:type="pct"/>
            <w:shd w:val="clear" w:color="auto" w:fill="auto"/>
            <w:vAlign w:val="center"/>
          </w:tcPr>
          <w:p w14:paraId="04BD669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students when they feel bored and what they do about it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Have students discuss in groups what activities they find boring/interesting</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Elicit suggestions for activities when bored</w:t>
            </w:r>
          </w:p>
        </w:tc>
        <w:tc>
          <w:tcPr>
            <w:tcW w:w="1581" w:type="pct"/>
            <w:shd w:val="clear" w:color="auto" w:fill="auto"/>
            <w:vAlign w:val="center"/>
          </w:tcPr>
          <w:p w14:paraId="313A5B0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experiences of boredom in groups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activities from Exercise 1 box</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Make initial suggestions to partners</w:t>
            </w:r>
          </w:p>
        </w:tc>
        <w:tc>
          <w:tcPr>
            <w:tcW w:w="219" w:type="pct"/>
            <w:shd w:val="clear" w:color="auto" w:fill="auto"/>
            <w:vAlign w:val="center"/>
          </w:tcPr>
          <w:p w14:paraId="29E242A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10 min</w:t>
            </w:r>
          </w:p>
        </w:tc>
      </w:tr>
      <w:tr w14:paraId="7B413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blCellSpacing w:w="15" w:type="dxa"/>
        </w:trPr>
        <w:tc>
          <w:tcPr>
            <w:tcW w:w="416" w:type="pct"/>
            <w:shd w:val="clear" w:color="auto" w:fill="auto"/>
            <w:vAlign w:val="center"/>
          </w:tcPr>
          <w:p w14:paraId="5AC1FA7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Explanation</w:t>
            </w:r>
          </w:p>
        </w:tc>
        <w:tc>
          <w:tcPr>
            <w:tcW w:w="2734" w:type="pct"/>
            <w:shd w:val="clear" w:color="auto" w:fill="auto"/>
            <w:vAlign w:val="center"/>
          </w:tcPr>
          <w:p w14:paraId="34639C2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Play audio (Exercise 2) of conversation between Owen and Ryan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Present Speaking box with expressions for making and responding to suggestions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Model intonation for each expression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Demonstrate appropriate responses (accepting/rejecting/uncertain)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Practice pronunciation of key phrases</w:t>
            </w:r>
          </w:p>
        </w:tc>
        <w:tc>
          <w:tcPr>
            <w:tcW w:w="1581" w:type="pct"/>
            <w:shd w:val="clear" w:color="auto" w:fill="auto"/>
            <w:vAlign w:val="center"/>
          </w:tcPr>
          <w:p w14:paraId="01027BD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Listen to conversation and identify suggestions made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Study Speaking box expressions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Repeat expressions with correct intonation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Practice in pairs making/responding to suggestions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questions about appropriate usage</w:t>
            </w:r>
          </w:p>
        </w:tc>
        <w:tc>
          <w:tcPr>
            <w:tcW w:w="219" w:type="pct"/>
            <w:shd w:val="clear" w:color="auto" w:fill="auto"/>
            <w:vAlign w:val="center"/>
          </w:tcPr>
          <w:p w14:paraId="34158FC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15 min</w:t>
            </w:r>
          </w:p>
        </w:tc>
      </w:tr>
      <w:tr w14:paraId="6149F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blCellSpacing w:w="15" w:type="dxa"/>
        </w:trPr>
        <w:tc>
          <w:tcPr>
            <w:tcW w:w="416" w:type="pct"/>
            <w:shd w:val="clear" w:color="auto" w:fill="auto"/>
            <w:vAlign w:val="center"/>
          </w:tcPr>
          <w:p w14:paraId="4B69109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Elaboration</w:t>
            </w:r>
          </w:p>
        </w:tc>
        <w:tc>
          <w:tcPr>
            <w:tcW w:w="2734" w:type="pct"/>
            <w:shd w:val="clear" w:color="auto" w:fill="auto"/>
            <w:vAlign w:val="center"/>
          </w:tcPr>
          <w:p w14:paraId="54F8683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Guide students through Exercises 4-6 (completing suggestion/response dialogues)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Monitor pair practice of conversations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Facilitate roleplay activity (Exercise 7 &amp; 8) using Communication pages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Provide feedback on language use and intonation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Encourage natural conversation flow</w:t>
            </w:r>
          </w:p>
        </w:tc>
        <w:tc>
          <w:tcPr>
            <w:tcW w:w="1581" w:type="pct"/>
            <w:shd w:val="clear" w:color="auto" w:fill="auto"/>
            <w:vAlign w:val="center"/>
          </w:tcPr>
          <w:p w14:paraId="1A98BB1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Complete gap-fill exercises individually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Check answers with audio</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Practice conversations in pairs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Role-play two situations (Student A/B)</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Make suggestions and respond appropriately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Perform roleplays for class</w:t>
            </w:r>
          </w:p>
        </w:tc>
        <w:tc>
          <w:tcPr>
            <w:tcW w:w="219" w:type="pct"/>
            <w:shd w:val="clear" w:color="auto" w:fill="auto"/>
            <w:vAlign w:val="center"/>
          </w:tcPr>
          <w:p w14:paraId="3FDB190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15 min</w:t>
            </w:r>
          </w:p>
        </w:tc>
      </w:tr>
      <w:tr w14:paraId="4C8F6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blCellSpacing w:w="15" w:type="dxa"/>
        </w:trPr>
        <w:tc>
          <w:tcPr>
            <w:tcW w:w="416" w:type="pct"/>
            <w:shd w:val="clear" w:color="auto" w:fill="auto"/>
            <w:vAlign w:val="center"/>
          </w:tcPr>
          <w:p w14:paraId="67B116C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Closing</w:t>
            </w:r>
          </w:p>
        </w:tc>
        <w:tc>
          <w:tcPr>
            <w:tcW w:w="2734" w:type="pct"/>
            <w:shd w:val="clear" w:color="auto" w:fill="auto"/>
            <w:vAlign w:val="center"/>
          </w:tcPr>
          <w:p w14:paraId="33E6722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Review key expressions for suggestions and responses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Have volunteer pairs perform final roleplay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Assign homework: Think about a book to review for next lesson (note title, type, author, etc.)</w:t>
            </w:r>
          </w:p>
        </w:tc>
        <w:tc>
          <w:tcPr>
            <w:tcW w:w="1581" w:type="pct"/>
            <w:shd w:val="clear" w:color="auto" w:fill="auto"/>
            <w:vAlign w:val="center"/>
          </w:tcPr>
          <w:p w14:paraId="4701A72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Reflect on speaking strategies learned</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Watch peer performances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Note homework assignment</w:t>
            </w:r>
          </w:p>
        </w:tc>
        <w:tc>
          <w:tcPr>
            <w:tcW w:w="219" w:type="pct"/>
            <w:shd w:val="clear" w:color="auto" w:fill="auto"/>
            <w:vAlign w:val="center"/>
          </w:tcPr>
          <w:p w14:paraId="2AC0F6B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5 min</w:t>
            </w:r>
          </w:p>
        </w:tc>
      </w:tr>
    </w:tbl>
    <w:p w14:paraId="2D00CEB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rPr>
        <w:drawing>
          <wp:inline distT="0" distB="0" distL="114300" distR="114300">
            <wp:extent cx="9794240" cy="1207135"/>
            <wp:effectExtent l="0" t="0" r="16510" b="12065"/>
            <wp:docPr id="3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70A13E04">
      <w:pPr>
        <w:pStyle w:val="4"/>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b w:val="0"/>
          <w:bCs w:val="0"/>
          <w:color w:val="000000" w:themeColor="text1"/>
          <w:sz w:val="24"/>
          <w:szCs w:val="24"/>
          <w14:textFill>
            <w14:solidFill>
              <w14:schemeClr w14:val="tx1"/>
            </w14:solidFill>
          </w14:textFill>
        </w:rPr>
      </w:pPr>
      <w:r>
        <w:rPr>
          <w:rStyle w:val="92"/>
          <w:rFonts w:hint="default" w:ascii="Times New Roman" w:hAnsi="Times New Roman" w:cs="Times New Roman"/>
          <w:b/>
          <w:bCs/>
          <w:color w:val="000000" w:themeColor="text1"/>
          <w:sz w:val="24"/>
          <w:szCs w:val="24"/>
          <w14:textFill>
            <w14:solidFill>
              <w14:schemeClr w14:val="tx1"/>
            </w14:solidFill>
          </w14:textFill>
        </w:rPr>
        <w:t>Subject:</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val="0"/>
          <w:bCs w:val="0"/>
          <w:color w:val="000000" w:themeColor="text1"/>
          <w:sz w:val="24"/>
          <w:szCs w:val="24"/>
          <w14:textFill>
            <w14:solidFill>
              <w14:schemeClr w14:val="tx1"/>
            </w14:solidFill>
          </w14:textFill>
        </w:rPr>
        <w:t>English</w:t>
      </w:r>
      <w:r>
        <w:rPr>
          <w:rFonts w:hint="default" w:ascii="Times New Roman" w:hAnsi="Times New Roman" w:cs="Times New Roman"/>
          <w:b w:val="0"/>
          <w:bCs w:val="0"/>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b/>
          <w:bCs/>
          <w:color w:val="000000" w:themeColor="text1"/>
          <w:sz w:val="24"/>
          <w:szCs w:val="24"/>
          <w14:textFill>
            <w14:solidFill>
              <w14:schemeClr w14:val="tx1"/>
            </w14:solidFill>
          </w14:textFill>
        </w:rPr>
        <w:t>Unit Title:</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val="0"/>
          <w:bCs w:val="0"/>
          <w:color w:val="000000" w:themeColor="text1"/>
          <w:sz w:val="24"/>
          <w:szCs w:val="24"/>
          <w14:textFill>
            <w14:solidFill>
              <w14:schemeClr w14:val="tx1"/>
            </w14:solidFill>
          </w14:textFill>
        </w:rPr>
        <w:t>Unit 6 - The Arts</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b/>
          <w:bCs/>
          <w:color w:val="000000" w:themeColor="text1"/>
          <w:sz w:val="24"/>
          <w:szCs w:val="24"/>
          <w14:textFill>
            <w14:solidFill>
              <w14:schemeClr w14:val="tx1"/>
            </w14:solidFill>
          </w14:textFill>
        </w:rPr>
        <w:t>Lesson Title:</w:t>
      </w:r>
      <w:r>
        <w:rPr>
          <w:rFonts w:hint="default" w:ascii="Times New Roman" w:hAnsi="Times New Roman" w:cs="Times New Roman"/>
          <w:b w:val="0"/>
          <w:bCs w:val="0"/>
          <w:color w:val="000000" w:themeColor="text1"/>
          <w:sz w:val="24"/>
          <w:szCs w:val="24"/>
          <w14:textFill>
            <w14:solidFill>
              <w14:schemeClr w14:val="tx1"/>
            </w14:solidFill>
          </w14:textFill>
        </w:rPr>
        <w:t xml:space="preserve"> Writing - Book Reviews</w:t>
      </w:r>
      <w:r>
        <w:rPr>
          <w:rFonts w:hint="default" w:ascii="Times New Roman" w:hAnsi="Times New Roman" w:cs="Times New Roman"/>
          <w:color w:val="000000" w:themeColor="text1"/>
          <w:sz w:val="24"/>
          <w:szCs w:val="24"/>
          <w14:textFill>
            <w14:solidFill>
              <w14:schemeClr w14:val="tx1"/>
            </w14:solidFill>
          </w14:textFill>
        </w:rPr>
        <w:br w:type="textWrapping"/>
      </w:r>
      <w:r>
        <w:rPr>
          <w:rStyle w:val="92"/>
          <w:rFonts w:hint="default" w:ascii="Times New Roman" w:hAnsi="Times New Roman" w:cs="Times New Roman"/>
          <w:b/>
          <w:bCs/>
          <w:color w:val="000000" w:themeColor="text1"/>
          <w:sz w:val="24"/>
          <w:szCs w:val="24"/>
          <w14:textFill>
            <w14:solidFill>
              <w14:schemeClr w14:val="tx1"/>
            </w14:solidFill>
          </w14:textFill>
        </w:rPr>
        <w:t>Number of Classes:</w:t>
      </w:r>
      <w:r>
        <w:rPr>
          <w:rFonts w:hint="default" w:ascii="Times New Roman" w:hAnsi="Times New Roman" w:cs="Times New Roman"/>
          <w:b w:val="0"/>
          <w:bCs w:val="0"/>
          <w:color w:val="000000" w:themeColor="text1"/>
          <w:sz w:val="24"/>
          <w:szCs w:val="24"/>
          <w14:textFill>
            <w14:solidFill>
              <w14:schemeClr w14:val="tx1"/>
            </w14:solidFill>
          </w14:textFill>
        </w:rPr>
        <w:t xml:space="preserve"> 1 </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b/>
          <w:bCs/>
          <w:color w:val="000000" w:themeColor="text1"/>
          <w:sz w:val="24"/>
          <w:szCs w:val="24"/>
          <w14:textFill>
            <w14:solidFill>
              <w14:schemeClr w14:val="tx1"/>
            </w14:solidFill>
          </w14:textFill>
        </w:rPr>
        <w:t>Previous Learning:</w:t>
      </w:r>
      <w:r>
        <w:rPr>
          <w:rStyle w:val="92"/>
          <w:rFonts w:hint="default" w:ascii="Times New Roman" w:hAnsi="Times New Roma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bCs w:val="0"/>
          <w:color w:val="000000" w:themeColor="text1"/>
          <w:sz w:val="24"/>
          <w:szCs w:val="24"/>
          <w14:textFill>
            <w14:solidFill>
              <w14:schemeClr w14:val="tx1"/>
            </w14:solidFill>
          </w14:textFill>
        </w:rPr>
        <w:t>Book-related vocabulary (plot, character, setting, etc.)</w:t>
      </w:r>
      <w:r>
        <w:rPr>
          <w:rFonts w:hint="default" w:ascii="Times New Roman" w:hAnsi="Times New Roma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bCs w:val="0"/>
          <w:color w:val="000000" w:themeColor="text1"/>
          <w:sz w:val="24"/>
          <w:szCs w:val="24"/>
          <w14:textFill>
            <w14:solidFill>
              <w14:schemeClr w14:val="tx1"/>
            </w14:solidFill>
          </w14:textFill>
        </w:rPr>
        <w:t>Opinion adjectives</w:t>
      </w:r>
      <w:r>
        <w:rPr>
          <w:rFonts w:hint="default" w:ascii="Times New Roman" w:hAnsi="Times New Roma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bCs w:val="0"/>
          <w:color w:val="000000" w:themeColor="text1"/>
          <w:sz w:val="24"/>
          <w:szCs w:val="24"/>
          <w14:textFill>
            <w14:solidFill>
              <w14:schemeClr w14:val="tx1"/>
            </w14:solidFill>
          </w14:textFill>
        </w:rPr>
        <w:t>Present tenses for describing stories</w:t>
      </w:r>
    </w:p>
    <w:p w14:paraId="5B345A94">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Main Outcomes:</w:t>
      </w:r>
    </w:p>
    <w:p w14:paraId="45161CF8">
      <w:pPr>
        <w:keepNext/>
        <w:keepLines/>
        <w:pageBreakBefore w:val="0"/>
        <w:widowControl/>
        <w:numPr>
          <w:ilvl w:val="0"/>
          <w:numId w:val="26"/>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identify key features of a book review.</w:t>
      </w:r>
    </w:p>
    <w:p w14:paraId="39DA3BDB">
      <w:pPr>
        <w:keepNext/>
        <w:keepLines/>
        <w:pageBreakBefore w:val="0"/>
        <w:widowControl/>
        <w:numPr>
          <w:ilvl w:val="0"/>
          <w:numId w:val="26"/>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organize a book review with appropriate structure.</w:t>
      </w:r>
    </w:p>
    <w:p w14:paraId="1C5F462C">
      <w:pPr>
        <w:keepNext/>
        <w:keepLines/>
        <w:pageBreakBefore w:val="0"/>
        <w:widowControl/>
        <w:numPr>
          <w:ilvl w:val="0"/>
          <w:numId w:val="26"/>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write a coherent book review using descriptive vocabulary and present tenses.</w:t>
      </w:r>
    </w:p>
    <w:tbl>
      <w:tblPr>
        <w:tblStyle w:val="12"/>
        <w:tblW w:w="15818" w:type="dxa"/>
        <w:jc w:val="center"/>
        <w:tblCellSpacing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15" w:type="dxa"/>
          <w:left w:w="15" w:type="dxa"/>
          <w:bottom w:w="15" w:type="dxa"/>
          <w:right w:w="15" w:type="dxa"/>
        </w:tblCellMar>
      </w:tblPr>
      <w:tblGrid>
        <w:gridCol w:w="1365"/>
        <w:gridCol w:w="7646"/>
        <w:gridCol w:w="6054"/>
        <w:gridCol w:w="753"/>
      </w:tblGrid>
      <w:tr w14:paraId="07B49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cantSplit/>
          <w:trHeight w:val="351" w:hRule="atLeast"/>
          <w:tblCellSpacing w:w="15" w:type="dxa"/>
          <w:jc w:val="center"/>
        </w:trPr>
        <w:tc>
          <w:tcPr>
            <w:tcW w:w="0" w:type="auto"/>
            <w:shd w:val="clear" w:color="auto" w:fill="auto"/>
            <w:vAlign w:val="top"/>
          </w:tcPr>
          <w:p w14:paraId="4464E26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Stages</w:t>
            </w:r>
          </w:p>
        </w:tc>
        <w:tc>
          <w:tcPr>
            <w:tcW w:w="0" w:type="auto"/>
            <w:shd w:val="clear" w:color="auto" w:fill="auto"/>
            <w:vAlign w:val="top"/>
          </w:tcPr>
          <w:p w14:paraId="783BC7B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Teacher's Action</w:t>
            </w:r>
          </w:p>
        </w:tc>
        <w:tc>
          <w:tcPr>
            <w:tcW w:w="0" w:type="auto"/>
            <w:shd w:val="clear" w:color="auto" w:fill="auto"/>
            <w:vAlign w:val="top"/>
          </w:tcPr>
          <w:p w14:paraId="4680FA0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Learner's Action</w:t>
            </w:r>
          </w:p>
        </w:tc>
        <w:tc>
          <w:tcPr>
            <w:tcW w:w="0" w:type="auto"/>
            <w:shd w:val="clear" w:color="auto" w:fill="auto"/>
            <w:vAlign w:val="top"/>
          </w:tcPr>
          <w:p w14:paraId="7E0100A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Time</w:t>
            </w:r>
          </w:p>
        </w:tc>
      </w:tr>
      <w:tr w14:paraId="706D4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861" w:hRule="atLeast"/>
          <w:tblCellSpacing w:w="15" w:type="dxa"/>
          <w:jc w:val="center"/>
        </w:trPr>
        <w:tc>
          <w:tcPr>
            <w:tcW w:w="0" w:type="auto"/>
            <w:shd w:val="clear" w:color="auto" w:fill="auto"/>
            <w:vAlign w:val="top"/>
          </w:tcPr>
          <w:p w14:paraId="228F1F4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Engagement</w:t>
            </w:r>
          </w:p>
        </w:tc>
        <w:tc>
          <w:tcPr>
            <w:tcW w:w="0" w:type="auto"/>
            <w:shd w:val="clear" w:color="auto" w:fill="auto"/>
            <w:vAlign w:val="top"/>
          </w:tcPr>
          <w:p w14:paraId="0FCA449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When was the last time you read a book review? What book was it for?</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Have students discuss what information should be in a book review</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Elicit ideas and write on board</w:t>
            </w:r>
          </w:p>
        </w:tc>
        <w:tc>
          <w:tcPr>
            <w:tcW w:w="0" w:type="auto"/>
            <w:shd w:val="clear" w:color="auto" w:fill="auto"/>
            <w:vAlign w:val="top"/>
          </w:tcPr>
          <w:p w14:paraId="3555920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book reviews in pairs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ideas about what makes a good review</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Predict content of review text</w:t>
            </w:r>
          </w:p>
        </w:tc>
        <w:tc>
          <w:tcPr>
            <w:tcW w:w="0" w:type="auto"/>
            <w:shd w:val="clear" w:color="auto" w:fill="auto"/>
            <w:vAlign w:val="top"/>
          </w:tcPr>
          <w:p w14:paraId="3A49E05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5 min</w:t>
            </w:r>
          </w:p>
        </w:tc>
      </w:tr>
      <w:tr w14:paraId="1F54E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656" w:hRule="atLeast"/>
          <w:tblCellSpacing w:w="15" w:type="dxa"/>
          <w:jc w:val="center"/>
        </w:trPr>
        <w:tc>
          <w:tcPr>
            <w:tcW w:w="0" w:type="auto"/>
            <w:shd w:val="clear" w:color="auto" w:fill="auto"/>
            <w:vAlign w:val="top"/>
          </w:tcPr>
          <w:p w14:paraId="3444C56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Explanation</w:t>
            </w:r>
          </w:p>
        </w:tc>
        <w:tc>
          <w:tcPr>
            <w:tcW w:w="0" w:type="auto"/>
            <w:shd w:val="clear" w:color="auto" w:fill="auto"/>
            <w:vAlign w:val="top"/>
          </w:tcPr>
          <w:p w14:paraId="06FBAB7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Guide students through reading model review (Exercise 2)</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Complete information table (Exercise 3) as class model</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Present Writing box with review structure and useful phrases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Explain Watch Out! box about using present tenses for plot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Model planning a review using table format</w:t>
            </w:r>
          </w:p>
        </w:tc>
        <w:tc>
          <w:tcPr>
            <w:tcW w:w="0" w:type="auto"/>
            <w:shd w:val="clear" w:color="auto" w:fill="auto"/>
            <w:vAlign w:val="top"/>
          </w:tcPr>
          <w:p w14:paraId="756ACDB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Read model review individually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Identify key information (title, genre, plot, characters, opinion)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Study Writing box expressions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Understand why present tense is used for plots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Follow teacher's planning model</w:t>
            </w:r>
          </w:p>
        </w:tc>
        <w:tc>
          <w:tcPr>
            <w:tcW w:w="0" w:type="auto"/>
            <w:shd w:val="clear" w:color="auto" w:fill="auto"/>
            <w:vAlign w:val="top"/>
          </w:tcPr>
          <w:p w14:paraId="23B527A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15 min</w:t>
            </w:r>
          </w:p>
        </w:tc>
      </w:tr>
      <w:tr w14:paraId="1AFAF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cantSplit/>
          <w:trHeight w:val="1921" w:hRule="atLeast"/>
          <w:tblCellSpacing w:w="15" w:type="dxa"/>
          <w:jc w:val="center"/>
        </w:trPr>
        <w:tc>
          <w:tcPr>
            <w:tcW w:w="0" w:type="auto"/>
            <w:shd w:val="clear" w:color="auto" w:fill="auto"/>
            <w:vAlign w:val="top"/>
          </w:tcPr>
          <w:p w14:paraId="7EF19E7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Elaboration</w:t>
            </w:r>
          </w:p>
        </w:tc>
        <w:tc>
          <w:tcPr>
            <w:tcW w:w="0" w:type="auto"/>
            <w:shd w:val="clear" w:color="auto" w:fill="auto"/>
            <w:vAlign w:val="top"/>
          </w:tcPr>
          <w:p w14:paraId="14B8516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Guide students through Exercise 5 (gap-fill review practice)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Support planning stage (Exercise 6) using homework notes about favorite books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Monitor writing process (Exercise 6) - first draft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Facilitate peer checking for structure and language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Provide feedback during writing</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Guide revision and final draft</w:t>
            </w:r>
          </w:p>
        </w:tc>
        <w:tc>
          <w:tcPr>
            <w:tcW w:w="0" w:type="auto"/>
            <w:shd w:val="clear" w:color="auto" w:fill="auto"/>
            <w:vAlign w:val="top"/>
          </w:tcPr>
          <w:p w14:paraId="171DA4A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Complete gap-fill review practice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Check answers with audio</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Create planning table for own book review</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Write first draft of book review</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Peer-check partner's draft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Revise based on feedback</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Write final version</w:t>
            </w:r>
          </w:p>
        </w:tc>
        <w:tc>
          <w:tcPr>
            <w:tcW w:w="0" w:type="auto"/>
            <w:shd w:val="clear" w:color="auto" w:fill="auto"/>
            <w:vAlign w:val="top"/>
          </w:tcPr>
          <w:p w14:paraId="2AB5B4B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22 min</w:t>
            </w:r>
          </w:p>
        </w:tc>
      </w:tr>
      <w:tr w14:paraId="42A05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880" w:hRule="atLeast"/>
          <w:tblCellSpacing w:w="15" w:type="dxa"/>
          <w:jc w:val="center"/>
        </w:trPr>
        <w:tc>
          <w:tcPr>
            <w:tcW w:w="0" w:type="auto"/>
            <w:shd w:val="clear" w:color="auto" w:fill="auto"/>
            <w:vAlign w:val="top"/>
          </w:tcPr>
          <w:p w14:paraId="0A4E95B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Closing</w:t>
            </w:r>
          </w:p>
        </w:tc>
        <w:tc>
          <w:tcPr>
            <w:tcW w:w="0" w:type="auto"/>
            <w:shd w:val="clear" w:color="auto" w:fill="auto"/>
            <w:vAlign w:val="top"/>
          </w:tcPr>
          <w:p w14:paraId="5939F25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Have volunteers share their reviews with class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Review key features of good book reviews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Assign homework: Write another book review using planning table</w:t>
            </w:r>
          </w:p>
        </w:tc>
        <w:tc>
          <w:tcPr>
            <w:tcW w:w="0" w:type="auto"/>
            <w:shd w:val="clear" w:color="auto" w:fill="auto"/>
            <w:vAlign w:val="top"/>
          </w:tcPr>
          <w:p w14:paraId="6689636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reviews with class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Reflect on Can-do statement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Note homework assignment</w:t>
            </w:r>
          </w:p>
        </w:tc>
        <w:tc>
          <w:tcPr>
            <w:tcW w:w="0" w:type="auto"/>
            <w:shd w:val="clear" w:color="auto" w:fill="auto"/>
            <w:vAlign w:val="top"/>
          </w:tcPr>
          <w:p w14:paraId="0BD1237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3 min</w:t>
            </w:r>
          </w:p>
        </w:tc>
      </w:tr>
    </w:tbl>
    <w:p w14:paraId="5234C8A4">
      <w:pPr>
        <w:pStyle w:val="3"/>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p>
    <w:p w14:paraId="7BB71190">
      <w:pPr>
        <w:pStyle w:val="3"/>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Style w:val="92"/>
          <w:rFonts w:hint="default" w:ascii="Times New Roman" w:hAnsi="Times New Roman" w:cs="Times New Roman"/>
          <w:b/>
          <w:bCs/>
          <w:sz w:val="24"/>
          <w:szCs w:val="24"/>
        </w:rPr>
      </w:pPr>
      <w:r>
        <w:rPr>
          <w:rFonts w:hint="default" w:ascii="Times New Roman" w:hAnsi="Times New Roman" w:cs="Times New Roman"/>
          <w:sz w:val="24"/>
          <w:szCs w:val="24"/>
        </w:rPr>
        <w:drawing>
          <wp:inline distT="0" distB="0" distL="114300" distR="114300">
            <wp:extent cx="9794240" cy="1207135"/>
            <wp:effectExtent l="0" t="0" r="16510" b="12065"/>
            <wp:docPr id="3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79721260">
      <w:pPr>
        <w:pStyle w:val="3"/>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b/>
          <w:bCs/>
          <w:sz w:val="24"/>
          <w:szCs w:val="24"/>
        </w:rPr>
        <w:t>Subject:</w:t>
      </w:r>
      <w:r>
        <w:rPr>
          <w:rFonts w:hint="default" w:ascii="Times New Roman" w:hAnsi="Times New Roman" w:cs="Times New Roman"/>
          <w:sz w:val="24"/>
          <w:szCs w:val="24"/>
        </w:rPr>
        <w:t xml:space="preserve"> E</w:t>
      </w:r>
      <w:r>
        <w:rPr>
          <w:rFonts w:hint="default" w:ascii="Times New Roman" w:hAnsi="Times New Roman" w:cs="Times New Roman"/>
          <w:b w:val="0"/>
          <w:bCs w:val="0"/>
          <w:sz w:val="24"/>
          <w:szCs w:val="24"/>
        </w:rPr>
        <w:t>nglish</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Style w:val="92"/>
          <w:rFonts w:hint="default" w:ascii="Times New Roman" w:hAnsi="Times New Roman" w:cs="Times New Roman"/>
          <w:b/>
          <w:bCs/>
          <w:sz w:val="24"/>
          <w:szCs w:val="24"/>
        </w:rPr>
        <w:t>UNIT 7:</w:t>
      </w:r>
      <w:r>
        <w:rPr>
          <w:rStyle w:val="92"/>
          <w:rFonts w:hint="default" w:ascii="Times New Roman" w:hAnsi="Times New Roman" w:cs="Times New Roman"/>
          <w:b w:val="0"/>
          <w:bCs w:val="0"/>
          <w:sz w:val="24"/>
          <w:szCs w:val="24"/>
        </w:rPr>
        <w:t xml:space="preserve"> Going to Town</w:t>
      </w:r>
      <w:r>
        <w:rPr>
          <w:rStyle w:val="92"/>
          <w:rFonts w:hint="default" w:ascii="Times New Roman" w:hAnsi="Times New Roman" w:cs="Times New Roman"/>
          <w:b/>
          <w:bCs/>
          <w:sz w:val="24"/>
          <w:szCs w:val="24"/>
          <w:lang w:val="en-US"/>
        </w:rPr>
        <w:tab/>
      </w:r>
      <w:r>
        <w:rPr>
          <w:rStyle w:val="92"/>
          <w:rFonts w:hint="default" w:ascii="Times New Roman" w:hAnsi="Times New Roman" w:cs="Times New Roman"/>
          <w:b/>
          <w:bCs/>
          <w:sz w:val="24"/>
          <w:szCs w:val="24"/>
          <w:lang w:val="en-US"/>
        </w:rPr>
        <w:tab/>
      </w:r>
      <w:r>
        <w:rPr>
          <w:rStyle w:val="92"/>
          <w:rFonts w:hint="default" w:ascii="Times New Roman" w:hAnsi="Times New Roman" w:cs="Times New Roman"/>
          <w:b/>
          <w:bCs/>
          <w:sz w:val="24"/>
          <w:szCs w:val="24"/>
        </w:rPr>
        <w:t>Lesson 1:</w:t>
      </w:r>
      <w:r>
        <w:rPr>
          <w:rStyle w:val="92"/>
          <w:rFonts w:hint="default" w:ascii="Times New Roman" w:hAnsi="Times New Roman" w:cs="Times New Roman"/>
          <w:b w:val="0"/>
          <w:bCs w:val="0"/>
          <w:sz w:val="24"/>
          <w:szCs w:val="24"/>
        </w:rPr>
        <w:t xml:space="preserve"> Vocabulary and Grammar (Future: going to)</w:t>
      </w:r>
      <w:r>
        <w:rPr>
          <w:rFonts w:hint="default" w:ascii="Times New Roman" w:hAnsi="Times New Roman" w:cs="Times New Roman"/>
          <w:sz w:val="24"/>
          <w:szCs w:val="24"/>
        </w:rPr>
        <w:br w:type="textWrapping"/>
      </w:r>
      <w:r>
        <w:rPr>
          <w:rStyle w:val="92"/>
          <w:rFonts w:hint="default" w:ascii="Times New Roman" w:hAnsi="Times New Roman" w:cs="Times New Roman"/>
          <w:b/>
          <w:bCs/>
          <w:sz w:val="24"/>
          <w:szCs w:val="24"/>
        </w:rPr>
        <w:t xml:space="preserve">Number of </w:t>
      </w:r>
      <w:r>
        <w:rPr>
          <w:rStyle w:val="92"/>
          <w:rFonts w:hint="default" w:ascii="Times New Roman" w:hAnsi="Times New Roman" w:cs="Times New Roman"/>
          <w:b/>
          <w:bCs/>
          <w:sz w:val="24"/>
          <w:szCs w:val="24"/>
          <w:lang w:val="en-US"/>
        </w:rPr>
        <w:t>Classes: 2</w:t>
      </w:r>
      <w:r>
        <w:rPr>
          <w:rFonts w:hint="default" w:ascii="Times New Roman" w:hAnsi="Times New Roman" w:cs="Times New Roman"/>
          <w:sz w:val="24"/>
          <w:szCs w:val="24"/>
          <w:lang w:val="en-US"/>
        </w:rPr>
        <w:tab/>
      </w:r>
      <w:r>
        <w:rPr>
          <w:rStyle w:val="92"/>
          <w:rFonts w:hint="default" w:ascii="Times New Roman" w:hAnsi="Times New Roman" w:cs="Times New Roman"/>
          <w:b/>
          <w:bCs/>
          <w:sz w:val="24"/>
          <w:szCs w:val="24"/>
        </w:rPr>
        <w:t>Previous Learning:</w:t>
      </w:r>
      <w:r>
        <w:rPr>
          <w:rFonts w:hint="default" w:ascii="Times New Roman" w:hAnsi="Times New Roman" w:cs="Times New Roman"/>
          <w:sz w:val="24"/>
          <w:szCs w:val="24"/>
        </w:rPr>
        <w:t xml:space="preserve"> </w:t>
      </w:r>
      <w:r>
        <w:rPr>
          <w:rFonts w:hint="default" w:ascii="Times New Roman" w:hAnsi="Times New Roman" w:cs="Times New Roman"/>
          <w:b w:val="0"/>
          <w:bCs w:val="0"/>
          <w:sz w:val="24"/>
          <w:szCs w:val="24"/>
        </w:rPr>
        <w:t>Present simple, present continuous, basic future ideas</w:t>
      </w:r>
      <w:r>
        <w:rPr>
          <w:rFonts w:hint="default" w:ascii="Times New Roman" w:hAnsi="Times New Roman" w:cs="Times New Roman"/>
          <w:b w:val="0"/>
          <w:bCs w:val="0"/>
          <w:sz w:val="24"/>
          <w:szCs w:val="24"/>
        </w:rPr>
        <w:br w:type="textWrapping"/>
      </w:r>
      <w:r>
        <w:rPr>
          <w:rStyle w:val="92"/>
          <w:rFonts w:hint="default" w:ascii="Times New Roman" w:hAnsi="Times New Roman" w:cs="Times New Roman"/>
          <w:b/>
          <w:bCs/>
          <w:sz w:val="24"/>
          <w:szCs w:val="24"/>
        </w:rPr>
        <w:t>Main Outcomes:</w:t>
      </w:r>
    </w:p>
    <w:p w14:paraId="4D1F8732">
      <w:pPr>
        <w:keepNext/>
        <w:keepLines/>
        <w:pageBreakBefore w:val="0"/>
        <w:widowControl/>
        <w:numPr>
          <w:ilvl w:val="0"/>
          <w:numId w:val="27"/>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Use "going to" to talk about future plans and intentions</w:t>
      </w:r>
    </w:p>
    <w:p w14:paraId="181F3A0F">
      <w:pPr>
        <w:keepNext/>
        <w:keepLines/>
        <w:pageBreakBefore w:val="0"/>
        <w:widowControl/>
        <w:numPr>
          <w:ilvl w:val="0"/>
          <w:numId w:val="27"/>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Ask and answer questions about summer plans</w:t>
      </w:r>
      <w:r>
        <w:rPr>
          <w:rFonts w:hint="default" w:ascii="Times New Roman" w:hAnsi="Times New Roman" w:cs="Times New Roman"/>
          <w:sz w:val="24"/>
          <w:szCs w:val="24"/>
          <w:lang w:val="en-US"/>
        </w:rPr>
        <w:t>.</w:t>
      </w:r>
    </w:p>
    <w:p w14:paraId="4058CB27">
      <w:pPr>
        <w:keepNext/>
        <w:keepLines/>
        <w:pageBreakBefore w:val="0"/>
        <w:widowControl/>
        <w:numPr>
          <w:ilvl w:val="0"/>
          <w:numId w:val="27"/>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Complete grammar exercises with accuracy</w:t>
      </w:r>
    </w:p>
    <w:tbl>
      <w:tblPr>
        <w:tblStyle w:val="12"/>
        <w:tblW w:w="0" w:type="auto"/>
        <w:jc w:val="center"/>
        <w:tblCellSpacing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15" w:type="dxa"/>
          <w:left w:w="15" w:type="dxa"/>
          <w:bottom w:w="15" w:type="dxa"/>
          <w:right w:w="15" w:type="dxa"/>
        </w:tblCellMar>
      </w:tblPr>
      <w:tblGrid>
        <w:gridCol w:w="1365"/>
        <w:gridCol w:w="7221"/>
        <w:gridCol w:w="6521"/>
        <w:gridCol w:w="646"/>
      </w:tblGrid>
      <w:tr w14:paraId="7A203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cantSplit/>
          <w:tblCellSpacing w:w="15" w:type="dxa"/>
          <w:jc w:val="center"/>
        </w:trPr>
        <w:tc>
          <w:tcPr>
            <w:tcW w:w="0" w:type="auto"/>
            <w:shd w:val="clear" w:color="auto" w:fill="auto"/>
            <w:vAlign w:val="top"/>
          </w:tcPr>
          <w:p w14:paraId="6BF6B6D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0" w:type="auto"/>
            <w:shd w:val="clear" w:color="auto" w:fill="auto"/>
            <w:vAlign w:val="top"/>
          </w:tcPr>
          <w:p w14:paraId="2F4B17B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0" w:type="auto"/>
            <w:shd w:val="clear" w:color="auto" w:fill="auto"/>
            <w:vAlign w:val="top"/>
          </w:tcPr>
          <w:p w14:paraId="2881E80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0" w:type="auto"/>
            <w:shd w:val="clear" w:color="auto" w:fill="auto"/>
            <w:vAlign w:val="top"/>
          </w:tcPr>
          <w:p w14:paraId="7E94B5E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728AE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cantSplit/>
          <w:tblCellSpacing w:w="15" w:type="dxa"/>
          <w:jc w:val="center"/>
        </w:trPr>
        <w:tc>
          <w:tcPr>
            <w:tcW w:w="0" w:type="auto"/>
            <w:shd w:val="clear" w:color="auto" w:fill="auto"/>
            <w:vAlign w:val="top"/>
          </w:tcPr>
          <w:p w14:paraId="19B6EFC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0" w:type="auto"/>
            <w:shd w:val="clear" w:color="auto" w:fill="auto"/>
            <w:vAlign w:val="top"/>
          </w:tcPr>
          <w:p w14:paraId="08A9AAE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Write on board: "What's your favorite season? Why? What's summer like here?"• Have students discuss in pairs. Elicit answers.• Introduce "going to": "Today we'll learn how to talk about plans for the summer using 'going to.'"</w:t>
            </w:r>
          </w:p>
        </w:tc>
        <w:tc>
          <w:tcPr>
            <w:tcW w:w="0" w:type="auto"/>
            <w:shd w:val="clear" w:color="auto" w:fill="auto"/>
            <w:vAlign w:val="top"/>
          </w:tcPr>
          <w:p w14:paraId="6F596A1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Discuss questions with partner. Share with class: "I like summer because it's hot."• Predict grammar: "We'll learn how to say what we will do in the future."</w:t>
            </w:r>
          </w:p>
        </w:tc>
        <w:tc>
          <w:tcPr>
            <w:tcW w:w="0" w:type="auto"/>
            <w:shd w:val="clear" w:color="auto" w:fill="auto"/>
            <w:vAlign w:val="top"/>
          </w:tcPr>
          <w:p w14:paraId="1964EF0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min</w:t>
            </w:r>
          </w:p>
        </w:tc>
      </w:tr>
      <w:tr w14:paraId="49231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blCellSpacing w:w="15" w:type="dxa"/>
          <w:jc w:val="center"/>
        </w:trPr>
        <w:tc>
          <w:tcPr>
            <w:tcW w:w="0" w:type="auto"/>
            <w:shd w:val="clear" w:color="auto" w:fill="auto"/>
            <w:vAlign w:val="top"/>
          </w:tcPr>
          <w:p w14:paraId="60E2F68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0" w:type="auto"/>
            <w:shd w:val="clear" w:color="auto" w:fill="auto"/>
            <w:vAlign w:val="top"/>
          </w:tcPr>
          <w:p w14:paraId="1D28CA2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Play conversation between Adel and Habib (Ex. 2). Ask: "What are their summer plans?"• Write example sentences on board: "I'm going to visit museums." "We're not going away." Underline "going to."• Present Grammar Box. Explain that "going to" is for plans and intentions. Contrast with "will" (not taught here).• Concept check: "Is this a plan or a prediction? 'I'm going to visit my grandparents.' (Plan)"</w:t>
            </w:r>
          </w:p>
        </w:tc>
        <w:tc>
          <w:tcPr>
            <w:tcW w:w="0" w:type="auto"/>
            <w:shd w:val="clear" w:color="auto" w:fill="auto"/>
            <w:vAlign w:val="top"/>
          </w:tcPr>
          <w:p w14:paraId="16E2F25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Listen and answer: "Adel is going to visit museums. Habib is going sightseeing."• Study sentences. Notice form: am/is/are + going to + base verb.• Read Grammar Box. Ask: "Can we use 'going to' for weather? (No, for plans.)"• Complete Ex. 4 individually. Check with partner.</w:t>
            </w:r>
          </w:p>
        </w:tc>
        <w:tc>
          <w:tcPr>
            <w:tcW w:w="0" w:type="auto"/>
            <w:shd w:val="clear" w:color="auto" w:fill="auto"/>
            <w:vAlign w:val="top"/>
          </w:tcPr>
          <w:p w14:paraId="7D9211F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min</w:t>
            </w:r>
          </w:p>
        </w:tc>
      </w:tr>
      <w:tr w14:paraId="3F7F1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cantSplit/>
          <w:tblCellSpacing w:w="15" w:type="dxa"/>
          <w:jc w:val="center"/>
        </w:trPr>
        <w:tc>
          <w:tcPr>
            <w:tcW w:w="0" w:type="auto"/>
            <w:shd w:val="clear" w:color="auto" w:fill="auto"/>
            <w:vAlign w:val="top"/>
          </w:tcPr>
          <w:p w14:paraId="1097A7A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0" w:type="auto"/>
            <w:shd w:val="clear" w:color="auto" w:fill="auto"/>
            <w:vAlign w:val="top"/>
          </w:tcPr>
          <w:p w14:paraId="2DD09AC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Ex. 5: Match verbs with nouns. Model: "do homework," "take a trip."• Ex. 6: Students write their own summer plans. Encourage full sentences.• Ex. 7: Organize pair interviews: "What are you going to do next week?" Monitor and correct errors.• Ex. 8: Play audio of people's summer plans. Have students note key words. Discuss as class.</w:t>
            </w:r>
          </w:p>
        </w:tc>
        <w:tc>
          <w:tcPr>
            <w:tcW w:w="0" w:type="auto"/>
            <w:shd w:val="clear" w:color="auto" w:fill="auto"/>
            <w:vAlign w:val="top"/>
          </w:tcPr>
          <w:p w14:paraId="6C4FCE4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Complete Ex. 5. Brainstorm other verb-noun collocations.• Write 3–5 sentences about personal plans. Share with group.• Interview partner. Take notes. Report to class: "Ali is going to play football."• Listen and identify plans: "Hassan is going to visit Bahrain." "Ruby is going to museums."</w:t>
            </w:r>
          </w:p>
        </w:tc>
        <w:tc>
          <w:tcPr>
            <w:tcW w:w="0" w:type="auto"/>
            <w:shd w:val="clear" w:color="auto" w:fill="auto"/>
            <w:vAlign w:val="top"/>
          </w:tcPr>
          <w:p w14:paraId="7373DF8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min</w:t>
            </w:r>
          </w:p>
        </w:tc>
      </w:tr>
      <w:tr w14:paraId="3D93C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cantSplit/>
          <w:tblCellSpacing w:w="15" w:type="dxa"/>
          <w:jc w:val="center"/>
        </w:trPr>
        <w:tc>
          <w:tcPr>
            <w:tcW w:w="0" w:type="auto"/>
            <w:shd w:val="clear" w:color="auto" w:fill="auto"/>
            <w:vAlign w:val="top"/>
          </w:tcPr>
          <w:p w14:paraId="6E75FE1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0" w:type="auto"/>
            <w:shd w:val="clear" w:color="auto" w:fill="auto"/>
            <w:vAlign w:val="top"/>
          </w:tcPr>
          <w:p w14:paraId="0E3138C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Recap form: subject + be + going to + verb.• Refer to Can-do statement: "I can talk about plans for the near future."• Assign homework: Find photos of interesting places in your city. Bring next class.• Optional: Distribute Grammar Quiz Unit 7 Lesson 1.</w:t>
            </w:r>
          </w:p>
        </w:tc>
        <w:tc>
          <w:tcPr>
            <w:tcW w:w="0" w:type="auto"/>
            <w:shd w:val="clear" w:color="auto" w:fill="auto"/>
            <w:vAlign w:val="top"/>
          </w:tcPr>
          <w:p w14:paraId="0819806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Self-assess: "I can use 'going to' to talk about my plans."• Note homework. Ask: "Can I use my phone photos?"• Share one plan for next weekend.</w:t>
            </w:r>
          </w:p>
        </w:tc>
        <w:tc>
          <w:tcPr>
            <w:tcW w:w="0" w:type="auto"/>
            <w:shd w:val="clear" w:color="auto" w:fill="auto"/>
            <w:vAlign w:val="top"/>
          </w:tcPr>
          <w:p w14:paraId="70A13E7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36861EF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207135"/>
            <wp:effectExtent l="0" t="0" r="16510" b="12065"/>
            <wp:docPr id="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42324BEA">
      <w:pPr>
        <w:pStyle w:val="3"/>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Style w:val="92"/>
          <w:rFonts w:hint="default" w:ascii="Times New Roman" w:hAnsi="Times New Roman" w:cs="Times New Roman"/>
          <w:b/>
          <w:bCs/>
          <w:sz w:val="24"/>
          <w:szCs w:val="24"/>
        </w:rPr>
      </w:pPr>
    </w:p>
    <w:p w14:paraId="3B2D87BF">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660E68E9">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Subject:</w:t>
      </w:r>
      <w:r>
        <w:rPr>
          <w:rFonts w:hint="default" w:ascii="Times New Roman" w:hAnsi="Times New Roman" w:cs="Times New Roman"/>
          <w:color w:val="000000" w:themeColor="text1"/>
          <w:sz w:val="24"/>
          <w:szCs w:val="24"/>
          <w14:textFill>
            <w14:solidFill>
              <w14:schemeClr w14:val="tx1"/>
            </w14:solidFill>
          </w14:textFill>
        </w:rPr>
        <w:t xml:space="preserve"> English</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Unit Title:</w:t>
      </w:r>
      <w:r>
        <w:rPr>
          <w:rFonts w:hint="default" w:ascii="Times New Roman" w:hAnsi="Times New Roman" w:cs="Times New Roman"/>
          <w:color w:val="000000" w:themeColor="text1"/>
          <w:sz w:val="24"/>
          <w:szCs w:val="24"/>
          <w14:textFill>
            <w14:solidFill>
              <w14:schemeClr w14:val="tx1"/>
            </w14:solidFill>
          </w14:textFill>
        </w:rPr>
        <w:t xml:space="preserve"> Unit 7 - Going to Town</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Lesson Title:</w:t>
      </w:r>
      <w:r>
        <w:rPr>
          <w:rFonts w:hint="default" w:ascii="Times New Roman" w:hAnsi="Times New Roman" w:cs="Times New Roman"/>
          <w:color w:val="000000" w:themeColor="text1"/>
          <w:sz w:val="24"/>
          <w:szCs w:val="24"/>
          <w14:textFill>
            <w14:solidFill>
              <w14:schemeClr w14:val="tx1"/>
            </w14:solidFill>
          </w14:textFill>
        </w:rPr>
        <w:t xml:space="preserve"> Grammar Practice - 'Going to'</w:t>
      </w:r>
      <w:r>
        <w:rPr>
          <w:rFonts w:hint="default" w:ascii="Times New Roman" w:hAnsi="Times New Roman" w:cs="Times New Roman"/>
          <w:color w:val="000000" w:themeColor="text1"/>
          <w:sz w:val="24"/>
          <w:szCs w:val="24"/>
          <w14:textFill>
            <w14:solidFill>
              <w14:schemeClr w14:val="tx1"/>
            </w14:solidFill>
          </w14:textFill>
        </w:rPr>
        <w:br w:type="textWrapping"/>
      </w:r>
      <w:r>
        <w:rPr>
          <w:rStyle w:val="92"/>
          <w:rFonts w:hint="default" w:ascii="Times New Roman" w:hAnsi="Times New Roman" w:cs="Times New Roman"/>
          <w:color w:val="000000" w:themeColor="text1"/>
          <w:sz w:val="24"/>
          <w:szCs w:val="24"/>
          <w14:textFill>
            <w14:solidFill>
              <w14:schemeClr w14:val="tx1"/>
            </w14:solidFill>
          </w14:textFill>
        </w:rPr>
        <w:t>Number of Classes:</w:t>
      </w:r>
      <w:r>
        <w:rPr>
          <w:rFonts w:hint="default" w:ascii="Times New Roman" w:hAnsi="Times New Roman" w:cs="Times New Roman"/>
          <w:color w:val="000000" w:themeColor="text1"/>
          <w:sz w:val="24"/>
          <w:szCs w:val="24"/>
          <w14:textFill>
            <w14:solidFill>
              <w14:schemeClr w14:val="tx1"/>
            </w14:solidFill>
          </w14:textFill>
        </w:rPr>
        <w:t xml:space="preserve"> 1 </w:t>
      </w:r>
    </w:p>
    <w:p w14:paraId="672F670F">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Previous Learning:</w:t>
      </w:r>
    </w:p>
    <w:p w14:paraId="3D8FBB03">
      <w:pPr>
        <w:keepNext/>
        <w:keepLines/>
        <w:pageBreakBefore w:val="0"/>
        <w:widowControl/>
        <w:numPr>
          <w:ilvl w:val="0"/>
          <w:numId w:val="28"/>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'Going to' for future plans from Lesson 1A</w:t>
      </w:r>
    </w:p>
    <w:p w14:paraId="6BD9B576">
      <w:pPr>
        <w:keepNext/>
        <w:keepLines/>
        <w:pageBreakBefore w:val="0"/>
        <w:widowControl/>
        <w:numPr>
          <w:ilvl w:val="0"/>
          <w:numId w:val="28"/>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Activity collocations</w:t>
      </w:r>
    </w:p>
    <w:p w14:paraId="3B709715">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Main Outcomes:</w:t>
      </w:r>
    </w:p>
    <w:p w14:paraId="5766B2CD">
      <w:pPr>
        <w:keepNext/>
        <w:keepLines/>
        <w:pageBreakBefore w:val="0"/>
        <w:widowControl/>
        <w:numPr>
          <w:ilvl w:val="0"/>
          <w:numId w:val="29"/>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accurately form 'going to' in positive, negative, and question forms.</w:t>
      </w:r>
    </w:p>
    <w:p w14:paraId="24358AEB">
      <w:pPr>
        <w:keepNext/>
        <w:keepLines/>
        <w:pageBreakBefore w:val="0"/>
        <w:widowControl/>
        <w:numPr>
          <w:ilvl w:val="0"/>
          <w:numId w:val="29"/>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complete written exercises applying 'going to' correctly.</w:t>
      </w:r>
    </w:p>
    <w:p w14:paraId="0DD69578">
      <w:pPr>
        <w:keepNext/>
        <w:keepLines/>
        <w:pageBreakBefore w:val="0"/>
        <w:widowControl/>
        <w:numPr>
          <w:ilvl w:val="0"/>
          <w:numId w:val="29"/>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write about future plans using appropriate structures.</w:t>
      </w:r>
    </w:p>
    <w:tbl>
      <w:tblPr>
        <w:tblStyle w:val="12"/>
        <w:tblW w:w="4999" w:type="pct"/>
        <w:tblCellSpacing w:w="1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15" w:type="dxa"/>
          <w:left w:w="15" w:type="dxa"/>
          <w:bottom w:w="15" w:type="dxa"/>
          <w:right w:w="15" w:type="dxa"/>
        </w:tblCellMar>
      </w:tblPr>
      <w:tblGrid>
        <w:gridCol w:w="1595"/>
        <w:gridCol w:w="7482"/>
        <w:gridCol w:w="5793"/>
        <w:gridCol w:w="880"/>
      </w:tblGrid>
      <w:tr w14:paraId="01DB2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blCellSpacing w:w="15" w:type="dxa"/>
        </w:trPr>
        <w:tc>
          <w:tcPr>
            <w:tcW w:w="492" w:type="pct"/>
            <w:shd w:val="clear" w:color="auto" w:fill="auto"/>
            <w:vAlign w:val="center"/>
          </w:tcPr>
          <w:p w14:paraId="558EA83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Stages</w:t>
            </w:r>
          </w:p>
        </w:tc>
        <w:tc>
          <w:tcPr>
            <w:tcW w:w="2365" w:type="pct"/>
            <w:shd w:val="clear" w:color="auto" w:fill="auto"/>
            <w:vAlign w:val="center"/>
          </w:tcPr>
          <w:p w14:paraId="0650CC9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Teacher's Action</w:t>
            </w:r>
          </w:p>
        </w:tc>
        <w:tc>
          <w:tcPr>
            <w:tcW w:w="1829" w:type="pct"/>
            <w:shd w:val="clear" w:color="auto" w:fill="auto"/>
            <w:vAlign w:val="center"/>
          </w:tcPr>
          <w:p w14:paraId="2E5D805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Learner's Action</w:t>
            </w:r>
          </w:p>
        </w:tc>
        <w:tc>
          <w:tcPr>
            <w:tcW w:w="265" w:type="pct"/>
            <w:shd w:val="clear" w:color="auto" w:fill="auto"/>
            <w:vAlign w:val="center"/>
          </w:tcPr>
          <w:p w14:paraId="0C8F306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Time</w:t>
            </w:r>
          </w:p>
        </w:tc>
      </w:tr>
      <w:tr w14:paraId="4515B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blCellSpacing w:w="15" w:type="dxa"/>
        </w:trPr>
        <w:tc>
          <w:tcPr>
            <w:tcW w:w="492" w:type="pct"/>
            <w:shd w:val="clear" w:color="auto" w:fill="auto"/>
            <w:vAlign w:val="center"/>
          </w:tcPr>
          <w:p w14:paraId="06BC82D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Engagement</w:t>
            </w:r>
          </w:p>
        </w:tc>
        <w:tc>
          <w:tcPr>
            <w:tcW w:w="2365" w:type="pct"/>
            <w:shd w:val="clear" w:color="auto" w:fill="auto"/>
            <w:vAlign w:val="center"/>
          </w:tcPr>
          <w:p w14:paraId="5F12CF5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Elicit 'going to' rules from previous lesson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Quick oral practice: What are you going to do next week?</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Review form on board</w:t>
            </w:r>
          </w:p>
        </w:tc>
        <w:tc>
          <w:tcPr>
            <w:tcW w:w="1829" w:type="pct"/>
            <w:shd w:val="clear" w:color="auto" w:fill="auto"/>
            <w:vAlign w:val="center"/>
          </w:tcPr>
          <w:p w14:paraId="1CC986E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Recall grammar rules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plans orally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Participate in form review</w:t>
            </w:r>
          </w:p>
        </w:tc>
        <w:tc>
          <w:tcPr>
            <w:tcW w:w="265" w:type="pct"/>
            <w:shd w:val="clear" w:color="auto" w:fill="auto"/>
            <w:vAlign w:val="center"/>
          </w:tcPr>
          <w:p w14:paraId="2A5043D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8 min</w:t>
            </w:r>
          </w:p>
        </w:tc>
      </w:tr>
      <w:tr w14:paraId="3A1CB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blCellSpacing w:w="15" w:type="dxa"/>
        </w:trPr>
        <w:tc>
          <w:tcPr>
            <w:tcW w:w="492" w:type="pct"/>
            <w:shd w:val="clear" w:color="auto" w:fill="auto"/>
            <w:vAlign w:val="center"/>
          </w:tcPr>
          <w:p w14:paraId="4A318CF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Explanation</w:t>
            </w:r>
          </w:p>
        </w:tc>
        <w:tc>
          <w:tcPr>
            <w:tcW w:w="2365" w:type="pct"/>
            <w:shd w:val="clear" w:color="auto" w:fill="auto"/>
            <w:vAlign w:val="center"/>
          </w:tcPr>
          <w:p w14:paraId="7BC2AFB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Model completing Workbook exercises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Demonstrate forming questions with 'going to'</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Show how to write negative sentences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Explain common errors to avoid (missing 'to', wrong verb form)</w:t>
            </w:r>
          </w:p>
        </w:tc>
        <w:tc>
          <w:tcPr>
            <w:tcW w:w="1829" w:type="pct"/>
            <w:shd w:val="clear" w:color="auto" w:fill="auto"/>
            <w:vAlign w:val="center"/>
          </w:tcPr>
          <w:p w14:paraId="1D8A036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Follow teacher's modeling</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Understand exercise requirements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Take notes on common errors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clarification questions</w:t>
            </w:r>
          </w:p>
        </w:tc>
        <w:tc>
          <w:tcPr>
            <w:tcW w:w="265" w:type="pct"/>
            <w:shd w:val="clear" w:color="auto" w:fill="auto"/>
            <w:vAlign w:val="center"/>
          </w:tcPr>
          <w:p w14:paraId="342C5AA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10 min</w:t>
            </w:r>
          </w:p>
        </w:tc>
      </w:tr>
      <w:tr w14:paraId="56E8C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blCellSpacing w:w="15" w:type="dxa"/>
        </w:trPr>
        <w:tc>
          <w:tcPr>
            <w:tcW w:w="492" w:type="pct"/>
            <w:shd w:val="clear" w:color="auto" w:fill="auto"/>
            <w:vAlign w:val="center"/>
          </w:tcPr>
          <w:p w14:paraId="71761F9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Elaboration</w:t>
            </w:r>
          </w:p>
        </w:tc>
        <w:tc>
          <w:tcPr>
            <w:tcW w:w="2365" w:type="pct"/>
            <w:shd w:val="clear" w:color="auto" w:fill="auto"/>
            <w:vAlign w:val="center"/>
          </w:tcPr>
          <w:p w14:paraId="36E3FBF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Guide students through Workbook Exercises 1-9 (pages 12-13)</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Monitor individual work and provide support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Facilitate pair checking after each exercise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Provide feedback on common mistakes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Support writing task in Exercise 10 about next week's plans</w:t>
            </w:r>
          </w:p>
        </w:tc>
        <w:tc>
          <w:tcPr>
            <w:tcW w:w="1829" w:type="pct"/>
            <w:shd w:val="clear" w:color="auto" w:fill="auto"/>
            <w:vAlign w:val="center"/>
          </w:tcPr>
          <w:p w14:paraId="338B81E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Complete exercises individually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Form positive, negative, and question sentences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Check answers with partners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Correct errors and discuss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Write paragraph about next week using 'going to'</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writing with partner</w:t>
            </w:r>
          </w:p>
        </w:tc>
        <w:tc>
          <w:tcPr>
            <w:tcW w:w="265" w:type="pct"/>
            <w:shd w:val="clear" w:color="auto" w:fill="auto"/>
            <w:vAlign w:val="center"/>
          </w:tcPr>
          <w:p w14:paraId="0CD98B0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22 min</w:t>
            </w:r>
          </w:p>
        </w:tc>
      </w:tr>
      <w:tr w14:paraId="3F797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blCellSpacing w:w="15" w:type="dxa"/>
        </w:trPr>
        <w:tc>
          <w:tcPr>
            <w:tcW w:w="492" w:type="pct"/>
            <w:shd w:val="clear" w:color="auto" w:fill="auto"/>
            <w:vAlign w:val="center"/>
          </w:tcPr>
          <w:p w14:paraId="7D50442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Closing</w:t>
            </w:r>
          </w:p>
        </w:tc>
        <w:tc>
          <w:tcPr>
            <w:tcW w:w="2365" w:type="pct"/>
            <w:shd w:val="clear" w:color="auto" w:fill="auto"/>
            <w:vAlign w:val="center"/>
          </w:tcPr>
          <w:p w14:paraId="5815FB6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Review most challenging exercises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Address recurring errors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Assign homework: Write about plans for next week</w:t>
            </w:r>
          </w:p>
        </w:tc>
        <w:tc>
          <w:tcPr>
            <w:tcW w:w="1829" w:type="pct"/>
            <w:shd w:val="clear" w:color="auto" w:fill="auto"/>
            <w:vAlign w:val="center"/>
          </w:tcPr>
          <w:p w14:paraId="76F5E0B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Participate in review</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final questions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Note homework</w:t>
            </w:r>
          </w:p>
        </w:tc>
        <w:tc>
          <w:tcPr>
            <w:tcW w:w="265" w:type="pct"/>
            <w:shd w:val="clear" w:color="auto" w:fill="auto"/>
            <w:vAlign w:val="center"/>
          </w:tcPr>
          <w:p w14:paraId="008DB5B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5 min</w:t>
            </w:r>
          </w:p>
        </w:tc>
      </w:tr>
    </w:tbl>
    <w:p w14:paraId="7741E3A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rPr>
        <w:drawing>
          <wp:inline distT="0" distB="0" distL="114300" distR="114300">
            <wp:extent cx="9794240" cy="1207135"/>
            <wp:effectExtent l="0" t="0" r="16510" b="12065"/>
            <wp:docPr id="3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524074DB">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664CC01F">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Subject:</w:t>
      </w:r>
      <w:r>
        <w:rPr>
          <w:rFonts w:hint="default" w:ascii="Times New Roman" w:hAnsi="Times New Roman" w:cs="Times New Roman"/>
          <w:color w:val="000000" w:themeColor="text1"/>
          <w:sz w:val="24"/>
          <w:szCs w:val="24"/>
          <w14:textFill>
            <w14:solidFill>
              <w14:schemeClr w14:val="tx1"/>
            </w14:solidFill>
          </w14:textFill>
        </w:rPr>
        <w:t xml:space="preserve"> English</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Unit Title:</w:t>
      </w:r>
      <w:r>
        <w:rPr>
          <w:rFonts w:hint="default" w:ascii="Times New Roman" w:hAnsi="Times New Roman" w:cs="Times New Roman"/>
          <w:color w:val="000000" w:themeColor="text1"/>
          <w:sz w:val="24"/>
          <w:szCs w:val="24"/>
          <w14:textFill>
            <w14:solidFill>
              <w14:schemeClr w14:val="tx1"/>
            </w14:solidFill>
          </w14:textFill>
        </w:rPr>
        <w:t xml:space="preserve"> Unit 7 - Going to Town</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Lesson Title:</w:t>
      </w:r>
      <w:r>
        <w:rPr>
          <w:rFonts w:hint="default" w:ascii="Times New Roman" w:hAnsi="Times New Roman" w:cs="Times New Roman"/>
          <w:color w:val="000000" w:themeColor="text1"/>
          <w:sz w:val="24"/>
          <w:szCs w:val="24"/>
          <w14:textFill>
            <w14:solidFill>
              <w14:schemeClr w14:val="tx1"/>
            </w14:solidFill>
          </w14:textFill>
        </w:rPr>
        <w:t xml:space="preserve"> Vocabulary - Places and Transport</w:t>
      </w:r>
      <w:r>
        <w:rPr>
          <w:rFonts w:hint="default" w:ascii="Times New Roman" w:hAnsi="Times New Roman" w:cs="Times New Roman"/>
          <w:color w:val="000000" w:themeColor="text1"/>
          <w:sz w:val="24"/>
          <w:szCs w:val="24"/>
          <w14:textFill>
            <w14:solidFill>
              <w14:schemeClr w14:val="tx1"/>
            </w14:solidFill>
          </w14:textFill>
        </w:rPr>
        <w:br w:type="textWrapping"/>
      </w:r>
      <w:r>
        <w:rPr>
          <w:rStyle w:val="92"/>
          <w:rFonts w:hint="default" w:ascii="Times New Roman" w:hAnsi="Times New Roman" w:cs="Times New Roman"/>
          <w:color w:val="000000" w:themeColor="text1"/>
          <w:sz w:val="24"/>
          <w:szCs w:val="24"/>
          <w14:textFill>
            <w14:solidFill>
              <w14:schemeClr w14:val="tx1"/>
            </w14:solidFill>
          </w14:textFill>
        </w:rPr>
        <w:t>Number of Classes:</w:t>
      </w:r>
      <w:r>
        <w:rPr>
          <w:rFonts w:hint="default" w:ascii="Times New Roman" w:hAnsi="Times New Roman" w:cs="Times New Roman"/>
          <w:color w:val="000000" w:themeColor="text1"/>
          <w:sz w:val="24"/>
          <w:szCs w:val="24"/>
          <w14:textFill>
            <w14:solidFill>
              <w14:schemeClr w14:val="tx1"/>
            </w14:solidFill>
          </w14:textFill>
        </w:rPr>
        <w:t xml:space="preserve"> 1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Previous Learning:</w:t>
      </w:r>
      <w:r>
        <w:rPr>
          <w:rStyle w:val="92"/>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Basic place vocabulary</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Simple present tense</w:t>
      </w:r>
    </w:p>
    <w:p w14:paraId="207646EF">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Main Outcomes:</w:t>
      </w:r>
    </w:p>
    <w:p w14:paraId="6F03CB1D">
      <w:pPr>
        <w:keepNext/>
        <w:keepLines/>
        <w:pageBreakBefore w:val="0"/>
        <w:widowControl/>
        <w:numPr>
          <w:ilvl w:val="0"/>
          <w:numId w:val="30"/>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identify and use vocabulary for public places (castle, bridge, park, hospital, etc.).</w:t>
      </w:r>
    </w:p>
    <w:p w14:paraId="76174190">
      <w:pPr>
        <w:keepNext/>
        <w:keepLines/>
        <w:pageBreakBefore w:val="0"/>
        <w:widowControl/>
        <w:numPr>
          <w:ilvl w:val="0"/>
          <w:numId w:val="30"/>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use transport vocabulary and collocations (take a bus, drive a car, ride a bike, etc.).</w:t>
      </w:r>
    </w:p>
    <w:p w14:paraId="66CE357F">
      <w:pPr>
        <w:keepNext/>
        <w:keepLines/>
        <w:pageBreakBefore w:val="0"/>
        <w:widowControl/>
        <w:numPr>
          <w:ilvl w:val="0"/>
          <w:numId w:val="30"/>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discuss how they get to different places in their city.</w:t>
      </w:r>
    </w:p>
    <w:tbl>
      <w:tblPr>
        <w:tblW w:w="0" w:type="auto"/>
        <w:jc w:val="center"/>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shd w:val="clear" w:color="auto" w:fill="FFFFFF"/>
        <w:tblLayout w:type="autofit"/>
        <w:tblCellMar>
          <w:top w:w="15" w:type="dxa"/>
          <w:left w:w="15" w:type="dxa"/>
          <w:bottom w:w="15" w:type="dxa"/>
          <w:right w:w="15" w:type="dxa"/>
        </w:tblCellMar>
      </w:tblPr>
      <w:tblGrid>
        <w:gridCol w:w="1300"/>
        <w:gridCol w:w="7597"/>
        <w:gridCol w:w="6120"/>
        <w:gridCol w:w="710"/>
      </w:tblGrid>
      <w:tr w14:paraId="6FF122AF">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shd w:val="clear" w:color="auto" w:fill="FFFFFF"/>
          <w:tblCellMar>
            <w:top w:w="15" w:type="dxa"/>
            <w:left w:w="15" w:type="dxa"/>
            <w:bottom w:w="15" w:type="dxa"/>
            <w:right w:w="15" w:type="dxa"/>
          </w:tblCellMar>
        </w:tblPrEx>
        <w:trPr>
          <w:cantSplit/>
          <w:trHeight w:val="282" w:hRule="atLeast"/>
          <w:jc w:val="center"/>
        </w:trPr>
        <w:tc>
          <w:tcPr>
            <w:tcW w:w="0" w:type="auto"/>
            <w:tcBorders>
              <w:tl2br w:val="nil"/>
              <w:tr2bl w:val="nil"/>
            </w:tcBorders>
            <w:shd w:val="clear" w:color="auto" w:fill="FFFFFF"/>
            <w:tcMar>
              <w:top w:w="37" w:type="dxa"/>
              <w:left w:w="37" w:type="dxa"/>
              <w:bottom w:w="37" w:type="dxa"/>
              <w:right w:w="37" w:type="dxa"/>
            </w:tcMar>
            <w:vAlign w:val="top"/>
          </w:tcPr>
          <w:p w14:paraId="5822B0C8">
            <w:pPr>
              <w:keepNext/>
              <w:keepLines/>
              <w:pageBreakBefore w:val="0"/>
              <w:widowControl/>
              <w:suppressLineNumbers w:val="0"/>
              <w:kinsoku/>
              <w:wordWrap/>
              <w:overflowPunct/>
              <w:topLinePunct w:val="0"/>
              <w:autoSpaceDE/>
              <w:autoSpaceDN/>
              <w:bidi w:val="0"/>
              <w:adjustRightInd/>
              <w:snapToGrid/>
              <w:spacing w:line="240" w:lineRule="auto"/>
              <w:jc w:val="center"/>
              <w:textAlignment w:val="auto"/>
              <w:rPr>
                <w:rFonts w:ascii="Segoe UI" w:hAnsi="Segoe UI" w:eastAsia="Segoe UI" w:cs="Segoe UI"/>
                <w:b/>
                <w:bCs/>
                <w:i w:val="0"/>
                <w:iCs w:val="0"/>
                <w:caps w:val="0"/>
                <w:color w:val="0F1115"/>
                <w:spacing w:val="0"/>
                <w:sz w:val="22"/>
                <w:szCs w:val="22"/>
              </w:rPr>
            </w:pPr>
            <w:r>
              <w:rPr>
                <w:rFonts w:hint="default" w:ascii="Segoe UI" w:hAnsi="Segoe UI" w:eastAsia="Segoe UI" w:cs="Segoe UI"/>
                <w:b/>
                <w:bCs/>
                <w:i w:val="0"/>
                <w:iCs w:val="0"/>
                <w:caps w:val="0"/>
                <w:color w:val="0F1115"/>
                <w:spacing w:val="0"/>
                <w:kern w:val="0"/>
                <w:sz w:val="22"/>
                <w:szCs w:val="22"/>
                <w:bdr w:val="none" w:color="auto" w:sz="0" w:space="0"/>
                <w:lang w:val="en-US" w:eastAsia="zh-CN" w:bidi="ar"/>
              </w:rPr>
              <w:t>Stages</w:t>
            </w:r>
          </w:p>
        </w:tc>
        <w:tc>
          <w:tcPr>
            <w:tcW w:w="7597" w:type="dxa"/>
            <w:tcBorders>
              <w:tl2br w:val="nil"/>
              <w:tr2bl w:val="nil"/>
            </w:tcBorders>
            <w:shd w:val="clear" w:color="auto" w:fill="FFFFFF"/>
            <w:tcMar>
              <w:top w:w="37" w:type="dxa"/>
              <w:left w:w="37" w:type="dxa"/>
              <w:bottom w:w="37" w:type="dxa"/>
              <w:right w:w="37" w:type="dxa"/>
            </w:tcMar>
            <w:vAlign w:val="top"/>
          </w:tcPr>
          <w:p w14:paraId="6A48E637">
            <w:pPr>
              <w:keepNext/>
              <w:keepLines/>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Segoe UI" w:hAnsi="Segoe UI" w:eastAsia="Segoe UI" w:cs="Segoe UI"/>
                <w:b/>
                <w:bCs/>
                <w:i w:val="0"/>
                <w:iCs w:val="0"/>
                <w:caps w:val="0"/>
                <w:color w:val="0F1115"/>
                <w:spacing w:val="0"/>
                <w:sz w:val="22"/>
                <w:szCs w:val="22"/>
              </w:rPr>
            </w:pPr>
            <w:r>
              <w:rPr>
                <w:rFonts w:hint="default" w:ascii="Segoe UI" w:hAnsi="Segoe UI" w:eastAsia="Segoe UI" w:cs="Segoe UI"/>
                <w:b/>
                <w:bCs/>
                <w:i w:val="0"/>
                <w:iCs w:val="0"/>
                <w:caps w:val="0"/>
                <w:color w:val="0F1115"/>
                <w:spacing w:val="0"/>
                <w:kern w:val="0"/>
                <w:sz w:val="22"/>
                <w:szCs w:val="22"/>
                <w:bdr w:val="none" w:color="auto" w:sz="0" w:space="0"/>
                <w:lang w:val="en-US" w:eastAsia="zh-CN" w:bidi="ar"/>
              </w:rPr>
              <w:t>Teacher's Action</w:t>
            </w:r>
          </w:p>
        </w:tc>
        <w:tc>
          <w:tcPr>
            <w:tcW w:w="6120" w:type="dxa"/>
            <w:tcBorders>
              <w:tl2br w:val="nil"/>
              <w:tr2bl w:val="nil"/>
            </w:tcBorders>
            <w:shd w:val="clear" w:color="auto" w:fill="FFFFFF"/>
            <w:tcMar>
              <w:top w:w="37" w:type="dxa"/>
              <w:left w:w="37" w:type="dxa"/>
              <w:bottom w:w="37" w:type="dxa"/>
              <w:right w:w="37" w:type="dxa"/>
            </w:tcMar>
            <w:vAlign w:val="top"/>
          </w:tcPr>
          <w:p w14:paraId="00BE654A">
            <w:pPr>
              <w:keepNext/>
              <w:keepLines/>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Segoe UI" w:hAnsi="Segoe UI" w:eastAsia="Segoe UI" w:cs="Segoe UI"/>
                <w:b/>
                <w:bCs/>
                <w:i w:val="0"/>
                <w:iCs w:val="0"/>
                <w:caps w:val="0"/>
                <w:color w:val="0F1115"/>
                <w:spacing w:val="0"/>
                <w:sz w:val="22"/>
                <w:szCs w:val="22"/>
              </w:rPr>
            </w:pPr>
            <w:r>
              <w:rPr>
                <w:rFonts w:hint="default" w:ascii="Segoe UI" w:hAnsi="Segoe UI" w:eastAsia="Segoe UI" w:cs="Segoe UI"/>
                <w:b/>
                <w:bCs/>
                <w:i w:val="0"/>
                <w:iCs w:val="0"/>
                <w:caps w:val="0"/>
                <w:color w:val="0F1115"/>
                <w:spacing w:val="0"/>
                <w:kern w:val="0"/>
                <w:sz w:val="22"/>
                <w:szCs w:val="22"/>
                <w:bdr w:val="none" w:color="auto" w:sz="0" w:space="0"/>
                <w:lang w:val="en-US" w:eastAsia="zh-CN" w:bidi="ar"/>
              </w:rPr>
              <w:t>Learner's Action</w:t>
            </w:r>
          </w:p>
        </w:tc>
        <w:tc>
          <w:tcPr>
            <w:tcW w:w="0" w:type="auto"/>
            <w:tcBorders>
              <w:tl2br w:val="nil"/>
              <w:tr2bl w:val="nil"/>
            </w:tcBorders>
            <w:shd w:val="clear" w:color="auto" w:fill="FFFFFF"/>
            <w:tcMar>
              <w:top w:w="37" w:type="dxa"/>
              <w:left w:w="37" w:type="dxa"/>
              <w:bottom w:w="37" w:type="dxa"/>
              <w:right w:w="37" w:type="dxa"/>
            </w:tcMar>
            <w:vAlign w:val="top"/>
          </w:tcPr>
          <w:p w14:paraId="21036A0A">
            <w:pPr>
              <w:keepNext/>
              <w:keepLines/>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Segoe UI" w:hAnsi="Segoe UI" w:eastAsia="Segoe UI" w:cs="Segoe UI"/>
                <w:b/>
                <w:bCs/>
                <w:i w:val="0"/>
                <w:iCs w:val="0"/>
                <w:caps w:val="0"/>
                <w:color w:val="0F1115"/>
                <w:spacing w:val="0"/>
                <w:sz w:val="22"/>
                <w:szCs w:val="22"/>
              </w:rPr>
            </w:pPr>
            <w:r>
              <w:rPr>
                <w:rFonts w:hint="default" w:ascii="Segoe UI" w:hAnsi="Segoe UI" w:eastAsia="Segoe UI" w:cs="Segoe UI"/>
                <w:b/>
                <w:bCs/>
                <w:i w:val="0"/>
                <w:iCs w:val="0"/>
                <w:caps w:val="0"/>
                <w:color w:val="0F1115"/>
                <w:spacing w:val="0"/>
                <w:kern w:val="0"/>
                <w:sz w:val="22"/>
                <w:szCs w:val="22"/>
                <w:bdr w:val="none" w:color="auto" w:sz="0" w:space="0"/>
                <w:lang w:val="en-US" w:eastAsia="zh-CN" w:bidi="ar"/>
              </w:rPr>
              <w:t>Time</w:t>
            </w:r>
          </w:p>
        </w:tc>
      </w:tr>
      <w:tr w14:paraId="7250615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shd w:val="clear" w:color="auto" w:fill="FFFFFF"/>
          <w:tblCellMar>
            <w:top w:w="15" w:type="dxa"/>
            <w:left w:w="15" w:type="dxa"/>
            <w:bottom w:w="15" w:type="dxa"/>
            <w:right w:w="15" w:type="dxa"/>
          </w:tblCellMar>
        </w:tblPrEx>
        <w:trPr>
          <w:cantSplit/>
          <w:trHeight w:val="1202" w:hRule="atLeast"/>
          <w:jc w:val="center"/>
        </w:trPr>
        <w:tc>
          <w:tcPr>
            <w:tcW w:w="0" w:type="auto"/>
            <w:tcBorders>
              <w:tl2br w:val="nil"/>
              <w:tr2bl w:val="nil"/>
            </w:tcBorders>
            <w:shd w:val="clear" w:color="auto" w:fill="FFFFFF"/>
            <w:tcMar>
              <w:top w:w="37" w:type="dxa"/>
              <w:left w:w="37" w:type="dxa"/>
              <w:bottom w:w="37" w:type="dxa"/>
              <w:right w:w="37" w:type="dxa"/>
            </w:tcMar>
            <w:vAlign w:val="top"/>
          </w:tcPr>
          <w:p w14:paraId="3135DAA7">
            <w:pPr>
              <w:keepNext/>
              <w:keepLines/>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Segoe UI" w:hAnsi="Segoe UI" w:eastAsia="Segoe UI" w:cs="Segoe UI"/>
                <w:i w:val="0"/>
                <w:iCs w:val="0"/>
                <w:caps w:val="0"/>
                <w:color w:val="0F1115"/>
                <w:spacing w:val="0"/>
                <w:sz w:val="22"/>
                <w:szCs w:val="22"/>
              </w:rPr>
            </w:pPr>
            <w:r>
              <w:rPr>
                <w:rFonts w:hint="default" w:ascii="Segoe UI" w:hAnsi="Segoe UI" w:eastAsia="Segoe UI" w:cs="Segoe UI"/>
                <w:i w:val="0"/>
                <w:iCs w:val="0"/>
                <w:caps w:val="0"/>
                <w:color w:val="0F1115"/>
                <w:spacing w:val="0"/>
                <w:kern w:val="0"/>
                <w:sz w:val="22"/>
                <w:szCs w:val="22"/>
                <w:bdr w:val="none" w:color="auto" w:sz="0" w:space="0"/>
                <w:lang w:val="en-US" w:eastAsia="zh-CN" w:bidi="ar"/>
              </w:rPr>
              <w:t>Engagement</w:t>
            </w:r>
          </w:p>
        </w:tc>
        <w:tc>
          <w:tcPr>
            <w:tcW w:w="7597" w:type="dxa"/>
            <w:tcBorders>
              <w:tl2br w:val="nil"/>
              <w:tr2bl w:val="nil"/>
            </w:tcBorders>
            <w:shd w:val="clear" w:color="auto" w:fill="FFFFFF"/>
            <w:tcMar>
              <w:top w:w="37" w:type="dxa"/>
              <w:left w:w="37" w:type="dxa"/>
              <w:bottom w:w="37" w:type="dxa"/>
              <w:right w:w="37" w:type="dxa"/>
            </w:tcMar>
            <w:vAlign w:val="top"/>
          </w:tcPr>
          <w:p w14:paraId="0389C963">
            <w:pPr>
              <w:keepNext/>
              <w:keepLines/>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Segoe UI" w:hAnsi="Segoe UI" w:eastAsia="Segoe UI" w:cs="Segoe UI"/>
                <w:i w:val="0"/>
                <w:iCs w:val="0"/>
                <w:caps w:val="0"/>
                <w:color w:val="0F1115"/>
                <w:spacing w:val="0"/>
                <w:sz w:val="22"/>
                <w:szCs w:val="22"/>
              </w:rPr>
            </w:pPr>
            <w:r>
              <w:rPr>
                <w:rFonts w:hint="default" w:ascii="Segoe UI" w:hAnsi="Segoe UI" w:eastAsia="Segoe UI" w:cs="Segoe UI"/>
                <w:i w:val="0"/>
                <w:iCs w:val="0"/>
                <w:caps w:val="0"/>
                <w:color w:val="0F1115"/>
                <w:spacing w:val="0"/>
                <w:kern w:val="0"/>
                <w:sz w:val="22"/>
                <w:szCs w:val="22"/>
                <w:bdr w:val="none" w:color="auto" w:sz="0" w:space="0"/>
                <w:lang w:val="en-US" w:eastAsia="zh-CN" w:bidi="ar"/>
              </w:rPr>
              <w:t>- Have students share photos of interesting places in their city from homework</w:t>
            </w:r>
            <w:r>
              <w:rPr>
                <w:rFonts w:hint="default" w:ascii="Segoe UI" w:hAnsi="Segoe UI" w:eastAsia="Segoe UI" w:cs="Segoe UI"/>
                <w:i w:val="0"/>
                <w:iCs w:val="0"/>
                <w:caps w:val="0"/>
                <w:color w:val="0F1115"/>
                <w:spacing w:val="0"/>
                <w:kern w:val="0"/>
                <w:sz w:val="22"/>
                <w:szCs w:val="22"/>
                <w:bdr w:val="none" w:color="auto" w:sz="0" w:space="0"/>
                <w:lang w:val="en-US" w:eastAsia="zh-CN" w:bidi="ar"/>
              </w:rPr>
              <w:br w:type="textWrapping"/>
            </w:r>
            <w:r>
              <w:rPr>
                <w:rFonts w:hint="default" w:ascii="Segoe UI" w:hAnsi="Segoe UI" w:eastAsia="Segoe UI" w:cs="Segoe UI"/>
                <w:i w:val="0"/>
                <w:iCs w:val="0"/>
                <w:caps w:val="0"/>
                <w:color w:val="0F1115"/>
                <w:spacing w:val="0"/>
                <w:kern w:val="0"/>
                <w:sz w:val="22"/>
                <w:szCs w:val="22"/>
                <w:bdr w:val="none" w:color="auto" w:sz="0" w:space="0"/>
                <w:lang w:val="en-US" w:eastAsia="zh-CN" w:bidi="ar"/>
              </w:rPr>
              <w:t>- Elicit place vocabulary from photos</w:t>
            </w:r>
            <w:r>
              <w:rPr>
                <w:rFonts w:hint="default" w:ascii="Segoe UI" w:hAnsi="Segoe UI" w:eastAsia="Segoe UI" w:cs="Segoe UI"/>
                <w:i w:val="0"/>
                <w:iCs w:val="0"/>
                <w:caps w:val="0"/>
                <w:color w:val="0F1115"/>
                <w:spacing w:val="0"/>
                <w:kern w:val="0"/>
                <w:sz w:val="22"/>
                <w:szCs w:val="22"/>
                <w:bdr w:val="none" w:color="auto" w:sz="0" w:space="0"/>
                <w:lang w:val="en-US" w:eastAsia="zh-CN" w:bidi="ar"/>
              </w:rPr>
              <w:br w:type="textWrapping"/>
            </w:r>
            <w:r>
              <w:rPr>
                <w:rFonts w:hint="default" w:ascii="Segoe UI" w:hAnsi="Segoe UI" w:eastAsia="Segoe UI" w:cs="Segoe UI"/>
                <w:i w:val="0"/>
                <w:iCs w:val="0"/>
                <w:caps w:val="0"/>
                <w:color w:val="0F1115"/>
                <w:spacing w:val="0"/>
                <w:kern w:val="0"/>
                <w:sz w:val="22"/>
                <w:szCs w:val="22"/>
                <w:bdr w:val="none" w:color="auto" w:sz="0" w:space="0"/>
                <w:lang w:val="en-US" w:eastAsia="zh-CN" w:bidi="ar"/>
              </w:rPr>
              <w:t>- Ask: How do you get to these places?</w:t>
            </w:r>
            <w:r>
              <w:rPr>
                <w:rFonts w:hint="default" w:ascii="Segoe UI" w:hAnsi="Segoe UI" w:eastAsia="Segoe UI" w:cs="Segoe UI"/>
                <w:i w:val="0"/>
                <w:iCs w:val="0"/>
                <w:caps w:val="0"/>
                <w:color w:val="0F1115"/>
                <w:spacing w:val="0"/>
                <w:kern w:val="0"/>
                <w:sz w:val="22"/>
                <w:szCs w:val="22"/>
                <w:bdr w:val="none" w:color="auto" w:sz="0" w:space="0"/>
                <w:lang w:val="en-US" w:eastAsia="zh-CN" w:bidi="ar"/>
              </w:rPr>
              <w:br w:type="textWrapping"/>
            </w:r>
            <w:r>
              <w:rPr>
                <w:rFonts w:hint="default" w:ascii="Segoe UI" w:hAnsi="Segoe UI" w:eastAsia="Segoe UI" w:cs="Segoe UI"/>
                <w:i w:val="0"/>
                <w:iCs w:val="0"/>
                <w:caps w:val="0"/>
                <w:color w:val="0F1115"/>
                <w:spacing w:val="0"/>
                <w:kern w:val="0"/>
                <w:sz w:val="22"/>
                <w:szCs w:val="22"/>
                <w:bdr w:val="none" w:color="auto" w:sz="0" w:space="0"/>
                <w:lang w:val="en-US" w:eastAsia="zh-CN" w:bidi="ar"/>
              </w:rPr>
              <w:t>- Pre-teach: port, castle, bridge, square, tourist information centre</w:t>
            </w:r>
          </w:p>
        </w:tc>
        <w:tc>
          <w:tcPr>
            <w:tcW w:w="6120" w:type="dxa"/>
            <w:tcBorders>
              <w:tl2br w:val="nil"/>
              <w:tr2bl w:val="nil"/>
            </w:tcBorders>
            <w:shd w:val="clear" w:color="auto" w:fill="FFFFFF"/>
            <w:tcMar>
              <w:top w:w="37" w:type="dxa"/>
              <w:left w:w="37" w:type="dxa"/>
              <w:bottom w:w="37" w:type="dxa"/>
              <w:right w:w="37" w:type="dxa"/>
            </w:tcMar>
            <w:vAlign w:val="top"/>
          </w:tcPr>
          <w:p w14:paraId="4FE51BF6">
            <w:pPr>
              <w:keepNext/>
              <w:keepLines/>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Segoe UI" w:hAnsi="Segoe UI" w:eastAsia="Segoe UI" w:cs="Segoe UI"/>
                <w:i w:val="0"/>
                <w:iCs w:val="0"/>
                <w:caps w:val="0"/>
                <w:color w:val="0F1115"/>
                <w:spacing w:val="0"/>
                <w:sz w:val="22"/>
                <w:szCs w:val="22"/>
              </w:rPr>
            </w:pPr>
            <w:r>
              <w:rPr>
                <w:rFonts w:hint="default" w:ascii="Segoe UI" w:hAnsi="Segoe UI" w:eastAsia="Segoe UI" w:cs="Segoe UI"/>
                <w:i w:val="0"/>
                <w:iCs w:val="0"/>
                <w:caps w:val="0"/>
                <w:color w:val="0F1115"/>
                <w:spacing w:val="0"/>
                <w:kern w:val="0"/>
                <w:sz w:val="22"/>
                <w:szCs w:val="22"/>
                <w:bdr w:val="none" w:color="auto" w:sz="0" w:space="0"/>
                <w:lang w:val="en-US" w:eastAsia="zh-CN" w:bidi="ar"/>
              </w:rPr>
              <w:t>- Share and discuss photos in pairs</w:t>
            </w:r>
            <w:r>
              <w:rPr>
                <w:rFonts w:hint="default" w:ascii="Segoe UI" w:hAnsi="Segoe UI" w:eastAsia="Segoe UI" w:cs="Segoe UI"/>
                <w:i w:val="0"/>
                <w:iCs w:val="0"/>
                <w:caps w:val="0"/>
                <w:color w:val="0F1115"/>
                <w:spacing w:val="0"/>
                <w:kern w:val="0"/>
                <w:sz w:val="22"/>
                <w:szCs w:val="22"/>
                <w:bdr w:val="none" w:color="auto" w:sz="0" w:space="0"/>
                <w:lang w:val="en-US" w:eastAsia="zh-CN" w:bidi="ar"/>
              </w:rPr>
              <w:br w:type="textWrapping"/>
            </w:r>
            <w:r>
              <w:rPr>
                <w:rFonts w:hint="default" w:ascii="Segoe UI" w:hAnsi="Segoe UI" w:eastAsia="Segoe UI" w:cs="Segoe UI"/>
                <w:i w:val="0"/>
                <w:iCs w:val="0"/>
                <w:caps w:val="0"/>
                <w:color w:val="0F1115"/>
                <w:spacing w:val="0"/>
                <w:kern w:val="0"/>
                <w:sz w:val="22"/>
                <w:szCs w:val="22"/>
                <w:bdr w:val="none" w:color="auto" w:sz="0" w:space="0"/>
                <w:lang w:val="en-US" w:eastAsia="zh-CN" w:bidi="ar"/>
              </w:rPr>
              <w:t>- Identify places visible in photos</w:t>
            </w:r>
            <w:r>
              <w:rPr>
                <w:rFonts w:hint="default" w:ascii="Segoe UI" w:hAnsi="Segoe UI" w:eastAsia="Segoe UI" w:cs="Segoe UI"/>
                <w:i w:val="0"/>
                <w:iCs w:val="0"/>
                <w:caps w:val="0"/>
                <w:color w:val="0F1115"/>
                <w:spacing w:val="0"/>
                <w:kern w:val="0"/>
                <w:sz w:val="22"/>
                <w:szCs w:val="22"/>
                <w:bdr w:val="none" w:color="auto" w:sz="0" w:space="0"/>
                <w:lang w:val="en-US" w:eastAsia="zh-CN" w:bidi="ar"/>
              </w:rPr>
              <w:br w:type="textWrapping"/>
            </w:r>
            <w:r>
              <w:rPr>
                <w:rFonts w:hint="default" w:ascii="Segoe UI" w:hAnsi="Segoe UI" w:eastAsia="Segoe UI" w:cs="Segoe UI"/>
                <w:i w:val="0"/>
                <w:iCs w:val="0"/>
                <w:caps w:val="0"/>
                <w:color w:val="0F1115"/>
                <w:spacing w:val="0"/>
                <w:kern w:val="0"/>
                <w:sz w:val="22"/>
                <w:szCs w:val="22"/>
                <w:bdr w:val="none" w:color="auto" w:sz="0" w:space="0"/>
                <w:lang w:val="en-US" w:eastAsia="zh-CN" w:bidi="ar"/>
              </w:rPr>
              <w:t>- Discuss transport methods</w:t>
            </w:r>
            <w:r>
              <w:rPr>
                <w:rFonts w:hint="default" w:ascii="Segoe UI" w:hAnsi="Segoe UI" w:eastAsia="Segoe UI" w:cs="Segoe UI"/>
                <w:i w:val="0"/>
                <w:iCs w:val="0"/>
                <w:caps w:val="0"/>
                <w:color w:val="0F1115"/>
                <w:spacing w:val="0"/>
                <w:kern w:val="0"/>
                <w:sz w:val="22"/>
                <w:szCs w:val="22"/>
                <w:bdr w:val="none" w:color="auto" w:sz="0" w:space="0"/>
                <w:lang w:val="en-US" w:eastAsia="zh-CN" w:bidi="ar"/>
              </w:rPr>
              <w:br w:type="textWrapping"/>
            </w:r>
            <w:r>
              <w:rPr>
                <w:rFonts w:hint="default" w:ascii="Segoe UI" w:hAnsi="Segoe UI" w:eastAsia="Segoe UI" w:cs="Segoe UI"/>
                <w:i w:val="0"/>
                <w:iCs w:val="0"/>
                <w:caps w:val="0"/>
                <w:color w:val="0F1115"/>
                <w:spacing w:val="0"/>
                <w:kern w:val="0"/>
                <w:sz w:val="22"/>
                <w:szCs w:val="22"/>
                <w:bdr w:val="none" w:color="auto" w:sz="0" w:space="0"/>
                <w:lang w:val="en-US" w:eastAsia="zh-CN" w:bidi="ar"/>
              </w:rPr>
              <w:t>- Learn new place vocabulary</w:t>
            </w:r>
          </w:p>
        </w:tc>
        <w:tc>
          <w:tcPr>
            <w:tcW w:w="0" w:type="auto"/>
            <w:tcBorders>
              <w:tl2br w:val="nil"/>
              <w:tr2bl w:val="nil"/>
            </w:tcBorders>
            <w:shd w:val="clear" w:color="auto" w:fill="FFFFFF"/>
            <w:tcMar>
              <w:top w:w="37" w:type="dxa"/>
              <w:left w:w="37" w:type="dxa"/>
              <w:bottom w:w="37" w:type="dxa"/>
              <w:right w:w="37" w:type="dxa"/>
            </w:tcMar>
            <w:vAlign w:val="top"/>
          </w:tcPr>
          <w:p w14:paraId="2666F2E8">
            <w:pPr>
              <w:keepNext/>
              <w:keepLines/>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Segoe UI" w:hAnsi="Segoe UI" w:eastAsia="Segoe UI" w:cs="Segoe UI"/>
                <w:i w:val="0"/>
                <w:iCs w:val="0"/>
                <w:caps w:val="0"/>
                <w:color w:val="0F1115"/>
                <w:spacing w:val="0"/>
                <w:sz w:val="22"/>
                <w:szCs w:val="22"/>
              </w:rPr>
            </w:pPr>
            <w:r>
              <w:rPr>
                <w:rFonts w:hint="default" w:ascii="Segoe UI" w:hAnsi="Segoe UI" w:eastAsia="Segoe UI" w:cs="Segoe UI"/>
                <w:i w:val="0"/>
                <w:iCs w:val="0"/>
                <w:caps w:val="0"/>
                <w:color w:val="0F1115"/>
                <w:spacing w:val="0"/>
                <w:kern w:val="0"/>
                <w:sz w:val="22"/>
                <w:szCs w:val="22"/>
                <w:bdr w:val="none" w:color="auto" w:sz="0" w:space="0"/>
                <w:lang w:val="en-US" w:eastAsia="zh-CN" w:bidi="ar"/>
              </w:rPr>
              <w:t>8 min</w:t>
            </w:r>
          </w:p>
        </w:tc>
      </w:tr>
      <w:tr w14:paraId="3500168E">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shd w:val="clear" w:color="auto" w:fill="FFFFFF"/>
          <w:tblCellMar>
            <w:top w:w="15" w:type="dxa"/>
            <w:left w:w="15" w:type="dxa"/>
            <w:bottom w:w="15" w:type="dxa"/>
            <w:right w:w="15" w:type="dxa"/>
          </w:tblCellMar>
        </w:tblPrEx>
        <w:trPr>
          <w:cantSplit/>
          <w:jc w:val="center"/>
        </w:trPr>
        <w:tc>
          <w:tcPr>
            <w:tcW w:w="0" w:type="auto"/>
            <w:tcBorders>
              <w:tl2br w:val="nil"/>
              <w:tr2bl w:val="nil"/>
            </w:tcBorders>
            <w:shd w:val="clear" w:color="auto" w:fill="FFFFFF"/>
            <w:tcMar>
              <w:top w:w="37" w:type="dxa"/>
              <w:left w:w="37" w:type="dxa"/>
              <w:bottom w:w="37" w:type="dxa"/>
              <w:right w:w="37" w:type="dxa"/>
            </w:tcMar>
            <w:vAlign w:val="top"/>
          </w:tcPr>
          <w:p w14:paraId="42D4F250">
            <w:pPr>
              <w:keepNext/>
              <w:keepLines/>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Segoe UI" w:hAnsi="Segoe UI" w:eastAsia="Segoe UI" w:cs="Segoe UI"/>
                <w:i w:val="0"/>
                <w:iCs w:val="0"/>
                <w:caps w:val="0"/>
                <w:color w:val="0F1115"/>
                <w:spacing w:val="0"/>
                <w:sz w:val="22"/>
                <w:szCs w:val="22"/>
              </w:rPr>
            </w:pPr>
            <w:r>
              <w:rPr>
                <w:rFonts w:hint="default" w:ascii="Segoe UI" w:hAnsi="Segoe UI" w:eastAsia="Segoe UI" w:cs="Segoe UI"/>
                <w:i w:val="0"/>
                <w:iCs w:val="0"/>
                <w:caps w:val="0"/>
                <w:color w:val="0F1115"/>
                <w:spacing w:val="0"/>
                <w:kern w:val="0"/>
                <w:sz w:val="22"/>
                <w:szCs w:val="22"/>
                <w:bdr w:val="none" w:color="auto" w:sz="0" w:space="0"/>
                <w:lang w:val="en-US" w:eastAsia="zh-CN" w:bidi="ar"/>
              </w:rPr>
              <w:t>Explanation</w:t>
            </w:r>
          </w:p>
        </w:tc>
        <w:tc>
          <w:tcPr>
            <w:tcW w:w="7597" w:type="dxa"/>
            <w:tcBorders>
              <w:tl2br w:val="nil"/>
              <w:tr2bl w:val="nil"/>
            </w:tcBorders>
            <w:shd w:val="clear" w:color="auto" w:fill="FFFFFF"/>
            <w:tcMar>
              <w:top w:w="37" w:type="dxa"/>
              <w:left w:w="37" w:type="dxa"/>
              <w:bottom w:w="37" w:type="dxa"/>
              <w:right w:w="37" w:type="dxa"/>
            </w:tcMar>
            <w:vAlign w:val="top"/>
          </w:tcPr>
          <w:p w14:paraId="6F2BFFEA">
            <w:pPr>
              <w:keepNext/>
              <w:keepLines/>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Segoe UI" w:hAnsi="Segoe UI" w:eastAsia="Segoe UI" w:cs="Segoe UI"/>
                <w:i w:val="0"/>
                <w:iCs w:val="0"/>
                <w:caps w:val="0"/>
                <w:color w:val="0F1115"/>
                <w:spacing w:val="0"/>
                <w:sz w:val="22"/>
                <w:szCs w:val="22"/>
              </w:rPr>
            </w:pPr>
            <w:r>
              <w:rPr>
                <w:rFonts w:hint="default" w:ascii="Segoe UI" w:hAnsi="Segoe UI" w:eastAsia="Segoe UI" w:cs="Segoe UI"/>
                <w:i w:val="0"/>
                <w:iCs w:val="0"/>
                <w:caps w:val="0"/>
                <w:color w:val="0F1115"/>
                <w:spacing w:val="0"/>
                <w:kern w:val="0"/>
                <w:sz w:val="22"/>
                <w:szCs w:val="22"/>
                <w:bdr w:val="none" w:color="auto" w:sz="0" w:space="0"/>
                <w:lang w:val="en-US" w:eastAsia="zh-CN" w:bidi="ar"/>
              </w:rPr>
              <w:t>- Play audio (Exercise 2) describing favorite places in Aqaba</w:t>
            </w:r>
            <w:r>
              <w:rPr>
                <w:rFonts w:hint="default" w:ascii="Segoe UI" w:hAnsi="Segoe UI" w:eastAsia="Segoe UI" w:cs="Segoe UI"/>
                <w:i w:val="0"/>
                <w:iCs w:val="0"/>
                <w:caps w:val="0"/>
                <w:color w:val="0F1115"/>
                <w:spacing w:val="0"/>
                <w:kern w:val="0"/>
                <w:sz w:val="22"/>
                <w:szCs w:val="22"/>
                <w:bdr w:val="none" w:color="auto" w:sz="0" w:space="0"/>
                <w:lang w:val="en-US" w:eastAsia="zh-CN" w:bidi="ar"/>
              </w:rPr>
              <w:br w:type="textWrapping"/>
            </w:r>
            <w:r>
              <w:rPr>
                <w:rFonts w:hint="default" w:ascii="Segoe UI" w:hAnsi="Segoe UI" w:eastAsia="Segoe UI" w:cs="Segoe UI"/>
                <w:i w:val="0"/>
                <w:iCs w:val="0"/>
                <w:caps w:val="0"/>
                <w:color w:val="0F1115"/>
                <w:spacing w:val="0"/>
                <w:kern w:val="0"/>
                <w:sz w:val="22"/>
                <w:szCs w:val="22"/>
                <w:bdr w:val="none" w:color="auto" w:sz="0" w:space="0"/>
                <w:lang w:val="en-US" w:eastAsia="zh-CN" w:bidi="ar"/>
              </w:rPr>
              <w:t>- Present place vocabulary with visual support</w:t>
            </w:r>
            <w:r>
              <w:rPr>
                <w:rFonts w:hint="default" w:ascii="Segoe UI" w:hAnsi="Segoe UI" w:eastAsia="Segoe UI" w:cs="Segoe UI"/>
                <w:i w:val="0"/>
                <w:iCs w:val="0"/>
                <w:caps w:val="0"/>
                <w:color w:val="0F1115"/>
                <w:spacing w:val="0"/>
                <w:kern w:val="0"/>
                <w:sz w:val="22"/>
                <w:szCs w:val="22"/>
                <w:bdr w:val="none" w:color="auto" w:sz="0" w:space="0"/>
                <w:lang w:val="en-US" w:eastAsia="zh-CN" w:bidi="ar"/>
              </w:rPr>
              <w:br w:type="textWrapping"/>
            </w:r>
            <w:r>
              <w:rPr>
                <w:rFonts w:hint="default" w:ascii="Segoe UI" w:hAnsi="Segoe UI" w:eastAsia="Segoe UI" w:cs="Segoe UI"/>
                <w:i w:val="0"/>
                <w:iCs w:val="0"/>
                <w:caps w:val="0"/>
                <w:color w:val="0F1115"/>
                <w:spacing w:val="0"/>
                <w:kern w:val="0"/>
                <w:sz w:val="22"/>
                <w:szCs w:val="22"/>
                <w:bdr w:val="none" w:color="auto" w:sz="0" w:space="0"/>
                <w:lang w:val="en-US" w:eastAsia="zh-CN" w:bidi="ar"/>
              </w:rPr>
              <w:t>- Teach transport collocations (Exercise 4): take a bus/taxi, drive a car, ride a bike, go by train/plane, go on foot</w:t>
            </w:r>
            <w:r>
              <w:rPr>
                <w:rFonts w:hint="default" w:ascii="Segoe UI" w:hAnsi="Segoe UI" w:eastAsia="Segoe UI" w:cs="Segoe UI"/>
                <w:i w:val="0"/>
                <w:iCs w:val="0"/>
                <w:caps w:val="0"/>
                <w:color w:val="0F1115"/>
                <w:spacing w:val="0"/>
                <w:kern w:val="0"/>
                <w:sz w:val="22"/>
                <w:szCs w:val="22"/>
                <w:bdr w:val="none" w:color="auto" w:sz="0" w:space="0"/>
                <w:lang w:val="en-US" w:eastAsia="zh-CN" w:bidi="ar"/>
              </w:rPr>
              <w:br w:type="textWrapping"/>
            </w:r>
            <w:r>
              <w:rPr>
                <w:rFonts w:hint="default" w:ascii="Segoe UI" w:hAnsi="Segoe UI" w:eastAsia="Segoe UI" w:cs="Segoe UI"/>
                <w:i w:val="0"/>
                <w:iCs w:val="0"/>
                <w:caps w:val="0"/>
                <w:color w:val="0F1115"/>
                <w:spacing w:val="0"/>
                <w:kern w:val="0"/>
                <w:sz w:val="22"/>
                <w:szCs w:val="22"/>
                <w:bdr w:val="none" w:color="auto" w:sz="0" w:space="0"/>
                <w:lang w:val="en-US" w:eastAsia="zh-CN" w:bidi="ar"/>
              </w:rPr>
              <w:t>- Model using collocations in sentences</w:t>
            </w:r>
          </w:p>
        </w:tc>
        <w:tc>
          <w:tcPr>
            <w:tcW w:w="6120" w:type="dxa"/>
            <w:tcBorders>
              <w:tl2br w:val="nil"/>
              <w:tr2bl w:val="nil"/>
            </w:tcBorders>
            <w:shd w:val="clear" w:color="auto" w:fill="FFFFFF"/>
            <w:tcMar>
              <w:top w:w="37" w:type="dxa"/>
              <w:left w:w="37" w:type="dxa"/>
              <w:bottom w:w="37" w:type="dxa"/>
              <w:right w:w="37" w:type="dxa"/>
            </w:tcMar>
            <w:vAlign w:val="top"/>
          </w:tcPr>
          <w:p w14:paraId="6284F4C4">
            <w:pPr>
              <w:keepNext/>
              <w:keepLines/>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Segoe UI" w:hAnsi="Segoe UI" w:eastAsia="Segoe UI" w:cs="Segoe UI"/>
                <w:i w:val="0"/>
                <w:iCs w:val="0"/>
                <w:caps w:val="0"/>
                <w:color w:val="0F1115"/>
                <w:spacing w:val="0"/>
                <w:sz w:val="22"/>
                <w:szCs w:val="22"/>
              </w:rPr>
            </w:pPr>
            <w:r>
              <w:rPr>
                <w:rFonts w:hint="default" w:ascii="Segoe UI" w:hAnsi="Segoe UI" w:eastAsia="Segoe UI" w:cs="Segoe UI"/>
                <w:i w:val="0"/>
                <w:iCs w:val="0"/>
                <w:caps w:val="0"/>
                <w:color w:val="0F1115"/>
                <w:spacing w:val="0"/>
                <w:kern w:val="0"/>
                <w:sz w:val="22"/>
                <w:szCs w:val="22"/>
                <w:bdr w:val="none" w:color="auto" w:sz="0" w:space="0"/>
                <w:lang w:val="en-US" w:eastAsia="zh-CN" w:bidi="ar"/>
              </w:rPr>
              <w:t>- Listen and identify which places are described</w:t>
            </w:r>
            <w:r>
              <w:rPr>
                <w:rFonts w:hint="default" w:ascii="Segoe UI" w:hAnsi="Segoe UI" w:eastAsia="Segoe UI" w:cs="Segoe UI"/>
                <w:i w:val="0"/>
                <w:iCs w:val="0"/>
                <w:caps w:val="0"/>
                <w:color w:val="0F1115"/>
                <w:spacing w:val="0"/>
                <w:kern w:val="0"/>
                <w:sz w:val="22"/>
                <w:szCs w:val="22"/>
                <w:bdr w:val="none" w:color="auto" w:sz="0" w:space="0"/>
                <w:lang w:val="en-US" w:eastAsia="zh-CN" w:bidi="ar"/>
              </w:rPr>
              <w:br w:type="textWrapping"/>
            </w:r>
            <w:r>
              <w:rPr>
                <w:rFonts w:hint="default" w:ascii="Segoe UI" w:hAnsi="Segoe UI" w:eastAsia="Segoe UI" w:cs="Segoe UI"/>
                <w:i w:val="0"/>
                <w:iCs w:val="0"/>
                <w:caps w:val="0"/>
                <w:color w:val="0F1115"/>
                <w:spacing w:val="0"/>
                <w:kern w:val="0"/>
                <w:sz w:val="22"/>
                <w:szCs w:val="22"/>
                <w:bdr w:val="none" w:color="auto" w:sz="0" w:space="0"/>
                <w:lang w:val="en-US" w:eastAsia="zh-CN" w:bidi="ar"/>
              </w:rPr>
              <w:t>- Match places to audio descriptions</w:t>
            </w:r>
            <w:r>
              <w:rPr>
                <w:rFonts w:hint="default" w:ascii="Segoe UI" w:hAnsi="Segoe UI" w:eastAsia="Segoe UI" w:cs="Segoe UI"/>
                <w:i w:val="0"/>
                <w:iCs w:val="0"/>
                <w:caps w:val="0"/>
                <w:color w:val="0F1115"/>
                <w:spacing w:val="0"/>
                <w:kern w:val="0"/>
                <w:sz w:val="22"/>
                <w:szCs w:val="22"/>
                <w:bdr w:val="none" w:color="auto" w:sz="0" w:space="0"/>
                <w:lang w:val="en-US" w:eastAsia="zh-CN" w:bidi="ar"/>
              </w:rPr>
              <w:br w:type="textWrapping"/>
            </w:r>
            <w:r>
              <w:rPr>
                <w:rFonts w:hint="default" w:ascii="Segoe UI" w:hAnsi="Segoe UI" w:eastAsia="Segoe UI" w:cs="Segoe UI"/>
                <w:i w:val="0"/>
                <w:iCs w:val="0"/>
                <w:caps w:val="0"/>
                <w:color w:val="0F1115"/>
                <w:spacing w:val="0"/>
                <w:kern w:val="0"/>
                <w:sz w:val="22"/>
                <w:szCs w:val="22"/>
                <w:bdr w:val="none" w:color="auto" w:sz="0" w:space="0"/>
                <w:lang w:val="en-US" w:eastAsia="zh-CN" w:bidi="ar"/>
              </w:rPr>
              <w:t>- Study transport vocabulary and collocations</w:t>
            </w:r>
            <w:r>
              <w:rPr>
                <w:rFonts w:hint="default" w:ascii="Segoe UI" w:hAnsi="Segoe UI" w:eastAsia="Segoe UI" w:cs="Segoe UI"/>
                <w:i w:val="0"/>
                <w:iCs w:val="0"/>
                <w:caps w:val="0"/>
                <w:color w:val="0F1115"/>
                <w:spacing w:val="0"/>
                <w:kern w:val="0"/>
                <w:sz w:val="22"/>
                <w:szCs w:val="22"/>
                <w:bdr w:val="none" w:color="auto" w:sz="0" w:space="0"/>
                <w:lang w:val="en-US" w:eastAsia="zh-CN" w:bidi="ar"/>
              </w:rPr>
              <w:br w:type="textWrapping"/>
            </w:r>
            <w:r>
              <w:rPr>
                <w:rFonts w:hint="default" w:ascii="Segoe UI" w:hAnsi="Segoe UI" w:eastAsia="Segoe UI" w:cs="Segoe UI"/>
                <w:i w:val="0"/>
                <w:iCs w:val="0"/>
                <w:caps w:val="0"/>
                <w:color w:val="0F1115"/>
                <w:spacing w:val="0"/>
                <w:kern w:val="0"/>
                <w:sz w:val="22"/>
                <w:szCs w:val="22"/>
                <w:bdr w:val="none" w:color="auto" w:sz="0" w:space="0"/>
                <w:lang w:val="en-US" w:eastAsia="zh-CN" w:bidi="ar"/>
              </w:rPr>
              <w:t>- Practice pronouncing new words</w:t>
            </w:r>
            <w:r>
              <w:rPr>
                <w:rFonts w:hint="default" w:ascii="Segoe UI" w:hAnsi="Segoe UI" w:eastAsia="Segoe UI" w:cs="Segoe UI"/>
                <w:i w:val="0"/>
                <w:iCs w:val="0"/>
                <w:caps w:val="0"/>
                <w:color w:val="0F1115"/>
                <w:spacing w:val="0"/>
                <w:kern w:val="0"/>
                <w:sz w:val="22"/>
                <w:szCs w:val="22"/>
                <w:bdr w:val="none" w:color="auto" w:sz="0" w:space="0"/>
                <w:lang w:val="en-US" w:eastAsia="zh-CN" w:bidi="ar"/>
              </w:rPr>
              <w:br w:type="textWrapping"/>
            </w:r>
            <w:r>
              <w:rPr>
                <w:rFonts w:hint="default" w:ascii="Segoe UI" w:hAnsi="Segoe UI" w:eastAsia="Segoe UI" w:cs="Segoe UI"/>
                <w:i w:val="0"/>
                <w:iCs w:val="0"/>
                <w:caps w:val="0"/>
                <w:color w:val="0F1115"/>
                <w:spacing w:val="0"/>
                <w:kern w:val="0"/>
                <w:sz w:val="22"/>
                <w:szCs w:val="22"/>
                <w:bdr w:val="none" w:color="auto" w:sz="0" w:space="0"/>
                <w:lang w:val="en-US" w:eastAsia="zh-CN" w:bidi="ar"/>
              </w:rPr>
              <w:t>- Create example sentences</w:t>
            </w:r>
          </w:p>
        </w:tc>
        <w:tc>
          <w:tcPr>
            <w:tcW w:w="0" w:type="auto"/>
            <w:tcBorders>
              <w:tl2br w:val="nil"/>
              <w:tr2bl w:val="nil"/>
            </w:tcBorders>
            <w:shd w:val="clear" w:color="auto" w:fill="FFFFFF"/>
            <w:tcMar>
              <w:top w:w="37" w:type="dxa"/>
              <w:left w:w="37" w:type="dxa"/>
              <w:bottom w:w="37" w:type="dxa"/>
              <w:right w:w="37" w:type="dxa"/>
            </w:tcMar>
            <w:vAlign w:val="top"/>
          </w:tcPr>
          <w:p w14:paraId="11201BC7">
            <w:pPr>
              <w:keepNext/>
              <w:keepLines/>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Segoe UI" w:hAnsi="Segoe UI" w:eastAsia="Segoe UI" w:cs="Segoe UI"/>
                <w:i w:val="0"/>
                <w:iCs w:val="0"/>
                <w:caps w:val="0"/>
                <w:color w:val="0F1115"/>
                <w:spacing w:val="0"/>
                <w:sz w:val="22"/>
                <w:szCs w:val="22"/>
              </w:rPr>
            </w:pPr>
            <w:r>
              <w:rPr>
                <w:rFonts w:hint="default" w:ascii="Segoe UI" w:hAnsi="Segoe UI" w:eastAsia="Segoe UI" w:cs="Segoe UI"/>
                <w:i w:val="0"/>
                <w:iCs w:val="0"/>
                <w:caps w:val="0"/>
                <w:color w:val="0F1115"/>
                <w:spacing w:val="0"/>
                <w:kern w:val="0"/>
                <w:sz w:val="22"/>
                <w:szCs w:val="22"/>
                <w:bdr w:val="none" w:color="auto" w:sz="0" w:space="0"/>
                <w:lang w:val="en-US" w:eastAsia="zh-CN" w:bidi="ar"/>
              </w:rPr>
              <w:t>15 min</w:t>
            </w:r>
          </w:p>
        </w:tc>
      </w:tr>
      <w:tr w14:paraId="2DE5BC7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shd w:val="clear" w:color="auto" w:fill="FFFFFF"/>
          <w:tblCellMar>
            <w:top w:w="15" w:type="dxa"/>
            <w:left w:w="15" w:type="dxa"/>
            <w:bottom w:w="15" w:type="dxa"/>
            <w:right w:w="15" w:type="dxa"/>
          </w:tblCellMar>
        </w:tblPrEx>
        <w:trPr>
          <w:cantSplit/>
          <w:jc w:val="center"/>
        </w:trPr>
        <w:tc>
          <w:tcPr>
            <w:tcW w:w="0" w:type="auto"/>
            <w:tcBorders>
              <w:tl2br w:val="nil"/>
              <w:tr2bl w:val="nil"/>
            </w:tcBorders>
            <w:shd w:val="clear" w:color="auto" w:fill="FFFFFF"/>
            <w:tcMar>
              <w:top w:w="37" w:type="dxa"/>
              <w:left w:w="37" w:type="dxa"/>
              <w:bottom w:w="37" w:type="dxa"/>
              <w:right w:w="37" w:type="dxa"/>
            </w:tcMar>
            <w:vAlign w:val="top"/>
          </w:tcPr>
          <w:p w14:paraId="730F15B2">
            <w:pPr>
              <w:keepNext/>
              <w:keepLines/>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Segoe UI" w:hAnsi="Segoe UI" w:eastAsia="Segoe UI" w:cs="Segoe UI"/>
                <w:i w:val="0"/>
                <w:iCs w:val="0"/>
                <w:caps w:val="0"/>
                <w:color w:val="0F1115"/>
                <w:spacing w:val="0"/>
                <w:sz w:val="22"/>
                <w:szCs w:val="22"/>
              </w:rPr>
            </w:pPr>
            <w:r>
              <w:rPr>
                <w:rFonts w:hint="default" w:ascii="Segoe UI" w:hAnsi="Segoe UI" w:eastAsia="Segoe UI" w:cs="Segoe UI"/>
                <w:i w:val="0"/>
                <w:iCs w:val="0"/>
                <w:caps w:val="0"/>
                <w:color w:val="0F1115"/>
                <w:spacing w:val="0"/>
                <w:kern w:val="0"/>
                <w:sz w:val="22"/>
                <w:szCs w:val="22"/>
                <w:bdr w:val="none" w:color="auto" w:sz="0" w:space="0"/>
                <w:lang w:val="en-US" w:eastAsia="zh-CN" w:bidi="ar"/>
              </w:rPr>
              <w:t>Elaboration</w:t>
            </w:r>
          </w:p>
        </w:tc>
        <w:tc>
          <w:tcPr>
            <w:tcW w:w="7597" w:type="dxa"/>
            <w:tcBorders>
              <w:tl2br w:val="nil"/>
              <w:tr2bl w:val="nil"/>
            </w:tcBorders>
            <w:shd w:val="clear" w:color="auto" w:fill="FFFFFF"/>
            <w:tcMar>
              <w:top w:w="37" w:type="dxa"/>
              <w:left w:w="37" w:type="dxa"/>
              <w:bottom w:w="37" w:type="dxa"/>
              <w:right w:w="37" w:type="dxa"/>
            </w:tcMar>
            <w:vAlign w:val="top"/>
          </w:tcPr>
          <w:p w14:paraId="18789CD0">
            <w:pPr>
              <w:keepNext/>
              <w:keepLines/>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Segoe UI" w:hAnsi="Segoe UI" w:eastAsia="Segoe UI" w:cs="Segoe UI"/>
                <w:i w:val="0"/>
                <w:iCs w:val="0"/>
                <w:caps w:val="0"/>
                <w:color w:val="0F1115"/>
                <w:spacing w:val="0"/>
                <w:sz w:val="22"/>
                <w:szCs w:val="22"/>
              </w:rPr>
            </w:pPr>
            <w:r>
              <w:rPr>
                <w:rFonts w:hint="default" w:ascii="Segoe UI" w:hAnsi="Segoe UI" w:eastAsia="Segoe UI" w:cs="Segoe UI"/>
                <w:i w:val="0"/>
                <w:iCs w:val="0"/>
                <w:caps w:val="0"/>
                <w:color w:val="0F1115"/>
                <w:spacing w:val="0"/>
                <w:kern w:val="0"/>
                <w:sz w:val="22"/>
                <w:szCs w:val="22"/>
                <w:bdr w:val="none" w:color="auto" w:sz="0" w:space="0"/>
                <w:lang w:val="en-US" w:eastAsia="zh-CN" w:bidi="ar"/>
              </w:rPr>
              <w:t>- Guide completion of text about transport in Aqaba (Exercise 4)</w:t>
            </w:r>
            <w:r>
              <w:rPr>
                <w:rFonts w:hint="default" w:ascii="Segoe UI" w:hAnsi="Segoe UI" w:eastAsia="Segoe UI" w:cs="Segoe UI"/>
                <w:i w:val="0"/>
                <w:iCs w:val="0"/>
                <w:caps w:val="0"/>
                <w:color w:val="0F1115"/>
                <w:spacing w:val="0"/>
                <w:kern w:val="0"/>
                <w:sz w:val="22"/>
                <w:szCs w:val="22"/>
                <w:bdr w:val="none" w:color="auto" w:sz="0" w:space="0"/>
                <w:lang w:val="en-US" w:eastAsia="zh-CN" w:bidi="ar"/>
              </w:rPr>
              <w:br w:type="textWrapping"/>
            </w:r>
            <w:r>
              <w:rPr>
                <w:rFonts w:hint="default" w:ascii="Segoe UI" w:hAnsi="Segoe UI" w:eastAsia="Segoe UI" w:cs="Segoe UI"/>
                <w:i w:val="0"/>
                <w:iCs w:val="0"/>
                <w:caps w:val="0"/>
                <w:color w:val="0F1115"/>
                <w:spacing w:val="0"/>
                <w:kern w:val="0"/>
                <w:sz w:val="22"/>
                <w:szCs w:val="22"/>
                <w:bdr w:val="none" w:color="auto" w:sz="0" w:space="0"/>
                <w:lang w:val="en-US" w:eastAsia="zh-CN" w:bidi="ar"/>
              </w:rPr>
              <w:t>- Monitor Exercise 5 (sentence completion with transport vocabulary)</w:t>
            </w:r>
            <w:r>
              <w:rPr>
                <w:rFonts w:hint="default" w:ascii="Segoe UI" w:hAnsi="Segoe UI" w:eastAsia="Segoe UI" w:cs="Segoe UI"/>
                <w:i w:val="0"/>
                <w:iCs w:val="0"/>
                <w:caps w:val="0"/>
                <w:color w:val="0F1115"/>
                <w:spacing w:val="0"/>
                <w:kern w:val="0"/>
                <w:sz w:val="22"/>
                <w:szCs w:val="22"/>
                <w:bdr w:val="none" w:color="auto" w:sz="0" w:space="0"/>
                <w:lang w:val="en-US" w:eastAsia="zh-CN" w:bidi="ar"/>
              </w:rPr>
              <w:br w:type="textWrapping"/>
            </w:r>
            <w:r>
              <w:rPr>
                <w:rFonts w:hint="default" w:ascii="Segoe UI" w:hAnsi="Segoe UI" w:eastAsia="Segoe UI" w:cs="Segoe UI"/>
                <w:i w:val="0"/>
                <w:iCs w:val="0"/>
                <w:caps w:val="0"/>
                <w:color w:val="0F1115"/>
                <w:spacing w:val="0"/>
                <w:kern w:val="0"/>
                <w:sz w:val="22"/>
                <w:szCs w:val="22"/>
                <w:bdr w:val="none" w:color="auto" w:sz="0" w:space="0"/>
                <w:lang w:val="en-US" w:eastAsia="zh-CN" w:bidi="ar"/>
              </w:rPr>
              <w:t>- Facilitate Exercise 6 (asking/answering about going places)</w:t>
            </w:r>
            <w:r>
              <w:rPr>
                <w:rFonts w:hint="default" w:ascii="Segoe UI" w:hAnsi="Segoe UI" w:eastAsia="Segoe UI" w:cs="Segoe UI"/>
                <w:i w:val="0"/>
                <w:iCs w:val="0"/>
                <w:caps w:val="0"/>
                <w:color w:val="0F1115"/>
                <w:spacing w:val="0"/>
                <w:kern w:val="0"/>
                <w:sz w:val="22"/>
                <w:szCs w:val="22"/>
                <w:bdr w:val="none" w:color="auto" w:sz="0" w:space="0"/>
                <w:lang w:val="en-US" w:eastAsia="zh-CN" w:bidi="ar"/>
              </w:rPr>
              <w:br w:type="textWrapping"/>
            </w:r>
            <w:r>
              <w:rPr>
                <w:rFonts w:hint="default" w:ascii="Segoe UI" w:hAnsi="Segoe UI" w:eastAsia="Segoe UI" w:cs="Segoe UI"/>
                <w:i w:val="0"/>
                <w:iCs w:val="0"/>
                <w:caps w:val="0"/>
                <w:color w:val="0F1115"/>
                <w:spacing w:val="0"/>
                <w:kern w:val="0"/>
                <w:sz w:val="22"/>
                <w:szCs w:val="22"/>
                <w:bdr w:val="none" w:color="auto" w:sz="0" w:space="0"/>
                <w:lang w:val="en-US" w:eastAsia="zh-CN" w:bidi="ar"/>
              </w:rPr>
              <w:t>- Encourage extended responses with reasons</w:t>
            </w:r>
            <w:r>
              <w:rPr>
                <w:rFonts w:hint="default" w:ascii="Segoe UI" w:hAnsi="Segoe UI" w:eastAsia="Segoe UI" w:cs="Segoe UI"/>
                <w:i w:val="0"/>
                <w:iCs w:val="0"/>
                <w:caps w:val="0"/>
                <w:color w:val="0F1115"/>
                <w:spacing w:val="0"/>
                <w:kern w:val="0"/>
                <w:sz w:val="22"/>
                <w:szCs w:val="22"/>
                <w:bdr w:val="none" w:color="auto" w:sz="0" w:space="0"/>
                <w:lang w:val="en-US" w:eastAsia="zh-CN" w:bidi="ar"/>
              </w:rPr>
              <w:br w:type="textWrapping"/>
            </w:r>
            <w:r>
              <w:rPr>
                <w:rFonts w:hint="default" w:ascii="Segoe UI" w:hAnsi="Segoe UI" w:eastAsia="Segoe UI" w:cs="Segoe UI"/>
                <w:i w:val="0"/>
                <w:iCs w:val="0"/>
                <w:caps w:val="0"/>
                <w:color w:val="0F1115"/>
                <w:spacing w:val="0"/>
                <w:kern w:val="0"/>
                <w:sz w:val="22"/>
                <w:szCs w:val="22"/>
                <w:bdr w:val="none" w:color="auto" w:sz="0" w:space="0"/>
                <w:lang w:val="en-US" w:eastAsia="zh-CN" w:bidi="ar"/>
              </w:rPr>
              <w:t>- Support students in using a variety of transport vocabulary</w:t>
            </w:r>
          </w:p>
        </w:tc>
        <w:tc>
          <w:tcPr>
            <w:tcW w:w="6120" w:type="dxa"/>
            <w:tcBorders>
              <w:tl2br w:val="nil"/>
              <w:tr2bl w:val="nil"/>
            </w:tcBorders>
            <w:shd w:val="clear" w:color="auto" w:fill="FFFFFF"/>
            <w:tcMar>
              <w:top w:w="37" w:type="dxa"/>
              <w:left w:w="37" w:type="dxa"/>
              <w:bottom w:w="37" w:type="dxa"/>
              <w:right w:w="37" w:type="dxa"/>
            </w:tcMar>
            <w:vAlign w:val="top"/>
          </w:tcPr>
          <w:p w14:paraId="6979D1A3">
            <w:pPr>
              <w:keepNext/>
              <w:keepLines/>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Segoe UI" w:hAnsi="Segoe UI" w:eastAsia="Segoe UI" w:cs="Segoe UI"/>
                <w:i w:val="0"/>
                <w:iCs w:val="0"/>
                <w:caps w:val="0"/>
                <w:color w:val="0F1115"/>
                <w:spacing w:val="0"/>
                <w:sz w:val="22"/>
                <w:szCs w:val="22"/>
              </w:rPr>
            </w:pPr>
            <w:r>
              <w:rPr>
                <w:rFonts w:hint="default" w:ascii="Segoe UI" w:hAnsi="Segoe UI" w:eastAsia="Segoe UI" w:cs="Segoe UI"/>
                <w:i w:val="0"/>
                <w:iCs w:val="0"/>
                <w:caps w:val="0"/>
                <w:color w:val="0F1115"/>
                <w:spacing w:val="0"/>
                <w:kern w:val="0"/>
                <w:sz w:val="22"/>
                <w:szCs w:val="22"/>
                <w:bdr w:val="none" w:color="auto" w:sz="0" w:space="0"/>
                <w:lang w:val="en-US" w:eastAsia="zh-CN" w:bidi="ar"/>
              </w:rPr>
              <w:t>- Complete gap-fill text individually</w:t>
            </w:r>
            <w:r>
              <w:rPr>
                <w:rFonts w:hint="default" w:ascii="Segoe UI" w:hAnsi="Segoe UI" w:eastAsia="Segoe UI" w:cs="Segoe UI"/>
                <w:i w:val="0"/>
                <w:iCs w:val="0"/>
                <w:caps w:val="0"/>
                <w:color w:val="0F1115"/>
                <w:spacing w:val="0"/>
                <w:kern w:val="0"/>
                <w:sz w:val="22"/>
                <w:szCs w:val="22"/>
                <w:bdr w:val="none" w:color="auto" w:sz="0" w:space="0"/>
                <w:lang w:val="en-US" w:eastAsia="zh-CN" w:bidi="ar"/>
              </w:rPr>
              <w:br w:type="textWrapping"/>
            </w:r>
            <w:r>
              <w:rPr>
                <w:rFonts w:hint="default" w:ascii="Segoe UI" w:hAnsi="Segoe UI" w:eastAsia="Segoe UI" w:cs="Segoe UI"/>
                <w:i w:val="0"/>
                <w:iCs w:val="0"/>
                <w:caps w:val="0"/>
                <w:color w:val="0F1115"/>
                <w:spacing w:val="0"/>
                <w:kern w:val="0"/>
                <w:sz w:val="22"/>
                <w:szCs w:val="22"/>
                <w:bdr w:val="none" w:color="auto" w:sz="0" w:space="0"/>
                <w:lang w:val="en-US" w:eastAsia="zh-CN" w:bidi="ar"/>
              </w:rPr>
              <w:t>- Check answers with partners</w:t>
            </w:r>
            <w:r>
              <w:rPr>
                <w:rFonts w:hint="default" w:ascii="Segoe UI" w:hAnsi="Segoe UI" w:eastAsia="Segoe UI" w:cs="Segoe UI"/>
                <w:i w:val="0"/>
                <w:iCs w:val="0"/>
                <w:caps w:val="0"/>
                <w:color w:val="0F1115"/>
                <w:spacing w:val="0"/>
                <w:kern w:val="0"/>
                <w:sz w:val="22"/>
                <w:szCs w:val="22"/>
                <w:bdr w:val="none" w:color="auto" w:sz="0" w:space="0"/>
                <w:lang w:val="en-US" w:eastAsia="zh-CN" w:bidi="ar"/>
              </w:rPr>
              <w:br w:type="textWrapping"/>
            </w:r>
            <w:r>
              <w:rPr>
                <w:rFonts w:hint="default" w:ascii="Segoe UI" w:hAnsi="Segoe UI" w:eastAsia="Segoe UI" w:cs="Segoe UI"/>
                <w:i w:val="0"/>
                <w:iCs w:val="0"/>
                <w:caps w:val="0"/>
                <w:color w:val="0F1115"/>
                <w:spacing w:val="0"/>
                <w:kern w:val="0"/>
                <w:sz w:val="22"/>
                <w:szCs w:val="22"/>
                <w:bdr w:val="none" w:color="auto" w:sz="0" w:space="0"/>
                <w:lang w:val="en-US" w:eastAsia="zh-CN" w:bidi="ar"/>
              </w:rPr>
              <w:t>- Practice transport collocations in sentences</w:t>
            </w:r>
            <w:r>
              <w:rPr>
                <w:rFonts w:hint="default" w:ascii="Segoe UI" w:hAnsi="Segoe UI" w:eastAsia="Segoe UI" w:cs="Segoe UI"/>
                <w:i w:val="0"/>
                <w:iCs w:val="0"/>
                <w:caps w:val="0"/>
                <w:color w:val="0F1115"/>
                <w:spacing w:val="0"/>
                <w:kern w:val="0"/>
                <w:sz w:val="22"/>
                <w:szCs w:val="22"/>
                <w:bdr w:val="none" w:color="auto" w:sz="0" w:space="0"/>
                <w:lang w:val="en-US" w:eastAsia="zh-CN" w:bidi="ar"/>
              </w:rPr>
              <w:br w:type="textWrapping"/>
            </w:r>
            <w:r>
              <w:rPr>
                <w:rFonts w:hint="default" w:ascii="Segoe UI" w:hAnsi="Segoe UI" w:eastAsia="Segoe UI" w:cs="Segoe UI"/>
                <w:i w:val="0"/>
                <w:iCs w:val="0"/>
                <w:caps w:val="0"/>
                <w:color w:val="0F1115"/>
                <w:spacing w:val="0"/>
                <w:kern w:val="0"/>
                <w:sz w:val="22"/>
                <w:szCs w:val="22"/>
                <w:bdr w:val="none" w:color="auto" w:sz="0" w:space="0"/>
                <w:lang w:val="en-US" w:eastAsia="zh-CN" w:bidi="ar"/>
              </w:rPr>
              <w:t>- Ask/answer questions about getting to places</w:t>
            </w:r>
            <w:r>
              <w:rPr>
                <w:rFonts w:hint="default" w:ascii="Segoe UI" w:hAnsi="Segoe UI" w:eastAsia="Segoe UI" w:cs="Segoe UI"/>
                <w:i w:val="0"/>
                <w:iCs w:val="0"/>
                <w:caps w:val="0"/>
                <w:color w:val="0F1115"/>
                <w:spacing w:val="0"/>
                <w:kern w:val="0"/>
                <w:sz w:val="22"/>
                <w:szCs w:val="22"/>
                <w:bdr w:val="none" w:color="auto" w:sz="0" w:space="0"/>
                <w:lang w:val="en-US" w:eastAsia="zh-CN" w:bidi="ar"/>
              </w:rPr>
              <w:br w:type="textWrapping"/>
            </w:r>
            <w:r>
              <w:rPr>
                <w:rFonts w:hint="default" w:ascii="Segoe UI" w:hAnsi="Segoe UI" w:eastAsia="Segoe UI" w:cs="Segoe UI"/>
                <w:i w:val="0"/>
                <w:iCs w:val="0"/>
                <w:caps w:val="0"/>
                <w:color w:val="0F1115"/>
                <w:spacing w:val="0"/>
                <w:kern w:val="0"/>
                <w:sz w:val="22"/>
                <w:szCs w:val="22"/>
                <w:bdr w:val="none" w:color="auto" w:sz="0" w:space="0"/>
                <w:lang w:val="en-US" w:eastAsia="zh-CN" w:bidi="ar"/>
              </w:rPr>
              <w:t>- Discuss in groups of four and compare answers</w:t>
            </w:r>
          </w:p>
        </w:tc>
        <w:tc>
          <w:tcPr>
            <w:tcW w:w="0" w:type="auto"/>
            <w:tcBorders>
              <w:tl2br w:val="nil"/>
              <w:tr2bl w:val="nil"/>
            </w:tcBorders>
            <w:shd w:val="clear" w:color="auto" w:fill="FFFFFF"/>
            <w:tcMar>
              <w:top w:w="37" w:type="dxa"/>
              <w:left w:w="37" w:type="dxa"/>
              <w:bottom w:w="37" w:type="dxa"/>
              <w:right w:w="37" w:type="dxa"/>
            </w:tcMar>
            <w:vAlign w:val="top"/>
          </w:tcPr>
          <w:p w14:paraId="2F34FDE1">
            <w:pPr>
              <w:keepNext/>
              <w:keepLines/>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Segoe UI" w:hAnsi="Segoe UI" w:eastAsia="Segoe UI" w:cs="Segoe UI"/>
                <w:i w:val="0"/>
                <w:iCs w:val="0"/>
                <w:caps w:val="0"/>
                <w:color w:val="0F1115"/>
                <w:spacing w:val="0"/>
                <w:sz w:val="22"/>
                <w:szCs w:val="22"/>
              </w:rPr>
            </w:pPr>
            <w:r>
              <w:rPr>
                <w:rFonts w:hint="default" w:ascii="Segoe UI" w:hAnsi="Segoe UI" w:eastAsia="Segoe UI" w:cs="Segoe UI"/>
                <w:i w:val="0"/>
                <w:iCs w:val="0"/>
                <w:caps w:val="0"/>
                <w:color w:val="0F1115"/>
                <w:spacing w:val="0"/>
                <w:kern w:val="0"/>
                <w:sz w:val="22"/>
                <w:szCs w:val="22"/>
                <w:bdr w:val="none" w:color="auto" w:sz="0" w:space="0"/>
                <w:lang w:val="en-US" w:eastAsia="zh-CN" w:bidi="ar"/>
              </w:rPr>
              <w:t>17 min</w:t>
            </w:r>
          </w:p>
        </w:tc>
      </w:tr>
      <w:tr w14:paraId="6024EE97">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shd w:val="clear" w:color="auto" w:fill="FFFFFF"/>
          <w:tblCellMar>
            <w:top w:w="15" w:type="dxa"/>
            <w:left w:w="15" w:type="dxa"/>
            <w:bottom w:w="15" w:type="dxa"/>
            <w:right w:w="15" w:type="dxa"/>
          </w:tblCellMar>
        </w:tblPrEx>
        <w:trPr>
          <w:cantSplit/>
          <w:jc w:val="center"/>
        </w:trPr>
        <w:tc>
          <w:tcPr>
            <w:tcW w:w="0" w:type="auto"/>
            <w:tcBorders>
              <w:tl2br w:val="nil"/>
              <w:tr2bl w:val="nil"/>
            </w:tcBorders>
            <w:shd w:val="clear" w:color="auto" w:fill="FFFFFF"/>
            <w:tcMar>
              <w:top w:w="37" w:type="dxa"/>
              <w:left w:w="37" w:type="dxa"/>
              <w:bottom w:w="37" w:type="dxa"/>
              <w:right w:w="37" w:type="dxa"/>
            </w:tcMar>
            <w:vAlign w:val="top"/>
          </w:tcPr>
          <w:p w14:paraId="0E1544BE">
            <w:pPr>
              <w:keepNext/>
              <w:keepLines/>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Segoe UI" w:hAnsi="Segoe UI" w:eastAsia="Segoe UI" w:cs="Segoe UI"/>
                <w:i w:val="0"/>
                <w:iCs w:val="0"/>
                <w:caps w:val="0"/>
                <w:color w:val="0F1115"/>
                <w:spacing w:val="0"/>
                <w:sz w:val="22"/>
                <w:szCs w:val="22"/>
              </w:rPr>
            </w:pPr>
            <w:r>
              <w:rPr>
                <w:rFonts w:hint="default" w:ascii="Segoe UI" w:hAnsi="Segoe UI" w:eastAsia="Segoe UI" w:cs="Segoe UI"/>
                <w:i w:val="0"/>
                <w:iCs w:val="0"/>
                <w:caps w:val="0"/>
                <w:color w:val="0F1115"/>
                <w:spacing w:val="0"/>
                <w:kern w:val="0"/>
                <w:sz w:val="22"/>
                <w:szCs w:val="22"/>
                <w:bdr w:val="none" w:color="auto" w:sz="0" w:space="0"/>
                <w:lang w:val="en-US" w:eastAsia="zh-CN" w:bidi="ar"/>
              </w:rPr>
              <w:t>Closing</w:t>
            </w:r>
          </w:p>
        </w:tc>
        <w:tc>
          <w:tcPr>
            <w:tcW w:w="7597" w:type="dxa"/>
            <w:tcBorders>
              <w:tl2br w:val="nil"/>
              <w:tr2bl w:val="nil"/>
            </w:tcBorders>
            <w:shd w:val="clear" w:color="auto" w:fill="FFFFFF"/>
            <w:tcMar>
              <w:top w:w="37" w:type="dxa"/>
              <w:left w:w="37" w:type="dxa"/>
              <w:bottom w:w="37" w:type="dxa"/>
              <w:right w:w="37" w:type="dxa"/>
            </w:tcMar>
            <w:vAlign w:val="top"/>
          </w:tcPr>
          <w:p w14:paraId="3235845D">
            <w:pPr>
              <w:keepNext/>
              <w:keepLines/>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Segoe UI" w:hAnsi="Segoe UI" w:eastAsia="Segoe UI" w:cs="Segoe UI"/>
                <w:i w:val="0"/>
                <w:iCs w:val="0"/>
                <w:caps w:val="0"/>
                <w:color w:val="0F1115"/>
                <w:spacing w:val="0"/>
                <w:sz w:val="22"/>
                <w:szCs w:val="22"/>
              </w:rPr>
            </w:pPr>
            <w:r>
              <w:rPr>
                <w:rFonts w:hint="default" w:ascii="Segoe UI" w:hAnsi="Segoe UI" w:eastAsia="Segoe UI" w:cs="Segoe UI"/>
                <w:i w:val="0"/>
                <w:iCs w:val="0"/>
                <w:caps w:val="0"/>
                <w:color w:val="0F1115"/>
                <w:spacing w:val="0"/>
                <w:kern w:val="0"/>
                <w:sz w:val="22"/>
                <w:szCs w:val="22"/>
                <w:bdr w:val="none" w:color="auto" w:sz="0" w:space="0"/>
                <w:lang w:val="en-US" w:eastAsia="zh-CN" w:bidi="ar"/>
              </w:rPr>
              <w:t>- Quick review game: teacher names a place, students say how to get there</w:t>
            </w:r>
            <w:r>
              <w:rPr>
                <w:rFonts w:hint="default" w:ascii="Segoe UI" w:hAnsi="Segoe UI" w:eastAsia="Segoe UI" w:cs="Segoe UI"/>
                <w:i w:val="0"/>
                <w:iCs w:val="0"/>
                <w:caps w:val="0"/>
                <w:color w:val="0F1115"/>
                <w:spacing w:val="0"/>
                <w:kern w:val="0"/>
                <w:sz w:val="22"/>
                <w:szCs w:val="22"/>
                <w:bdr w:val="none" w:color="auto" w:sz="0" w:space="0"/>
                <w:lang w:val="en-US" w:eastAsia="zh-CN" w:bidi="ar"/>
              </w:rPr>
              <w:br w:type="textWrapping"/>
            </w:r>
            <w:r>
              <w:rPr>
                <w:rFonts w:hint="default" w:ascii="Segoe UI" w:hAnsi="Segoe UI" w:eastAsia="Segoe UI" w:cs="Segoe UI"/>
                <w:i w:val="0"/>
                <w:iCs w:val="0"/>
                <w:caps w:val="0"/>
                <w:color w:val="0F1115"/>
                <w:spacing w:val="0"/>
                <w:kern w:val="0"/>
                <w:sz w:val="22"/>
                <w:szCs w:val="22"/>
                <w:bdr w:val="none" w:color="auto" w:sz="0" w:space="0"/>
                <w:lang w:val="en-US" w:eastAsia="zh-CN" w:bidi="ar"/>
              </w:rPr>
              <w:t>- Identify most common transport in class</w:t>
            </w:r>
            <w:r>
              <w:rPr>
                <w:rFonts w:hint="default" w:ascii="Segoe UI" w:hAnsi="Segoe UI" w:eastAsia="Segoe UI" w:cs="Segoe UI"/>
                <w:i w:val="0"/>
                <w:iCs w:val="0"/>
                <w:caps w:val="0"/>
                <w:color w:val="0F1115"/>
                <w:spacing w:val="0"/>
                <w:kern w:val="0"/>
                <w:sz w:val="22"/>
                <w:szCs w:val="22"/>
                <w:bdr w:val="none" w:color="auto" w:sz="0" w:space="0"/>
                <w:lang w:val="en-US" w:eastAsia="zh-CN" w:bidi="ar"/>
              </w:rPr>
              <w:br w:type="textWrapping"/>
            </w:r>
            <w:r>
              <w:rPr>
                <w:rFonts w:hint="default" w:ascii="Segoe UI" w:hAnsi="Segoe UI" w:eastAsia="Segoe UI" w:cs="Segoe UI"/>
                <w:i w:val="0"/>
                <w:iCs w:val="0"/>
                <w:caps w:val="0"/>
                <w:color w:val="0F1115"/>
                <w:spacing w:val="0"/>
                <w:kern w:val="0"/>
                <w:sz w:val="22"/>
                <w:szCs w:val="22"/>
                <w:bdr w:val="none" w:color="auto" w:sz="0" w:space="0"/>
                <w:lang w:val="en-US" w:eastAsia="zh-CN" w:bidi="ar"/>
              </w:rPr>
              <w:t>- Assign Vocabulary Quiz Unit 7 Lesson 2 as homework</w:t>
            </w:r>
          </w:p>
        </w:tc>
        <w:tc>
          <w:tcPr>
            <w:tcW w:w="6120" w:type="dxa"/>
            <w:tcBorders>
              <w:tl2br w:val="nil"/>
              <w:tr2bl w:val="nil"/>
            </w:tcBorders>
            <w:shd w:val="clear" w:color="auto" w:fill="FFFFFF"/>
            <w:tcMar>
              <w:top w:w="37" w:type="dxa"/>
              <w:left w:w="37" w:type="dxa"/>
              <w:bottom w:w="37" w:type="dxa"/>
              <w:right w:w="37" w:type="dxa"/>
            </w:tcMar>
            <w:vAlign w:val="top"/>
          </w:tcPr>
          <w:p w14:paraId="6E4FF366">
            <w:pPr>
              <w:keepNext/>
              <w:keepLines/>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Segoe UI" w:hAnsi="Segoe UI" w:eastAsia="Segoe UI" w:cs="Segoe UI"/>
                <w:i w:val="0"/>
                <w:iCs w:val="0"/>
                <w:caps w:val="0"/>
                <w:color w:val="0F1115"/>
                <w:spacing w:val="0"/>
                <w:sz w:val="22"/>
                <w:szCs w:val="22"/>
              </w:rPr>
            </w:pPr>
            <w:r>
              <w:rPr>
                <w:rFonts w:hint="default" w:ascii="Segoe UI" w:hAnsi="Segoe UI" w:eastAsia="Segoe UI" w:cs="Segoe UI"/>
                <w:i w:val="0"/>
                <w:iCs w:val="0"/>
                <w:caps w:val="0"/>
                <w:color w:val="0F1115"/>
                <w:spacing w:val="0"/>
                <w:kern w:val="0"/>
                <w:sz w:val="22"/>
                <w:szCs w:val="22"/>
                <w:bdr w:val="none" w:color="auto" w:sz="0" w:space="0"/>
                <w:lang w:val="en-US" w:eastAsia="zh-CN" w:bidi="ar"/>
              </w:rPr>
              <w:t>- Participate in vocabulary game</w:t>
            </w:r>
            <w:r>
              <w:rPr>
                <w:rFonts w:hint="default" w:ascii="Segoe UI" w:hAnsi="Segoe UI" w:eastAsia="Segoe UI" w:cs="Segoe UI"/>
                <w:i w:val="0"/>
                <w:iCs w:val="0"/>
                <w:caps w:val="0"/>
                <w:color w:val="0F1115"/>
                <w:spacing w:val="0"/>
                <w:kern w:val="0"/>
                <w:sz w:val="22"/>
                <w:szCs w:val="22"/>
                <w:bdr w:val="none" w:color="auto" w:sz="0" w:space="0"/>
                <w:lang w:val="en-US" w:eastAsia="zh-CN" w:bidi="ar"/>
              </w:rPr>
              <w:br w:type="textWrapping"/>
            </w:r>
            <w:r>
              <w:rPr>
                <w:rFonts w:hint="default" w:ascii="Segoe UI" w:hAnsi="Segoe UI" w:eastAsia="Segoe UI" w:cs="Segoe UI"/>
                <w:i w:val="0"/>
                <w:iCs w:val="0"/>
                <w:caps w:val="0"/>
                <w:color w:val="0F1115"/>
                <w:spacing w:val="0"/>
                <w:kern w:val="0"/>
                <w:sz w:val="22"/>
                <w:szCs w:val="22"/>
                <w:bdr w:val="none" w:color="auto" w:sz="0" w:space="0"/>
                <w:lang w:val="en-US" w:eastAsia="zh-CN" w:bidi="ar"/>
              </w:rPr>
              <w:t>- Reflect on Can-do statement</w:t>
            </w:r>
            <w:r>
              <w:rPr>
                <w:rFonts w:hint="default" w:ascii="Segoe UI" w:hAnsi="Segoe UI" w:eastAsia="Segoe UI" w:cs="Segoe UI"/>
                <w:i w:val="0"/>
                <w:iCs w:val="0"/>
                <w:caps w:val="0"/>
                <w:color w:val="0F1115"/>
                <w:spacing w:val="0"/>
                <w:kern w:val="0"/>
                <w:sz w:val="22"/>
                <w:szCs w:val="22"/>
                <w:bdr w:val="none" w:color="auto" w:sz="0" w:space="0"/>
                <w:lang w:val="en-US" w:eastAsia="zh-CN" w:bidi="ar"/>
              </w:rPr>
              <w:br w:type="textWrapping"/>
            </w:r>
            <w:r>
              <w:rPr>
                <w:rFonts w:hint="default" w:ascii="Segoe UI" w:hAnsi="Segoe UI" w:eastAsia="Segoe UI" w:cs="Segoe UI"/>
                <w:i w:val="0"/>
                <w:iCs w:val="0"/>
                <w:caps w:val="0"/>
                <w:color w:val="0F1115"/>
                <w:spacing w:val="0"/>
                <w:kern w:val="0"/>
                <w:sz w:val="22"/>
                <w:szCs w:val="22"/>
                <w:bdr w:val="none" w:color="auto" w:sz="0" w:space="0"/>
                <w:lang w:val="en-US" w:eastAsia="zh-CN" w:bidi="ar"/>
              </w:rPr>
              <w:t>- Note homework assignment</w:t>
            </w:r>
          </w:p>
        </w:tc>
        <w:tc>
          <w:tcPr>
            <w:tcW w:w="0" w:type="auto"/>
            <w:tcBorders>
              <w:tl2br w:val="nil"/>
              <w:tr2bl w:val="nil"/>
            </w:tcBorders>
            <w:shd w:val="clear" w:color="auto" w:fill="FFFFFF"/>
            <w:tcMar>
              <w:top w:w="37" w:type="dxa"/>
              <w:left w:w="37" w:type="dxa"/>
              <w:bottom w:w="37" w:type="dxa"/>
              <w:right w:w="37" w:type="dxa"/>
            </w:tcMar>
            <w:vAlign w:val="top"/>
          </w:tcPr>
          <w:p w14:paraId="6D6C63FB">
            <w:pPr>
              <w:keepNext/>
              <w:keepLines/>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Segoe UI" w:hAnsi="Segoe UI" w:eastAsia="Segoe UI" w:cs="Segoe UI"/>
                <w:i w:val="0"/>
                <w:iCs w:val="0"/>
                <w:caps w:val="0"/>
                <w:color w:val="0F1115"/>
                <w:spacing w:val="0"/>
                <w:sz w:val="22"/>
                <w:szCs w:val="22"/>
              </w:rPr>
            </w:pPr>
            <w:r>
              <w:rPr>
                <w:rFonts w:hint="default" w:ascii="Segoe UI" w:hAnsi="Segoe UI" w:eastAsia="Segoe UI" w:cs="Segoe UI"/>
                <w:i w:val="0"/>
                <w:iCs w:val="0"/>
                <w:caps w:val="0"/>
                <w:color w:val="0F1115"/>
                <w:spacing w:val="0"/>
                <w:kern w:val="0"/>
                <w:sz w:val="22"/>
                <w:szCs w:val="22"/>
                <w:bdr w:val="none" w:color="auto" w:sz="0" w:space="0"/>
                <w:lang w:val="en-US" w:eastAsia="zh-CN" w:bidi="ar"/>
              </w:rPr>
              <w:t>5 min</w:t>
            </w:r>
          </w:p>
        </w:tc>
      </w:tr>
    </w:tbl>
    <w:p w14:paraId="2CACE6B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rPr>
        <w:drawing>
          <wp:inline distT="0" distB="0" distL="114300" distR="114300">
            <wp:extent cx="9794240" cy="1207135"/>
            <wp:effectExtent l="0" t="0" r="16510" b="12065"/>
            <wp:docPr id="3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5C989C4B">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Subject:</w:t>
      </w:r>
      <w:r>
        <w:rPr>
          <w:rFonts w:hint="default" w:ascii="Times New Roman" w:hAnsi="Times New Roman" w:cs="Times New Roman"/>
          <w:color w:val="000000" w:themeColor="text1"/>
          <w:sz w:val="24"/>
          <w:szCs w:val="24"/>
          <w14:textFill>
            <w14:solidFill>
              <w14:schemeClr w14:val="tx1"/>
            </w14:solidFill>
          </w14:textFill>
        </w:rPr>
        <w:t xml:space="preserve"> English</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Unit Title:</w:t>
      </w:r>
      <w:r>
        <w:rPr>
          <w:rFonts w:hint="default" w:ascii="Times New Roman" w:hAnsi="Times New Roman" w:cs="Times New Roman"/>
          <w:color w:val="000000" w:themeColor="text1"/>
          <w:sz w:val="24"/>
          <w:szCs w:val="24"/>
          <w14:textFill>
            <w14:solidFill>
              <w14:schemeClr w14:val="tx1"/>
            </w14:solidFill>
          </w14:textFill>
        </w:rPr>
        <w:t xml:space="preserve"> Unit 7 - Going to Town</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Lesson Title:</w:t>
      </w:r>
      <w:r>
        <w:rPr>
          <w:rFonts w:hint="default" w:ascii="Times New Roman" w:hAnsi="Times New Roman" w:cs="Times New Roman"/>
          <w:color w:val="000000" w:themeColor="text1"/>
          <w:sz w:val="24"/>
          <w:szCs w:val="24"/>
          <w14:textFill>
            <w14:solidFill>
              <w14:schemeClr w14:val="tx1"/>
            </w14:solidFill>
          </w14:textFill>
        </w:rPr>
        <w:t xml:space="preserve"> Vocabulary Practice - Places and Transport</w:t>
      </w:r>
      <w:r>
        <w:rPr>
          <w:rFonts w:hint="default" w:ascii="Times New Roman" w:hAnsi="Times New Roman" w:cs="Times New Roman"/>
          <w:color w:val="000000" w:themeColor="text1"/>
          <w:sz w:val="24"/>
          <w:szCs w:val="24"/>
          <w14:textFill>
            <w14:solidFill>
              <w14:schemeClr w14:val="tx1"/>
            </w14:solidFill>
          </w14:textFill>
        </w:rPr>
        <w:br w:type="textWrapping"/>
      </w:r>
      <w:r>
        <w:rPr>
          <w:rStyle w:val="92"/>
          <w:rFonts w:hint="default" w:ascii="Times New Roman" w:hAnsi="Times New Roman" w:cs="Times New Roman"/>
          <w:color w:val="000000" w:themeColor="text1"/>
          <w:sz w:val="24"/>
          <w:szCs w:val="24"/>
          <w14:textFill>
            <w14:solidFill>
              <w14:schemeClr w14:val="tx1"/>
            </w14:solidFill>
          </w14:textFill>
        </w:rPr>
        <w:t>Number of Classes:</w:t>
      </w:r>
      <w:r>
        <w:rPr>
          <w:rFonts w:hint="default" w:ascii="Times New Roman" w:hAnsi="Times New Roman" w:cs="Times New Roman"/>
          <w:color w:val="000000" w:themeColor="text1"/>
          <w:sz w:val="24"/>
          <w:szCs w:val="24"/>
          <w14:textFill>
            <w14:solidFill>
              <w14:schemeClr w14:val="tx1"/>
            </w14:solidFill>
          </w14:textFill>
        </w:rPr>
        <w:t xml:space="preserve"> 1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Previous Learning:</w:t>
      </w:r>
      <w:r>
        <w:rPr>
          <w:rStyle w:val="92"/>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Place and transport vocabulary from Lesson 2A</w:t>
      </w:r>
    </w:p>
    <w:p w14:paraId="067BF482">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Main Outcomes:</w:t>
      </w:r>
    </w:p>
    <w:p w14:paraId="36D8D171">
      <w:pPr>
        <w:keepNext/>
        <w:keepLines/>
        <w:pageBreakBefore w:val="0"/>
        <w:widowControl/>
        <w:numPr>
          <w:ilvl w:val="0"/>
          <w:numId w:val="31"/>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match places to definitions accurately.</w:t>
      </w:r>
    </w:p>
    <w:p w14:paraId="0B488E45">
      <w:pPr>
        <w:keepNext/>
        <w:keepLines/>
        <w:pageBreakBefore w:val="0"/>
        <w:widowControl/>
        <w:numPr>
          <w:ilvl w:val="0"/>
          <w:numId w:val="31"/>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complete written exercises using place and transport vocabulary.</w:t>
      </w:r>
    </w:p>
    <w:p w14:paraId="1200733C">
      <w:pPr>
        <w:keepNext/>
        <w:keepLines/>
        <w:pageBreakBefore w:val="0"/>
        <w:widowControl/>
        <w:numPr>
          <w:ilvl w:val="0"/>
          <w:numId w:val="31"/>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write descriptions of buildings and transport in their area.</w:t>
      </w:r>
    </w:p>
    <w:tbl>
      <w:tblPr>
        <w:tblStyle w:val="12"/>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55"/>
        <w:gridCol w:w="6232"/>
        <w:gridCol w:w="5612"/>
        <w:gridCol w:w="749"/>
      </w:tblGrid>
      <w:tr w14:paraId="515CA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D49F4D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Stages</w:t>
            </w:r>
          </w:p>
        </w:tc>
        <w:tc>
          <w:tcPr>
            <w:tcW w:w="0" w:type="auto"/>
            <w:shd w:val="clear" w:color="auto" w:fill="auto"/>
            <w:vAlign w:val="center"/>
          </w:tcPr>
          <w:p w14:paraId="75E4932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Teacher's Action</w:t>
            </w:r>
          </w:p>
        </w:tc>
        <w:tc>
          <w:tcPr>
            <w:tcW w:w="0" w:type="auto"/>
            <w:shd w:val="clear" w:color="auto" w:fill="auto"/>
            <w:vAlign w:val="center"/>
          </w:tcPr>
          <w:p w14:paraId="6CA15CB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Learner's Action</w:t>
            </w:r>
          </w:p>
        </w:tc>
        <w:tc>
          <w:tcPr>
            <w:tcW w:w="0" w:type="auto"/>
            <w:shd w:val="clear" w:color="auto" w:fill="auto"/>
            <w:vAlign w:val="center"/>
          </w:tcPr>
          <w:p w14:paraId="282DEA4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Time</w:t>
            </w:r>
          </w:p>
        </w:tc>
      </w:tr>
      <w:tr w14:paraId="5E42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5EA9DA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Engagement</w:t>
            </w:r>
          </w:p>
        </w:tc>
        <w:tc>
          <w:tcPr>
            <w:tcW w:w="0" w:type="auto"/>
            <w:shd w:val="clear" w:color="auto" w:fill="auto"/>
            <w:vAlign w:val="center"/>
          </w:tcPr>
          <w:p w14:paraId="68656A7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Elicit place and transport vocabulary from previous lesson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Quick game: describe a place, students guess which one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Review challenging vocabulary</w:t>
            </w:r>
          </w:p>
        </w:tc>
        <w:tc>
          <w:tcPr>
            <w:tcW w:w="0" w:type="auto"/>
            <w:shd w:val="clear" w:color="auto" w:fill="auto"/>
            <w:vAlign w:val="center"/>
          </w:tcPr>
          <w:p w14:paraId="7C51714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Recall vocabulary from last lesson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Participate in guessing game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about difficult words</w:t>
            </w:r>
          </w:p>
        </w:tc>
        <w:tc>
          <w:tcPr>
            <w:tcW w:w="0" w:type="auto"/>
            <w:shd w:val="clear" w:color="auto" w:fill="auto"/>
            <w:vAlign w:val="center"/>
          </w:tcPr>
          <w:p w14:paraId="59842D4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8 min</w:t>
            </w:r>
          </w:p>
        </w:tc>
      </w:tr>
      <w:tr w14:paraId="798B5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C5FA32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Explanation</w:t>
            </w:r>
          </w:p>
        </w:tc>
        <w:tc>
          <w:tcPr>
            <w:tcW w:w="0" w:type="auto"/>
            <w:shd w:val="clear" w:color="auto" w:fill="auto"/>
            <w:vAlign w:val="center"/>
          </w:tcPr>
          <w:p w14:paraId="6919FCA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Model completing matching exercises (Exercise 1)</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Demonstrate how to use context clues for Exercise 2</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Show strategies for completing dialogue in Exercise 3</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Explain writing task expectations (Exercise 4)</w:t>
            </w:r>
          </w:p>
        </w:tc>
        <w:tc>
          <w:tcPr>
            <w:tcW w:w="0" w:type="auto"/>
            <w:shd w:val="clear" w:color="auto" w:fill="auto"/>
            <w:vAlign w:val="center"/>
          </w:tcPr>
          <w:p w14:paraId="1CF5D28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Follow teacher's examples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Understand exercise formats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Learn context clue strategies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questions about tasks</w:t>
            </w:r>
          </w:p>
        </w:tc>
        <w:tc>
          <w:tcPr>
            <w:tcW w:w="0" w:type="auto"/>
            <w:shd w:val="clear" w:color="auto" w:fill="auto"/>
            <w:vAlign w:val="center"/>
          </w:tcPr>
          <w:p w14:paraId="629F428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10 min</w:t>
            </w:r>
          </w:p>
        </w:tc>
      </w:tr>
      <w:tr w14:paraId="31A5C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05F984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Elaboration</w:t>
            </w:r>
          </w:p>
        </w:tc>
        <w:tc>
          <w:tcPr>
            <w:tcW w:w="0" w:type="auto"/>
            <w:shd w:val="clear" w:color="auto" w:fill="auto"/>
            <w:vAlign w:val="center"/>
          </w:tcPr>
          <w:p w14:paraId="5828C22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Guide students through Workbook Exercises 1-4 (page 14)</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Monitor individual work and provide support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Facilitate pair checking and discussion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Support writing about local buildings and transport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Encourage detailed descriptions</w:t>
            </w:r>
          </w:p>
        </w:tc>
        <w:tc>
          <w:tcPr>
            <w:tcW w:w="0" w:type="auto"/>
            <w:shd w:val="clear" w:color="auto" w:fill="auto"/>
            <w:vAlign w:val="center"/>
          </w:tcPr>
          <w:p w14:paraId="7824E8D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Match places to definitions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Complete vocabulary exercises individually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Fill in dialogue with appropriate vocabulary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Check answers with partners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Write description of buildings and transport in their area</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writing with class</w:t>
            </w:r>
          </w:p>
        </w:tc>
        <w:tc>
          <w:tcPr>
            <w:tcW w:w="0" w:type="auto"/>
            <w:shd w:val="clear" w:color="auto" w:fill="auto"/>
            <w:vAlign w:val="center"/>
          </w:tcPr>
          <w:p w14:paraId="67FC55C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22 min</w:t>
            </w:r>
          </w:p>
        </w:tc>
      </w:tr>
      <w:tr w14:paraId="33970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A0EC4D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Closing</w:t>
            </w:r>
          </w:p>
        </w:tc>
        <w:tc>
          <w:tcPr>
            <w:tcW w:w="0" w:type="auto"/>
            <w:shd w:val="clear" w:color="auto" w:fill="auto"/>
            <w:vAlign w:val="center"/>
          </w:tcPr>
          <w:p w14:paraId="19FE20B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Have volunteers share their area descriptions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Review key vocabulary from lesson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Assign homework: Write about buildings they use in their area</w:t>
            </w:r>
          </w:p>
        </w:tc>
        <w:tc>
          <w:tcPr>
            <w:tcW w:w="0" w:type="auto"/>
            <w:shd w:val="clear" w:color="auto" w:fill="auto"/>
            <w:vAlign w:val="center"/>
          </w:tcPr>
          <w:p w14:paraId="3388260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descriptions with class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Participate in vocabulary review</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Note homework</w:t>
            </w:r>
          </w:p>
        </w:tc>
        <w:tc>
          <w:tcPr>
            <w:tcW w:w="0" w:type="auto"/>
            <w:shd w:val="clear" w:color="auto" w:fill="auto"/>
            <w:vAlign w:val="center"/>
          </w:tcPr>
          <w:p w14:paraId="703DED7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5 min</w:t>
            </w:r>
          </w:p>
        </w:tc>
      </w:tr>
    </w:tbl>
    <w:p w14:paraId="5B91B02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rPr>
        <w:drawing>
          <wp:inline distT="0" distB="0" distL="114300" distR="114300">
            <wp:extent cx="9794240" cy="1207135"/>
            <wp:effectExtent l="0" t="0" r="16510" b="12065"/>
            <wp:docPr id="3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7D80E5CE">
      <w:pPr>
        <w:pStyle w:val="4"/>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Style w:val="92"/>
          <w:rFonts w:hint="default" w:ascii="Times New Roman" w:hAnsi="Times New Roman" w:cs="Times New Roman"/>
          <w:b/>
          <w:bCs/>
          <w:color w:val="000000" w:themeColor="text1"/>
          <w:sz w:val="24"/>
          <w:szCs w:val="24"/>
          <w14:textFill>
            <w14:solidFill>
              <w14:schemeClr w14:val="tx1"/>
            </w14:solidFill>
          </w14:textFill>
        </w:rPr>
      </w:pPr>
    </w:p>
    <w:p w14:paraId="0FE04B09">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3C4269BB">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30DBD6F3">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46C0C479">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Subject:</w:t>
      </w:r>
      <w:r>
        <w:rPr>
          <w:rFonts w:hint="default" w:ascii="Times New Roman" w:hAnsi="Times New Roman" w:cs="Times New Roman"/>
          <w:color w:val="000000" w:themeColor="text1"/>
          <w:sz w:val="24"/>
          <w:szCs w:val="24"/>
          <w14:textFill>
            <w14:solidFill>
              <w14:schemeClr w14:val="tx1"/>
            </w14:solidFill>
          </w14:textFill>
        </w:rPr>
        <w:t xml:space="preserve"> English</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Unit Title:</w:t>
      </w:r>
      <w:r>
        <w:rPr>
          <w:rFonts w:hint="default" w:ascii="Times New Roman" w:hAnsi="Times New Roman" w:cs="Times New Roman"/>
          <w:color w:val="000000" w:themeColor="text1"/>
          <w:sz w:val="24"/>
          <w:szCs w:val="24"/>
          <w14:textFill>
            <w14:solidFill>
              <w14:schemeClr w14:val="tx1"/>
            </w14:solidFill>
          </w14:textFill>
        </w:rPr>
        <w:t xml:space="preserve"> Unit 7 - Going to Town</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Lesson Title:</w:t>
      </w:r>
      <w:r>
        <w:rPr>
          <w:rFonts w:hint="default" w:ascii="Times New Roman" w:hAnsi="Times New Roman" w:cs="Times New Roman"/>
          <w:color w:val="000000" w:themeColor="text1"/>
          <w:sz w:val="24"/>
          <w:szCs w:val="24"/>
          <w14:textFill>
            <w14:solidFill>
              <w14:schemeClr w14:val="tx1"/>
            </w14:solidFill>
          </w14:textFill>
        </w:rPr>
        <w:t xml:space="preserve"> Listening - Public Announcements</w:t>
      </w:r>
      <w:r>
        <w:rPr>
          <w:rFonts w:hint="default" w:ascii="Times New Roman" w:hAnsi="Times New Roman" w:cs="Times New Roman"/>
          <w:color w:val="000000" w:themeColor="text1"/>
          <w:sz w:val="24"/>
          <w:szCs w:val="24"/>
          <w14:textFill>
            <w14:solidFill>
              <w14:schemeClr w14:val="tx1"/>
            </w14:solidFill>
          </w14:textFill>
        </w:rPr>
        <w:br w:type="textWrapping"/>
      </w:r>
      <w:r>
        <w:rPr>
          <w:rStyle w:val="92"/>
          <w:rFonts w:hint="default" w:ascii="Times New Roman" w:hAnsi="Times New Roman" w:cs="Times New Roman"/>
          <w:color w:val="000000" w:themeColor="text1"/>
          <w:sz w:val="24"/>
          <w:szCs w:val="24"/>
          <w14:textFill>
            <w14:solidFill>
              <w14:schemeClr w14:val="tx1"/>
            </w14:solidFill>
          </w14:textFill>
        </w:rPr>
        <w:t>Number of Classes:</w:t>
      </w:r>
      <w:r>
        <w:rPr>
          <w:rFonts w:hint="default" w:ascii="Times New Roman" w:hAnsi="Times New Roman" w:cs="Times New Roman"/>
          <w:color w:val="000000" w:themeColor="text1"/>
          <w:sz w:val="24"/>
          <w:szCs w:val="24"/>
          <w14:textFill>
            <w14:solidFill>
              <w14:schemeClr w14:val="tx1"/>
            </w14:solidFill>
          </w14:textFill>
        </w:rPr>
        <w:t xml:space="preserve"> 1 </w:t>
      </w:r>
    </w:p>
    <w:p w14:paraId="07AE93C6">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Previous Learning:</w:t>
      </w:r>
    </w:p>
    <w:p w14:paraId="382883B9">
      <w:pPr>
        <w:keepNext/>
        <w:keepLines/>
        <w:pageBreakBefore w:val="0"/>
        <w:widowControl/>
        <w:numPr>
          <w:ilvl w:val="0"/>
          <w:numId w:val="32"/>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Place and transport vocabulary</w:t>
      </w:r>
    </w:p>
    <w:p w14:paraId="0B980D71">
      <w:pPr>
        <w:keepNext/>
        <w:keepLines/>
        <w:pageBreakBefore w:val="0"/>
        <w:widowControl/>
        <w:numPr>
          <w:ilvl w:val="0"/>
          <w:numId w:val="32"/>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Listening for specific information</w:t>
      </w:r>
    </w:p>
    <w:p w14:paraId="318BA63D">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Main Outcomes:</w:t>
      </w:r>
    </w:p>
    <w:p w14:paraId="537810E1">
      <w:pPr>
        <w:keepNext/>
        <w:keepLines/>
        <w:pageBreakBefore w:val="0"/>
        <w:widowControl/>
        <w:numPr>
          <w:ilvl w:val="0"/>
          <w:numId w:val="33"/>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identify where public announcements are made.</w:t>
      </w:r>
    </w:p>
    <w:p w14:paraId="6522D46D">
      <w:pPr>
        <w:keepNext/>
        <w:keepLines/>
        <w:pageBreakBefore w:val="0"/>
        <w:widowControl/>
        <w:numPr>
          <w:ilvl w:val="0"/>
          <w:numId w:val="33"/>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extract key information from announcements (times, places, actions).</w:t>
      </w:r>
    </w:p>
    <w:p w14:paraId="6381F025">
      <w:pPr>
        <w:keepNext/>
        <w:keepLines/>
        <w:pageBreakBefore w:val="0"/>
        <w:widowControl/>
        <w:numPr>
          <w:ilvl w:val="0"/>
          <w:numId w:val="33"/>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understand and use vocabulary from announcements (belongings, selection, board, blocking).</w:t>
      </w:r>
    </w:p>
    <w:tbl>
      <w:tblPr>
        <w:tblStyle w:val="12"/>
        <w:tblW w:w="0" w:type="auto"/>
        <w:jc w:val="center"/>
        <w:tblCellSpacing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15" w:type="dxa"/>
          <w:left w:w="15" w:type="dxa"/>
          <w:bottom w:w="15" w:type="dxa"/>
          <w:right w:w="15" w:type="dxa"/>
        </w:tblCellMar>
      </w:tblPr>
      <w:tblGrid>
        <w:gridCol w:w="1375"/>
        <w:gridCol w:w="8010"/>
        <w:gridCol w:w="5618"/>
        <w:gridCol w:w="760"/>
      </w:tblGrid>
      <w:tr w14:paraId="46391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blCellSpacing w:w="15" w:type="dxa"/>
          <w:jc w:val="center"/>
        </w:trPr>
        <w:tc>
          <w:tcPr>
            <w:tcW w:w="0" w:type="auto"/>
            <w:tcBorders>
              <w:tl2br w:val="nil"/>
              <w:tr2bl w:val="nil"/>
            </w:tcBorders>
            <w:shd w:val="clear" w:color="auto" w:fill="auto"/>
            <w:vAlign w:val="top"/>
          </w:tcPr>
          <w:p w14:paraId="5CCDEA0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Stages</w:t>
            </w:r>
          </w:p>
        </w:tc>
        <w:tc>
          <w:tcPr>
            <w:tcW w:w="0" w:type="auto"/>
            <w:tcBorders>
              <w:tl2br w:val="nil"/>
              <w:tr2bl w:val="nil"/>
            </w:tcBorders>
            <w:shd w:val="clear" w:color="auto" w:fill="auto"/>
            <w:vAlign w:val="top"/>
          </w:tcPr>
          <w:p w14:paraId="6EDACBA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Teacher's Action</w:t>
            </w:r>
          </w:p>
        </w:tc>
        <w:tc>
          <w:tcPr>
            <w:tcW w:w="0" w:type="auto"/>
            <w:tcBorders>
              <w:tl2br w:val="nil"/>
              <w:tr2bl w:val="nil"/>
            </w:tcBorders>
            <w:shd w:val="clear" w:color="auto" w:fill="auto"/>
            <w:vAlign w:val="top"/>
          </w:tcPr>
          <w:p w14:paraId="3034FC9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Learner's Action</w:t>
            </w:r>
          </w:p>
        </w:tc>
        <w:tc>
          <w:tcPr>
            <w:tcW w:w="0" w:type="auto"/>
            <w:tcBorders>
              <w:tl2br w:val="nil"/>
              <w:tr2bl w:val="nil"/>
            </w:tcBorders>
            <w:shd w:val="clear" w:color="auto" w:fill="auto"/>
            <w:vAlign w:val="top"/>
          </w:tcPr>
          <w:p w14:paraId="179E411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Time</w:t>
            </w:r>
          </w:p>
        </w:tc>
      </w:tr>
      <w:tr w14:paraId="36237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blCellSpacing w:w="15" w:type="dxa"/>
          <w:jc w:val="center"/>
        </w:trPr>
        <w:tc>
          <w:tcPr>
            <w:tcW w:w="0" w:type="auto"/>
            <w:tcBorders>
              <w:tl2br w:val="nil"/>
              <w:tr2bl w:val="nil"/>
            </w:tcBorders>
            <w:shd w:val="clear" w:color="auto" w:fill="auto"/>
            <w:vAlign w:val="top"/>
          </w:tcPr>
          <w:p w14:paraId="5337A10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Engagement</w:t>
            </w:r>
          </w:p>
        </w:tc>
        <w:tc>
          <w:tcPr>
            <w:tcW w:w="0" w:type="auto"/>
            <w:tcBorders>
              <w:tl2br w:val="nil"/>
              <w:tr2bl w:val="nil"/>
            </w:tcBorders>
            <w:shd w:val="clear" w:color="auto" w:fill="auto"/>
            <w:vAlign w:val="top"/>
          </w:tcPr>
          <w:p w14:paraId="631C7DA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Elicit places where students hear announcements (station, supermarket, museum, etc.)</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What kind of announcements do you hear in these places?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Pre-teach: announcement, attention please, belongings, blocking</w:t>
            </w:r>
          </w:p>
        </w:tc>
        <w:tc>
          <w:tcPr>
            <w:tcW w:w="0" w:type="auto"/>
            <w:tcBorders>
              <w:tl2br w:val="nil"/>
              <w:tr2bl w:val="nil"/>
            </w:tcBorders>
            <w:shd w:val="clear" w:color="auto" w:fill="auto"/>
            <w:vAlign w:val="top"/>
          </w:tcPr>
          <w:p w14:paraId="039DF70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ideas about places with announcements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types of announcements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Learn new vocabulary with examples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Predict what they might hear</w:t>
            </w:r>
          </w:p>
        </w:tc>
        <w:tc>
          <w:tcPr>
            <w:tcW w:w="0" w:type="auto"/>
            <w:tcBorders>
              <w:tl2br w:val="nil"/>
              <w:tr2bl w:val="nil"/>
            </w:tcBorders>
            <w:shd w:val="clear" w:color="auto" w:fill="auto"/>
            <w:vAlign w:val="top"/>
          </w:tcPr>
          <w:p w14:paraId="44787A7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8 min</w:t>
            </w:r>
          </w:p>
        </w:tc>
      </w:tr>
      <w:tr w14:paraId="197ED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blCellSpacing w:w="15" w:type="dxa"/>
          <w:jc w:val="center"/>
        </w:trPr>
        <w:tc>
          <w:tcPr>
            <w:tcW w:w="0" w:type="auto"/>
            <w:tcBorders>
              <w:tl2br w:val="nil"/>
              <w:tr2bl w:val="nil"/>
            </w:tcBorders>
            <w:shd w:val="clear" w:color="auto" w:fill="auto"/>
            <w:vAlign w:val="top"/>
          </w:tcPr>
          <w:p w14:paraId="27C7AEF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Explanation</w:t>
            </w:r>
          </w:p>
        </w:tc>
        <w:tc>
          <w:tcPr>
            <w:tcW w:w="0" w:type="auto"/>
            <w:tcBorders>
              <w:tl2br w:val="nil"/>
              <w:tr2bl w:val="nil"/>
            </w:tcBorders>
            <w:shd w:val="clear" w:color="auto" w:fill="auto"/>
            <w:vAlign w:val="top"/>
          </w:tcPr>
          <w:p w14:paraId="3454BE4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Play audio (Exercise 2) with four different announcements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Model how to identify locations from context clues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Demonstrate answering comprehension questions (Exercise 3)</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Teach Active Listening strategy: using word type to guess meaning (Exercise 4)</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Explain: blocking, board, selection, belongings</w:t>
            </w:r>
          </w:p>
        </w:tc>
        <w:tc>
          <w:tcPr>
            <w:tcW w:w="0" w:type="auto"/>
            <w:tcBorders>
              <w:tl2br w:val="nil"/>
              <w:tr2bl w:val="nil"/>
            </w:tcBorders>
            <w:shd w:val="clear" w:color="auto" w:fill="auto"/>
            <w:vAlign w:val="top"/>
          </w:tcPr>
          <w:p w14:paraId="1CBD1B2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Listen to announcements and identify locations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Match announcements to places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Answer multiple-choice questions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Practice using context to understand unknown words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Complete vocabulary exercises</w:t>
            </w:r>
          </w:p>
        </w:tc>
        <w:tc>
          <w:tcPr>
            <w:tcW w:w="0" w:type="auto"/>
            <w:tcBorders>
              <w:tl2br w:val="nil"/>
              <w:tr2bl w:val="nil"/>
            </w:tcBorders>
            <w:shd w:val="clear" w:color="auto" w:fill="auto"/>
            <w:vAlign w:val="top"/>
          </w:tcPr>
          <w:p w14:paraId="5EADE9C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17 min</w:t>
            </w:r>
          </w:p>
        </w:tc>
      </w:tr>
      <w:tr w14:paraId="3892B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blCellSpacing w:w="15" w:type="dxa"/>
          <w:jc w:val="center"/>
        </w:trPr>
        <w:tc>
          <w:tcPr>
            <w:tcW w:w="0" w:type="auto"/>
            <w:tcBorders>
              <w:tl2br w:val="nil"/>
              <w:tr2bl w:val="nil"/>
            </w:tcBorders>
            <w:shd w:val="clear" w:color="auto" w:fill="auto"/>
            <w:vAlign w:val="top"/>
          </w:tcPr>
          <w:p w14:paraId="0C44A60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Elaboration</w:t>
            </w:r>
          </w:p>
        </w:tc>
        <w:tc>
          <w:tcPr>
            <w:tcW w:w="0" w:type="auto"/>
            <w:tcBorders>
              <w:tl2br w:val="nil"/>
              <w:tr2bl w:val="nil"/>
            </w:tcBorders>
            <w:shd w:val="clear" w:color="auto" w:fill="auto"/>
            <w:vAlign w:val="top"/>
          </w:tcPr>
          <w:p w14:paraId="0EDAF95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Guide through Exercise 5 (completing sentences with target vocabulary)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Monitor Exercise 6 (matching phrases to definitions)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Support students in writing three announcements (Production)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Facilitate students sharing announcements with class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Provide feedback on language and structure</w:t>
            </w:r>
          </w:p>
        </w:tc>
        <w:tc>
          <w:tcPr>
            <w:tcW w:w="0" w:type="auto"/>
            <w:tcBorders>
              <w:tl2br w:val="nil"/>
              <w:tr2bl w:val="nil"/>
            </w:tcBorders>
            <w:shd w:val="clear" w:color="auto" w:fill="auto"/>
            <w:vAlign w:val="top"/>
          </w:tcPr>
          <w:p w14:paraId="376DC6C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Complete gap-fill sentences individually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Match phrases to meanings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Check answers with audio</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Write three public announcements in pairs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Present announcements to class for others to guess location</w:t>
            </w:r>
          </w:p>
        </w:tc>
        <w:tc>
          <w:tcPr>
            <w:tcW w:w="0" w:type="auto"/>
            <w:tcBorders>
              <w:tl2br w:val="nil"/>
              <w:tr2bl w:val="nil"/>
            </w:tcBorders>
            <w:shd w:val="clear" w:color="auto" w:fill="auto"/>
            <w:vAlign w:val="top"/>
          </w:tcPr>
          <w:p w14:paraId="0EBE0BF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15 min</w:t>
            </w:r>
          </w:p>
        </w:tc>
      </w:tr>
      <w:tr w14:paraId="48D14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blCellSpacing w:w="15" w:type="dxa"/>
          <w:jc w:val="center"/>
        </w:trPr>
        <w:tc>
          <w:tcPr>
            <w:tcW w:w="0" w:type="auto"/>
            <w:tcBorders>
              <w:tl2br w:val="nil"/>
              <w:tr2bl w:val="nil"/>
            </w:tcBorders>
            <w:shd w:val="clear" w:color="auto" w:fill="auto"/>
            <w:vAlign w:val="top"/>
          </w:tcPr>
          <w:p w14:paraId="2245CA8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Closing</w:t>
            </w:r>
          </w:p>
        </w:tc>
        <w:tc>
          <w:tcPr>
            <w:tcW w:w="0" w:type="auto"/>
            <w:tcBorders>
              <w:tl2br w:val="nil"/>
              <w:tr2bl w:val="nil"/>
            </w:tcBorders>
            <w:shd w:val="clear" w:color="auto" w:fill="auto"/>
            <w:vAlign w:val="top"/>
          </w:tcPr>
          <w:p w14:paraId="38DA4AA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Review key vocabulary from announcements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Quick quiz: teacher makes announcement, students identify location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Assign homework: Find information about Dubai online</w:t>
            </w:r>
          </w:p>
        </w:tc>
        <w:tc>
          <w:tcPr>
            <w:tcW w:w="0" w:type="auto"/>
            <w:tcBorders>
              <w:tl2br w:val="nil"/>
              <w:tr2bl w:val="nil"/>
            </w:tcBorders>
            <w:shd w:val="clear" w:color="auto" w:fill="auto"/>
            <w:vAlign w:val="top"/>
          </w:tcPr>
          <w:p w14:paraId="5E88A5E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Participate in vocabulary review</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Reflect on listening strategies learned</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Note homework assignment</w:t>
            </w:r>
          </w:p>
        </w:tc>
        <w:tc>
          <w:tcPr>
            <w:tcW w:w="0" w:type="auto"/>
            <w:tcBorders>
              <w:tl2br w:val="nil"/>
              <w:tr2bl w:val="nil"/>
            </w:tcBorders>
            <w:shd w:val="clear" w:color="auto" w:fill="auto"/>
            <w:vAlign w:val="top"/>
          </w:tcPr>
          <w:p w14:paraId="25A728C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5 min</w:t>
            </w:r>
          </w:p>
        </w:tc>
      </w:tr>
    </w:tbl>
    <w:p w14:paraId="730CDA3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rPr>
        <w:drawing>
          <wp:inline distT="0" distB="0" distL="114300" distR="114300">
            <wp:extent cx="9794240" cy="1207135"/>
            <wp:effectExtent l="0" t="0" r="16510" b="12065"/>
            <wp:docPr id="3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10AD83EF">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Subject:</w:t>
      </w:r>
      <w:r>
        <w:rPr>
          <w:rFonts w:hint="default" w:ascii="Times New Roman" w:hAnsi="Times New Roman" w:cs="Times New Roman"/>
          <w:color w:val="000000" w:themeColor="text1"/>
          <w:sz w:val="24"/>
          <w:szCs w:val="24"/>
          <w14:textFill>
            <w14:solidFill>
              <w14:schemeClr w14:val="tx1"/>
            </w14:solidFill>
          </w14:textFill>
        </w:rPr>
        <w:t xml:space="preserve"> English</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Unit Title:</w:t>
      </w:r>
      <w:r>
        <w:rPr>
          <w:rFonts w:hint="default" w:ascii="Times New Roman" w:hAnsi="Times New Roman" w:cs="Times New Roman"/>
          <w:color w:val="000000" w:themeColor="text1"/>
          <w:sz w:val="24"/>
          <w:szCs w:val="24"/>
          <w14:textFill>
            <w14:solidFill>
              <w14:schemeClr w14:val="tx1"/>
            </w14:solidFill>
          </w14:textFill>
        </w:rPr>
        <w:t xml:space="preserve"> Unit 7 - Going to Town</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Lesson Title:</w:t>
      </w:r>
      <w:r>
        <w:rPr>
          <w:rFonts w:hint="default" w:ascii="Times New Roman" w:hAnsi="Times New Roman" w:cs="Times New Roman"/>
          <w:color w:val="000000" w:themeColor="text1"/>
          <w:sz w:val="24"/>
          <w:szCs w:val="24"/>
          <w14:textFill>
            <w14:solidFill>
              <w14:schemeClr w14:val="tx1"/>
            </w14:solidFill>
          </w14:textFill>
        </w:rPr>
        <w:t xml:space="preserve"> Listening Practice - Travel Messages</w:t>
      </w:r>
      <w:r>
        <w:rPr>
          <w:rFonts w:hint="default" w:ascii="Times New Roman" w:hAnsi="Times New Roman" w:cs="Times New Roman"/>
          <w:color w:val="000000" w:themeColor="text1"/>
          <w:sz w:val="24"/>
          <w:szCs w:val="24"/>
          <w14:textFill>
            <w14:solidFill>
              <w14:schemeClr w14:val="tx1"/>
            </w14:solidFill>
          </w14:textFill>
        </w:rPr>
        <w:br w:type="textWrapping"/>
      </w:r>
      <w:r>
        <w:rPr>
          <w:rStyle w:val="92"/>
          <w:rFonts w:hint="default" w:ascii="Times New Roman" w:hAnsi="Times New Roman" w:cs="Times New Roman"/>
          <w:color w:val="000000" w:themeColor="text1"/>
          <w:sz w:val="24"/>
          <w:szCs w:val="24"/>
          <w14:textFill>
            <w14:solidFill>
              <w14:schemeClr w14:val="tx1"/>
            </w14:solidFill>
          </w14:textFill>
        </w:rPr>
        <w:t>Number of Classes:</w:t>
      </w:r>
      <w:r>
        <w:rPr>
          <w:rFonts w:hint="default" w:ascii="Times New Roman" w:hAnsi="Times New Roman" w:cs="Times New Roman"/>
          <w:color w:val="000000" w:themeColor="text1"/>
          <w:sz w:val="24"/>
          <w:szCs w:val="24"/>
          <w14:textFill>
            <w14:solidFill>
              <w14:schemeClr w14:val="tx1"/>
            </w14:solidFill>
          </w14:textFill>
        </w:rPr>
        <w:t xml:space="preserve"> 1 </w:t>
      </w:r>
    </w:p>
    <w:p w14:paraId="16F16108">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Previous Learning:</w:t>
      </w:r>
    </w:p>
    <w:p w14:paraId="393276B2">
      <w:pPr>
        <w:keepNext/>
        <w:keepLines/>
        <w:pageBreakBefore w:val="0"/>
        <w:widowControl/>
        <w:numPr>
          <w:ilvl w:val="0"/>
          <w:numId w:val="34"/>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Vocabulary related to places and announcements</w:t>
      </w:r>
    </w:p>
    <w:p w14:paraId="6DB34B4B">
      <w:pPr>
        <w:keepNext/>
        <w:keepLines/>
        <w:pageBreakBefore w:val="0"/>
        <w:widowControl/>
        <w:numPr>
          <w:ilvl w:val="0"/>
          <w:numId w:val="34"/>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Listening strategies</w:t>
      </w:r>
    </w:p>
    <w:p w14:paraId="66156F28">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Main Outcomes:</w:t>
      </w:r>
    </w:p>
    <w:p w14:paraId="115D661C">
      <w:pPr>
        <w:keepNext/>
        <w:keepLines/>
        <w:pageBreakBefore w:val="0"/>
        <w:widowControl/>
        <w:numPr>
          <w:ilvl w:val="0"/>
          <w:numId w:val="35"/>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identify specific information from travel-related listening texts.</w:t>
      </w:r>
    </w:p>
    <w:p w14:paraId="26878FD9">
      <w:pPr>
        <w:keepNext/>
        <w:keepLines/>
        <w:pageBreakBefore w:val="0"/>
        <w:widowControl/>
        <w:numPr>
          <w:ilvl w:val="0"/>
          <w:numId w:val="35"/>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answer comprehension questions about journeys and travel.</w:t>
      </w:r>
    </w:p>
    <w:p w14:paraId="45861DBB">
      <w:pPr>
        <w:keepNext/>
        <w:keepLines/>
        <w:pageBreakBefore w:val="0"/>
        <w:widowControl/>
        <w:numPr>
          <w:ilvl w:val="0"/>
          <w:numId w:val="35"/>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pronounce /æ/ and /eɪ/ sounds correctly.</w:t>
      </w:r>
    </w:p>
    <w:tbl>
      <w:tblPr>
        <w:tblStyle w:val="12"/>
        <w:tblW w:w="4999"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508"/>
        <w:gridCol w:w="8398"/>
        <w:gridCol w:w="5021"/>
        <w:gridCol w:w="833"/>
      </w:tblGrid>
      <w:tr w14:paraId="5A8C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64" w:type="pct"/>
            <w:tcBorders>
              <w:tl2br w:val="nil"/>
              <w:tr2bl w:val="nil"/>
            </w:tcBorders>
            <w:shd w:val="clear" w:color="auto" w:fill="auto"/>
            <w:vAlign w:val="center"/>
          </w:tcPr>
          <w:p w14:paraId="420F0B0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Stages</w:t>
            </w:r>
          </w:p>
        </w:tc>
        <w:tc>
          <w:tcPr>
            <w:tcW w:w="2654" w:type="pct"/>
            <w:tcBorders>
              <w:tl2br w:val="nil"/>
              <w:tr2bl w:val="nil"/>
            </w:tcBorders>
            <w:shd w:val="clear" w:color="auto" w:fill="auto"/>
            <w:vAlign w:val="center"/>
          </w:tcPr>
          <w:p w14:paraId="643186D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Teacher's Action</w:t>
            </w:r>
          </w:p>
        </w:tc>
        <w:tc>
          <w:tcPr>
            <w:tcW w:w="1583" w:type="pct"/>
            <w:tcBorders>
              <w:tl2br w:val="nil"/>
              <w:tr2bl w:val="nil"/>
            </w:tcBorders>
            <w:shd w:val="clear" w:color="auto" w:fill="auto"/>
            <w:vAlign w:val="center"/>
          </w:tcPr>
          <w:p w14:paraId="65A949D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Learner's Action</w:t>
            </w:r>
          </w:p>
        </w:tc>
        <w:tc>
          <w:tcPr>
            <w:tcW w:w="250" w:type="pct"/>
            <w:tcBorders>
              <w:tl2br w:val="nil"/>
              <w:tr2bl w:val="nil"/>
            </w:tcBorders>
            <w:shd w:val="clear" w:color="auto" w:fill="auto"/>
            <w:vAlign w:val="center"/>
          </w:tcPr>
          <w:p w14:paraId="23CFE51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Time</w:t>
            </w:r>
          </w:p>
        </w:tc>
      </w:tr>
      <w:tr w14:paraId="7BCA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64" w:type="pct"/>
            <w:tcBorders>
              <w:tl2br w:val="nil"/>
              <w:tr2bl w:val="nil"/>
            </w:tcBorders>
            <w:shd w:val="clear" w:color="auto" w:fill="auto"/>
            <w:vAlign w:val="center"/>
          </w:tcPr>
          <w:p w14:paraId="2DDBFC2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Engagement</w:t>
            </w:r>
          </w:p>
        </w:tc>
        <w:tc>
          <w:tcPr>
            <w:tcW w:w="2654" w:type="pct"/>
            <w:tcBorders>
              <w:tl2br w:val="nil"/>
              <w:tr2bl w:val="nil"/>
            </w:tcBorders>
            <w:shd w:val="clear" w:color="auto" w:fill="auto"/>
            <w:vAlign w:val="center"/>
          </w:tcPr>
          <w:p w14:paraId="3924C91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students to describe a recent difficult/interesting journey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own travel experience as model</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Elicit travel vocabulary</w:t>
            </w:r>
          </w:p>
        </w:tc>
        <w:tc>
          <w:tcPr>
            <w:tcW w:w="1583" w:type="pct"/>
            <w:tcBorders>
              <w:tl2br w:val="nil"/>
              <w:tr2bl w:val="nil"/>
            </w:tcBorders>
            <w:shd w:val="clear" w:color="auto" w:fill="auto"/>
            <w:vAlign w:val="center"/>
          </w:tcPr>
          <w:p w14:paraId="64BAB70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travel experiences in pairs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Contribute travel vocabulary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Predict listening content</w:t>
            </w:r>
          </w:p>
        </w:tc>
        <w:tc>
          <w:tcPr>
            <w:tcW w:w="250" w:type="pct"/>
            <w:tcBorders>
              <w:tl2br w:val="nil"/>
              <w:tr2bl w:val="nil"/>
            </w:tcBorders>
            <w:shd w:val="clear" w:color="auto" w:fill="auto"/>
            <w:vAlign w:val="center"/>
          </w:tcPr>
          <w:p w14:paraId="0A86E58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8 min</w:t>
            </w:r>
          </w:p>
        </w:tc>
      </w:tr>
      <w:tr w14:paraId="768E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64" w:type="pct"/>
            <w:tcBorders>
              <w:tl2br w:val="nil"/>
              <w:tr2bl w:val="nil"/>
            </w:tcBorders>
            <w:shd w:val="clear" w:color="auto" w:fill="auto"/>
            <w:vAlign w:val="center"/>
          </w:tcPr>
          <w:p w14:paraId="1515A51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Explanation</w:t>
            </w:r>
          </w:p>
        </w:tc>
        <w:tc>
          <w:tcPr>
            <w:tcW w:w="2654" w:type="pct"/>
            <w:tcBorders>
              <w:tl2br w:val="nil"/>
              <w:tr2bl w:val="nil"/>
            </w:tcBorders>
            <w:shd w:val="clear" w:color="auto" w:fill="auto"/>
            <w:vAlign w:val="center"/>
          </w:tcPr>
          <w:p w14:paraId="5E4F88E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Introduce listening context: four messages about travel</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Pre-teach key vocabulary: check-in counter, departure board, ferry, platform</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Model answering comprehension questions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Explain strategies for identifying speakers and situations</w:t>
            </w:r>
          </w:p>
        </w:tc>
        <w:tc>
          <w:tcPr>
            <w:tcW w:w="1583" w:type="pct"/>
            <w:tcBorders>
              <w:tl2br w:val="nil"/>
              <w:tr2bl w:val="nil"/>
            </w:tcBorders>
            <w:shd w:val="clear" w:color="auto" w:fill="auto"/>
            <w:vAlign w:val="center"/>
          </w:tcPr>
          <w:p w14:paraId="204A610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Learn new travel vocabulary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Understand listening context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Follow teacher's comprehension model</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clarification questions</w:t>
            </w:r>
          </w:p>
        </w:tc>
        <w:tc>
          <w:tcPr>
            <w:tcW w:w="250" w:type="pct"/>
            <w:tcBorders>
              <w:tl2br w:val="nil"/>
              <w:tr2bl w:val="nil"/>
            </w:tcBorders>
            <w:shd w:val="clear" w:color="auto" w:fill="auto"/>
            <w:vAlign w:val="center"/>
          </w:tcPr>
          <w:p w14:paraId="2EAD9A6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10 min</w:t>
            </w:r>
          </w:p>
        </w:tc>
      </w:tr>
      <w:tr w14:paraId="26ED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64" w:type="pct"/>
            <w:tcBorders>
              <w:tl2br w:val="nil"/>
              <w:tr2bl w:val="nil"/>
            </w:tcBorders>
            <w:shd w:val="clear" w:color="auto" w:fill="auto"/>
            <w:vAlign w:val="center"/>
          </w:tcPr>
          <w:p w14:paraId="48240B2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Elaboration</w:t>
            </w:r>
          </w:p>
        </w:tc>
        <w:tc>
          <w:tcPr>
            <w:tcW w:w="2654" w:type="pct"/>
            <w:tcBorders>
              <w:tl2br w:val="nil"/>
              <w:tr2bl w:val="nil"/>
            </w:tcBorders>
            <w:shd w:val="clear" w:color="auto" w:fill="auto"/>
            <w:vAlign w:val="center"/>
          </w:tcPr>
          <w:p w14:paraId="38F69FC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Play audio for Exercises 1-2 (multiple times if needed)</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Monitor completion of listening tasks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Guide Active Pronunciation exercise on /æ/ and /eɪ/ sounds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Provide models of correct pronunciation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Facilitate pair practice of pronunciation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Support writing task about a journey</w:t>
            </w:r>
          </w:p>
        </w:tc>
        <w:tc>
          <w:tcPr>
            <w:tcW w:w="1583" w:type="pct"/>
            <w:tcBorders>
              <w:tl2br w:val="nil"/>
              <w:tr2bl w:val="nil"/>
            </w:tcBorders>
            <w:shd w:val="clear" w:color="auto" w:fill="auto"/>
            <w:vAlign w:val="center"/>
          </w:tcPr>
          <w:p w14:paraId="6F10462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Listen and match messages to locations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Answer comprehension questions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Check answers with partners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Practice pronouncing words with /æ/ and /eɪ/</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Identify sounds in "Hi Jack/Jane/Jake"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Write about difficult/interesting journey</w:t>
            </w:r>
          </w:p>
        </w:tc>
        <w:tc>
          <w:tcPr>
            <w:tcW w:w="250" w:type="pct"/>
            <w:tcBorders>
              <w:tl2br w:val="nil"/>
              <w:tr2bl w:val="nil"/>
            </w:tcBorders>
            <w:shd w:val="clear" w:color="auto" w:fill="auto"/>
            <w:vAlign w:val="center"/>
          </w:tcPr>
          <w:p w14:paraId="41C1561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22 min</w:t>
            </w:r>
          </w:p>
        </w:tc>
      </w:tr>
      <w:tr w14:paraId="267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64" w:type="pct"/>
            <w:tcBorders>
              <w:tl2br w:val="nil"/>
              <w:tr2bl w:val="nil"/>
            </w:tcBorders>
            <w:shd w:val="clear" w:color="auto" w:fill="auto"/>
            <w:vAlign w:val="center"/>
          </w:tcPr>
          <w:p w14:paraId="5B7E938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Closing</w:t>
            </w:r>
          </w:p>
        </w:tc>
        <w:tc>
          <w:tcPr>
            <w:tcW w:w="2654" w:type="pct"/>
            <w:tcBorders>
              <w:tl2br w:val="nil"/>
              <w:tr2bl w:val="nil"/>
            </w:tcBorders>
            <w:shd w:val="clear" w:color="auto" w:fill="auto"/>
            <w:vAlign w:val="center"/>
          </w:tcPr>
          <w:p w14:paraId="5E8BA50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Review challenging listening items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Practice pronunciation as class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Assign homework: Write about a difficult journey using unit language</w:t>
            </w:r>
          </w:p>
        </w:tc>
        <w:tc>
          <w:tcPr>
            <w:tcW w:w="1583" w:type="pct"/>
            <w:tcBorders>
              <w:tl2br w:val="nil"/>
              <w:tr2bl w:val="nil"/>
            </w:tcBorders>
            <w:shd w:val="clear" w:color="auto" w:fill="auto"/>
            <w:vAlign w:val="center"/>
          </w:tcPr>
          <w:p w14:paraId="63D5EE4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Participate in pronunciation practice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final questions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Note homework</w:t>
            </w:r>
          </w:p>
        </w:tc>
        <w:tc>
          <w:tcPr>
            <w:tcW w:w="250" w:type="pct"/>
            <w:tcBorders>
              <w:tl2br w:val="nil"/>
              <w:tr2bl w:val="nil"/>
            </w:tcBorders>
            <w:shd w:val="clear" w:color="auto" w:fill="auto"/>
            <w:vAlign w:val="center"/>
          </w:tcPr>
          <w:p w14:paraId="7BC55FB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5 min</w:t>
            </w:r>
          </w:p>
        </w:tc>
      </w:tr>
    </w:tbl>
    <w:p w14:paraId="1DB2F6E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p>
    <w:p w14:paraId="39A1E57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rPr>
        <w:drawing>
          <wp:inline distT="0" distB="0" distL="114300" distR="114300">
            <wp:extent cx="9794240" cy="1207135"/>
            <wp:effectExtent l="0" t="0" r="16510" b="12065"/>
            <wp:docPr id="3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3BD66434">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Subject:</w:t>
      </w:r>
      <w:r>
        <w:rPr>
          <w:rFonts w:hint="default" w:ascii="Times New Roman" w:hAnsi="Times New Roman" w:cs="Times New Roman"/>
          <w:color w:val="000000" w:themeColor="text1"/>
          <w:sz w:val="24"/>
          <w:szCs w:val="24"/>
          <w14:textFill>
            <w14:solidFill>
              <w14:schemeClr w14:val="tx1"/>
            </w14:solidFill>
          </w14:textFill>
        </w:rPr>
        <w:t xml:space="preserve"> English</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Unit Title:</w:t>
      </w:r>
      <w:r>
        <w:rPr>
          <w:rFonts w:hint="default" w:ascii="Times New Roman" w:hAnsi="Times New Roman" w:cs="Times New Roman"/>
          <w:color w:val="000000" w:themeColor="text1"/>
          <w:sz w:val="24"/>
          <w:szCs w:val="24"/>
          <w14:textFill>
            <w14:solidFill>
              <w14:schemeClr w14:val="tx1"/>
            </w14:solidFill>
          </w14:textFill>
        </w:rPr>
        <w:t xml:space="preserve"> Unit 7 - Going to Town</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Lesson Title:</w:t>
      </w:r>
      <w:r>
        <w:rPr>
          <w:rFonts w:hint="default" w:ascii="Times New Roman" w:hAnsi="Times New Roman" w:cs="Times New Roman"/>
          <w:color w:val="000000" w:themeColor="text1"/>
          <w:sz w:val="24"/>
          <w:szCs w:val="24"/>
          <w14:textFill>
            <w14:solidFill>
              <w14:schemeClr w14:val="tx1"/>
            </w14:solidFill>
          </w14:textFill>
        </w:rPr>
        <w:t xml:space="preserve"> Grammar - Present Continuous for Future Arrangements</w:t>
      </w:r>
      <w:r>
        <w:rPr>
          <w:rFonts w:hint="default" w:ascii="Times New Roman" w:hAnsi="Times New Roman" w:cs="Times New Roman"/>
          <w:color w:val="000000" w:themeColor="text1"/>
          <w:sz w:val="24"/>
          <w:szCs w:val="24"/>
          <w14:textFill>
            <w14:solidFill>
              <w14:schemeClr w14:val="tx1"/>
            </w14:solidFill>
          </w14:textFill>
        </w:rPr>
        <w:br w:type="textWrapping"/>
      </w:r>
      <w:r>
        <w:rPr>
          <w:rStyle w:val="92"/>
          <w:rFonts w:hint="default" w:ascii="Times New Roman" w:hAnsi="Times New Roman" w:cs="Times New Roman"/>
          <w:color w:val="000000" w:themeColor="text1"/>
          <w:sz w:val="24"/>
          <w:szCs w:val="24"/>
          <w14:textFill>
            <w14:solidFill>
              <w14:schemeClr w14:val="tx1"/>
            </w14:solidFill>
          </w14:textFill>
        </w:rPr>
        <w:t>Number of Classes:</w:t>
      </w:r>
      <w:r>
        <w:rPr>
          <w:rFonts w:hint="default" w:ascii="Times New Roman" w:hAnsi="Times New Roman" w:cs="Times New Roman"/>
          <w:color w:val="000000" w:themeColor="text1"/>
          <w:sz w:val="24"/>
          <w:szCs w:val="24"/>
          <w14:textFill>
            <w14:solidFill>
              <w14:schemeClr w14:val="tx1"/>
            </w14:solidFill>
          </w14:textFill>
        </w:rPr>
        <w:t xml:space="preserve"> 1 </w:t>
      </w:r>
    </w:p>
    <w:p w14:paraId="74FE3440">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Previous Learning:</w:t>
      </w:r>
      <w:r>
        <w:rPr>
          <w:rStyle w:val="92"/>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'Going to' for future plans</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Present Continuous for actions happening now</w:t>
      </w:r>
    </w:p>
    <w:p w14:paraId="0340EA62">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Main Outcomes:</w:t>
      </w:r>
    </w:p>
    <w:p w14:paraId="140216E6">
      <w:pPr>
        <w:keepNext/>
        <w:keepLines/>
        <w:pageBreakBefore w:val="0"/>
        <w:widowControl/>
        <w:numPr>
          <w:ilvl w:val="0"/>
          <w:numId w:val="36"/>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use Present Continuous to talk about fixed future arrangements.</w:t>
      </w:r>
    </w:p>
    <w:p w14:paraId="145FEC44">
      <w:pPr>
        <w:keepNext/>
        <w:keepLines/>
        <w:pageBreakBefore w:val="0"/>
        <w:widowControl/>
        <w:numPr>
          <w:ilvl w:val="0"/>
          <w:numId w:val="36"/>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distinguish between 'going to' (intentions) and Present Continuous (arrangements).</w:t>
      </w:r>
    </w:p>
    <w:p w14:paraId="77D61B58">
      <w:pPr>
        <w:keepNext/>
        <w:keepLines/>
        <w:pageBreakBefore w:val="0"/>
        <w:widowControl/>
        <w:numPr>
          <w:ilvl w:val="0"/>
          <w:numId w:val="36"/>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ask and answer questions about future arrangements.</w:t>
      </w:r>
    </w:p>
    <w:tbl>
      <w:tblPr>
        <w:tblStyle w:val="12"/>
        <w:tblW w:w="0" w:type="auto"/>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15" w:type="dxa"/>
          <w:left w:w="15" w:type="dxa"/>
          <w:bottom w:w="15" w:type="dxa"/>
          <w:right w:w="15" w:type="dxa"/>
        </w:tblCellMar>
      </w:tblPr>
      <w:tblGrid>
        <w:gridCol w:w="1375"/>
        <w:gridCol w:w="8468"/>
        <w:gridCol w:w="5172"/>
        <w:gridCol w:w="748"/>
      </w:tblGrid>
      <w:tr w14:paraId="387F9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blCellSpacing w:w="15" w:type="dxa"/>
        </w:trPr>
        <w:tc>
          <w:tcPr>
            <w:tcW w:w="0" w:type="auto"/>
            <w:shd w:val="clear" w:color="auto" w:fill="auto"/>
            <w:vAlign w:val="center"/>
          </w:tcPr>
          <w:p w14:paraId="0C06EE7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Stages</w:t>
            </w:r>
          </w:p>
        </w:tc>
        <w:tc>
          <w:tcPr>
            <w:tcW w:w="0" w:type="auto"/>
            <w:shd w:val="clear" w:color="auto" w:fill="auto"/>
            <w:vAlign w:val="center"/>
          </w:tcPr>
          <w:p w14:paraId="27232E3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Teacher's Action</w:t>
            </w:r>
          </w:p>
        </w:tc>
        <w:tc>
          <w:tcPr>
            <w:tcW w:w="0" w:type="auto"/>
            <w:shd w:val="clear" w:color="auto" w:fill="auto"/>
            <w:vAlign w:val="center"/>
          </w:tcPr>
          <w:p w14:paraId="3A42B7D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Learner's Action</w:t>
            </w:r>
          </w:p>
        </w:tc>
        <w:tc>
          <w:tcPr>
            <w:tcW w:w="0" w:type="auto"/>
            <w:shd w:val="clear" w:color="auto" w:fill="auto"/>
            <w:vAlign w:val="center"/>
          </w:tcPr>
          <w:p w14:paraId="088E506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Time</w:t>
            </w:r>
          </w:p>
        </w:tc>
      </w:tr>
      <w:tr w14:paraId="560AC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D929AA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Engagement</w:t>
            </w:r>
          </w:p>
        </w:tc>
        <w:tc>
          <w:tcPr>
            <w:tcW w:w="0" w:type="auto"/>
            <w:shd w:val="clear" w:color="auto" w:fill="auto"/>
            <w:vAlign w:val="center"/>
          </w:tcPr>
          <w:p w14:paraId="493F840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If homework was set, have students share Dubai research in groups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What would you do if you visited Dubai?</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comparing Dubai to Amman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Elicit: Burj Khalifa, Dubai Miracle Garden</w:t>
            </w:r>
          </w:p>
        </w:tc>
        <w:tc>
          <w:tcPr>
            <w:tcW w:w="0" w:type="auto"/>
            <w:shd w:val="clear" w:color="auto" w:fill="auto"/>
            <w:vAlign w:val="center"/>
          </w:tcPr>
          <w:p w14:paraId="25065B5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Dubai research findings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what to see/do in Dubai</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Compare cities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Learn about Dubai attractions</w:t>
            </w:r>
          </w:p>
        </w:tc>
        <w:tc>
          <w:tcPr>
            <w:tcW w:w="0" w:type="auto"/>
            <w:shd w:val="clear" w:color="auto" w:fill="auto"/>
            <w:vAlign w:val="center"/>
          </w:tcPr>
          <w:p w14:paraId="0A832E8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10 min</w:t>
            </w:r>
          </w:p>
        </w:tc>
      </w:tr>
      <w:tr w14:paraId="7985A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CCF9C1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Explanation</w:t>
            </w:r>
          </w:p>
        </w:tc>
        <w:tc>
          <w:tcPr>
            <w:tcW w:w="0" w:type="auto"/>
            <w:shd w:val="clear" w:color="auto" w:fill="auto"/>
            <w:vAlign w:val="center"/>
          </w:tcPr>
          <w:p w14:paraId="315F848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Play audio (Exercise 2) of tour guide explaining weekend schedule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Present grammar: Present Continuous for future arrangements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Explain difference between 'going to' and Present Continuous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Highlight need for specific time reference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Show examples: "We're meeting at 8" (fixed arrangement) vs. "I'm going to meet them" (intention)</w:t>
            </w:r>
          </w:p>
        </w:tc>
        <w:tc>
          <w:tcPr>
            <w:tcW w:w="0" w:type="auto"/>
            <w:shd w:val="clear" w:color="auto" w:fill="auto"/>
            <w:vAlign w:val="center"/>
          </w:tcPr>
          <w:p w14:paraId="546F95C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Listen to tour guide conversation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Identify activities planned for weekend</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Study Grammar box and complete rules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Find examples in conversation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Understand distinction between two future forms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clarification questions</w:t>
            </w:r>
          </w:p>
        </w:tc>
        <w:tc>
          <w:tcPr>
            <w:tcW w:w="0" w:type="auto"/>
            <w:shd w:val="clear" w:color="auto" w:fill="auto"/>
            <w:vAlign w:val="center"/>
          </w:tcPr>
          <w:p w14:paraId="757833A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15 min</w:t>
            </w:r>
          </w:p>
        </w:tc>
      </w:tr>
      <w:tr w14:paraId="34DC2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847C3F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Elaboration</w:t>
            </w:r>
          </w:p>
        </w:tc>
        <w:tc>
          <w:tcPr>
            <w:tcW w:w="0" w:type="auto"/>
            <w:shd w:val="clear" w:color="auto" w:fill="auto"/>
            <w:vAlign w:val="center"/>
          </w:tcPr>
          <w:p w14:paraId="00EEFC5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Guide through Exercise 4 (completing conversation)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Model writing sentences from diary (Exercise 5)</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Monitor pair work on Exercise 6 (creating and discussing diaries)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Encourage students to make real or imaginary arrangements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Facilitate class sharing of interesting plans</w:t>
            </w:r>
          </w:p>
        </w:tc>
        <w:tc>
          <w:tcPr>
            <w:tcW w:w="0" w:type="auto"/>
            <w:shd w:val="clear" w:color="auto" w:fill="auto"/>
            <w:vAlign w:val="center"/>
          </w:tcPr>
          <w:p w14:paraId="729EC70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Complete conversation with Present Continuous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Check answers with audio</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Write sentences about Talal's diary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Create own diary for next week</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Ask/answer questions to arrange meetings with classmates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arranged meetings with class</w:t>
            </w:r>
          </w:p>
        </w:tc>
        <w:tc>
          <w:tcPr>
            <w:tcW w:w="0" w:type="auto"/>
            <w:shd w:val="clear" w:color="auto" w:fill="auto"/>
            <w:vAlign w:val="center"/>
          </w:tcPr>
          <w:p w14:paraId="04C3399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15 min</w:t>
            </w:r>
          </w:p>
        </w:tc>
      </w:tr>
      <w:tr w14:paraId="20545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96A55E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Closing</w:t>
            </w:r>
          </w:p>
        </w:tc>
        <w:tc>
          <w:tcPr>
            <w:tcW w:w="0" w:type="auto"/>
            <w:shd w:val="clear" w:color="auto" w:fill="auto"/>
            <w:vAlign w:val="center"/>
          </w:tcPr>
          <w:p w14:paraId="59C26F2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Review when to use Present Continuous for future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Compare with 'going to' briefly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Assign homework: Find/draw map of your area; Grammar Quiz Unit 7 Lesson 4</w:t>
            </w:r>
          </w:p>
        </w:tc>
        <w:tc>
          <w:tcPr>
            <w:tcW w:w="0" w:type="auto"/>
            <w:shd w:val="clear" w:color="auto" w:fill="auto"/>
            <w:vAlign w:val="center"/>
          </w:tcPr>
          <w:p w14:paraId="3ED5AC6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Reflect on differences between two future forms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Note Can-do achievements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Note homework</w:t>
            </w:r>
          </w:p>
        </w:tc>
        <w:tc>
          <w:tcPr>
            <w:tcW w:w="0" w:type="auto"/>
            <w:shd w:val="clear" w:color="auto" w:fill="auto"/>
            <w:vAlign w:val="center"/>
          </w:tcPr>
          <w:p w14:paraId="3EBA520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5 min</w:t>
            </w:r>
          </w:p>
        </w:tc>
      </w:tr>
    </w:tbl>
    <w:p w14:paraId="2F3F627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rPr>
        <w:drawing>
          <wp:inline distT="0" distB="0" distL="114300" distR="114300">
            <wp:extent cx="9794240" cy="1207135"/>
            <wp:effectExtent l="0" t="0" r="16510" b="12065"/>
            <wp:docPr id="3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0F1FCC3F">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Subject:</w:t>
      </w:r>
      <w:r>
        <w:rPr>
          <w:rFonts w:hint="default" w:ascii="Times New Roman" w:hAnsi="Times New Roman" w:cs="Times New Roman"/>
          <w:color w:val="000000" w:themeColor="text1"/>
          <w:sz w:val="24"/>
          <w:szCs w:val="24"/>
          <w14:textFill>
            <w14:solidFill>
              <w14:schemeClr w14:val="tx1"/>
            </w14:solidFill>
          </w14:textFill>
        </w:rPr>
        <w:t xml:space="preserve"> English</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Unit Title:</w:t>
      </w:r>
      <w:r>
        <w:rPr>
          <w:rFonts w:hint="default" w:ascii="Times New Roman" w:hAnsi="Times New Roman" w:cs="Times New Roman"/>
          <w:color w:val="000000" w:themeColor="text1"/>
          <w:sz w:val="24"/>
          <w:szCs w:val="24"/>
          <w14:textFill>
            <w14:solidFill>
              <w14:schemeClr w14:val="tx1"/>
            </w14:solidFill>
          </w14:textFill>
        </w:rPr>
        <w:t xml:space="preserve"> Unit 7 - Going to Town</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Lesson Title:</w:t>
      </w:r>
      <w:r>
        <w:rPr>
          <w:rFonts w:hint="default" w:ascii="Times New Roman" w:hAnsi="Times New Roman" w:cs="Times New Roman"/>
          <w:color w:val="000000" w:themeColor="text1"/>
          <w:sz w:val="24"/>
          <w:szCs w:val="24"/>
          <w14:textFill>
            <w14:solidFill>
              <w14:schemeClr w14:val="tx1"/>
            </w14:solidFill>
          </w14:textFill>
        </w:rPr>
        <w:t xml:space="preserve"> Grammar Practice - Present Continuous for Future</w:t>
      </w:r>
      <w:r>
        <w:rPr>
          <w:rFonts w:hint="default" w:ascii="Times New Roman" w:hAnsi="Times New Roman" w:cs="Times New Roman"/>
          <w:color w:val="000000" w:themeColor="text1"/>
          <w:sz w:val="24"/>
          <w:szCs w:val="24"/>
          <w14:textFill>
            <w14:solidFill>
              <w14:schemeClr w14:val="tx1"/>
            </w14:solidFill>
          </w14:textFill>
        </w:rPr>
        <w:br w:type="textWrapping"/>
      </w:r>
      <w:r>
        <w:rPr>
          <w:rStyle w:val="92"/>
          <w:rFonts w:hint="default" w:ascii="Times New Roman" w:hAnsi="Times New Roman" w:cs="Times New Roman"/>
          <w:color w:val="000000" w:themeColor="text1"/>
          <w:sz w:val="24"/>
          <w:szCs w:val="24"/>
          <w14:textFill>
            <w14:solidFill>
              <w14:schemeClr w14:val="tx1"/>
            </w14:solidFill>
          </w14:textFill>
        </w:rPr>
        <w:t>Number of Classes:</w:t>
      </w:r>
      <w:r>
        <w:rPr>
          <w:rFonts w:hint="default" w:ascii="Times New Roman" w:hAnsi="Times New Roman" w:cs="Times New Roman"/>
          <w:color w:val="000000" w:themeColor="text1"/>
          <w:sz w:val="24"/>
          <w:szCs w:val="24"/>
          <w14:textFill>
            <w14:solidFill>
              <w14:schemeClr w14:val="tx1"/>
            </w14:solidFill>
          </w14:textFill>
        </w:rPr>
        <w:t xml:space="preserve"> 1 </w:t>
      </w:r>
    </w:p>
    <w:p w14:paraId="63627BC1">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Previous Learning:</w:t>
      </w:r>
    </w:p>
    <w:p w14:paraId="02641B3C">
      <w:pPr>
        <w:keepNext/>
        <w:keepLines/>
        <w:pageBreakBefore w:val="0"/>
        <w:widowControl/>
        <w:numPr>
          <w:ilvl w:val="0"/>
          <w:numId w:val="37"/>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Present Continuous for future arrangements from Lesson 4A</w:t>
      </w:r>
    </w:p>
    <w:p w14:paraId="5CA00C1A">
      <w:pPr>
        <w:keepNext/>
        <w:keepLines/>
        <w:pageBreakBefore w:val="0"/>
        <w:widowControl/>
        <w:numPr>
          <w:ilvl w:val="0"/>
          <w:numId w:val="37"/>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'Going to' for intentions</w:t>
      </w:r>
    </w:p>
    <w:p w14:paraId="769B6240">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Main Outcomes:</w:t>
      </w:r>
    </w:p>
    <w:p w14:paraId="3C1D11B9">
      <w:pPr>
        <w:keepNext/>
        <w:keepLines/>
        <w:pageBreakBefore w:val="0"/>
        <w:widowControl/>
        <w:numPr>
          <w:ilvl w:val="0"/>
          <w:numId w:val="38"/>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accurately form Present Continuous for future arrangements.</w:t>
      </w:r>
    </w:p>
    <w:p w14:paraId="4FCE93DA">
      <w:pPr>
        <w:keepNext/>
        <w:keepLines/>
        <w:pageBreakBefore w:val="0"/>
        <w:widowControl/>
        <w:numPr>
          <w:ilvl w:val="0"/>
          <w:numId w:val="38"/>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distinguish when to use 'going to' vs. Present Continuous.</w:t>
      </w:r>
    </w:p>
    <w:p w14:paraId="69875BB7">
      <w:pPr>
        <w:keepNext/>
        <w:keepLines/>
        <w:pageBreakBefore w:val="0"/>
        <w:widowControl/>
        <w:numPr>
          <w:ilvl w:val="0"/>
          <w:numId w:val="38"/>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write about future arrangements correctly.</w:t>
      </w:r>
    </w:p>
    <w:tbl>
      <w:tblPr>
        <w:tblStyle w:val="12"/>
        <w:tblW w:w="4999" w:type="pct"/>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15" w:type="dxa"/>
          <w:left w:w="15" w:type="dxa"/>
          <w:bottom w:w="15" w:type="dxa"/>
          <w:right w:w="15" w:type="dxa"/>
        </w:tblCellMar>
      </w:tblPr>
      <w:tblGrid>
        <w:gridCol w:w="1499"/>
        <w:gridCol w:w="7433"/>
        <w:gridCol w:w="5991"/>
        <w:gridCol w:w="837"/>
      </w:tblGrid>
      <w:tr w14:paraId="764D9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blCellSpacing w:w="15" w:type="dxa"/>
        </w:trPr>
        <w:tc>
          <w:tcPr>
            <w:tcW w:w="461" w:type="pct"/>
            <w:shd w:val="clear" w:color="auto" w:fill="auto"/>
            <w:vAlign w:val="center"/>
          </w:tcPr>
          <w:p w14:paraId="3FDDD35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Stages</w:t>
            </w:r>
          </w:p>
        </w:tc>
        <w:tc>
          <w:tcPr>
            <w:tcW w:w="2347" w:type="pct"/>
            <w:shd w:val="clear" w:color="auto" w:fill="auto"/>
            <w:vAlign w:val="center"/>
          </w:tcPr>
          <w:p w14:paraId="5C35250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Teacher's Action</w:t>
            </w:r>
          </w:p>
        </w:tc>
        <w:tc>
          <w:tcPr>
            <w:tcW w:w="1890" w:type="pct"/>
            <w:shd w:val="clear" w:color="auto" w:fill="auto"/>
            <w:vAlign w:val="center"/>
          </w:tcPr>
          <w:p w14:paraId="00A72AA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Learner's Action</w:t>
            </w:r>
          </w:p>
        </w:tc>
        <w:tc>
          <w:tcPr>
            <w:tcW w:w="251" w:type="pct"/>
            <w:shd w:val="clear" w:color="auto" w:fill="auto"/>
            <w:vAlign w:val="center"/>
          </w:tcPr>
          <w:p w14:paraId="64354E3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Time</w:t>
            </w:r>
          </w:p>
        </w:tc>
      </w:tr>
      <w:tr w14:paraId="383F6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blCellSpacing w:w="15" w:type="dxa"/>
        </w:trPr>
        <w:tc>
          <w:tcPr>
            <w:tcW w:w="461" w:type="pct"/>
            <w:shd w:val="clear" w:color="auto" w:fill="auto"/>
            <w:vAlign w:val="center"/>
          </w:tcPr>
          <w:p w14:paraId="1368D53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Engagement</w:t>
            </w:r>
          </w:p>
        </w:tc>
        <w:tc>
          <w:tcPr>
            <w:tcW w:w="2347" w:type="pct"/>
            <w:shd w:val="clear" w:color="auto" w:fill="auto"/>
            <w:vAlign w:val="center"/>
          </w:tcPr>
          <w:p w14:paraId="4FA01A9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Elicit: What are you doing this weekend?</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Review difference between 'going to' and Present Continuous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Quick oral practice with examples</w:t>
            </w:r>
          </w:p>
        </w:tc>
        <w:tc>
          <w:tcPr>
            <w:tcW w:w="1890" w:type="pct"/>
            <w:shd w:val="clear" w:color="auto" w:fill="auto"/>
            <w:vAlign w:val="center"/>
          </w:tcPr>
          <w:p w14:paraId="164AE81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weekend arrangements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Recall grammar rules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Participate in oral practice</w:t>
            </w:r>
          </w:p>
        </w:tc>
        <w:tc>
          <w:tcPr>
            <w:tcW w:w="251" w:type="pct"/>
            <w:shd w:val="clear" w:color="auto" w:fill="auto"/>
            <w:vAlign w:val="center"/>
          </w:tcPr>
          <w:p w14:paraId="30215A6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8 min</w:t>
            </w:r>
          </w:p>
        </w:tc>
      </w:tr>
      <w:tr w14:paraId="0F048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blCellSpacing w:w="15" w:type="dxa"/>
        </w:trPr>
        <w:tc>
          <w:tcPr>
            <w:tcW w:w="461" w:type="pct"/>
            <w:shd w:val="clear" w:color="auto" w:fill="auto"/>
            <w:vAlign w:val="center"/>
          </w:tcPr>
          <w:p w14:paraId="1278BF0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Explanation</w:t>
            </w:r>
          </w:p>
        </w:tc>
        <w:tc>
          <w:tcPr>
            <w:tcW w:w="2347" w:type="pct"/>
            <w:shd w:val="clear" w:color="auto" w:fill="auto"/>
            <w:vAlign w:val="center"/>
          </w:tcPr>
          <w:p w14:paraId="72255BE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Model Exercise 1 (mini-conversations with Present Continuous)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Demonstrate Exercise 2 (choosing 'going to' vs. Present Continuous)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Show how to form questions (Exercise 4)</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Clarify when each form is appropriate</w:t>
            </w:r>
          </w:p>
        </w:tc>
        <w:tc>
          <w:tcPr>
            <w:tcW w:w="1890" w:type="pct"/>
            <w:shd w:val="clear" w:color="auto" w:fill="auto"/>
            <w:vAlign w:val="center"/>
          </w:tcPr>
          <w:p w14:paraId="7A2888E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Follow teacher's modeling</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Understand exercise requirements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Learn decision-making strategies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questions about form choice</w:t>
            </w:r>
          </w:p>
        </w:tc>
        <w:tc>
          <w:tcPr>
            <w:tcW w:w="251" w:type="pct"/>
            <w:shd w:val="clear" w:color="auto" w:fill="auto"/>
            <w:vAlign w:val="center"/>
          </w:tcPr>
          <w:p w14:paraId="7D052FD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10 min</w:t>
            </w:r>
          </w:p>
        </w:tc>
      </w:tr>
      <w:tr w14:paraId="4BB96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blCellSpacing w:w="15" w:type="dxa"/>
        </w:trPr>
        <w:tc>
          <w:tcPr>
            <w:tcW w:w="461" w:type="pct"/>
            <w:shd w:val="clear" w:color="auto" w:fill="auto"/>
            <w:vAlign w:val="center"/>
          </w:tcPr>
          <w:p w14:paraId="0F32D37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Elaboration</w:t>
            </w:r>
          </w:p>
        </w:tc>
        <w:tc>
          <w:tcPr>
            <w:tcW w:w="2347" w:type="pct"/>
            <w:shd w:val="clear" w:color="auto" w:fill="auto"/>
            <w:vAlign w:val="center"/>
          </w:tcPr>
          <w:p w14:paraId="0092DE1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Guide through Workbook Exercises 1-5 (page 16)</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Monitor individual work and provide support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Facilitate pair checking and discussion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Address common confusion between two forms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Support writing task about weekend plans</w:t>
            </w:r>
          </w:p>
        </w:tc>
        <w:tc>
          <w:tcPr>
            <w:tcW w:w="1890" w:type="pct"/>
            <w:shd w:val="clear" w:color="auto" w:fill="auto"/>
            <w:vAlign w:val="center"/>
          </w:tcPr>
          <w:p w14:paraId="388F1D6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Complete mini-conversations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Choose correct form ('going to' or Present Continuous)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Form questions from prompts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Check answers with partners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Write about weekend arrangements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answers and justify choices</w:t>
            </w:r>
          </w:p>
        </w:tc>
        <w:tc>
          <w:tcPr>
            <w:tcW w:w="251" w:type="pct"/>
            <w:shd w:val="clear" w:color="auto" w:fill="auto"/>
            <w:vAlign w:val="center"/>
          </w:tcPr>
          <w:p w14:paraId="4CB5BD2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22 min</w:t>
            </w:r>
          </w:p>
        </w:tc>
      </w:tr>
      <w:tr w14:paraId="43B29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blCellSpacing w:w="15" w:type="dxa"/>
        </w:trPr>
        <w:tc>
          <w:tcPr>
            <w:tcW w:w="461" w:type="pct"/>
            <w:shd w:val="clear" w:color="auto" w:fill="auto"/>
            <w:vAlign w:val="center"/>
          </w:tcPr>
          <w:p w14:paraId="5B6575C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Closing</w:t>
            </w:r>
          </w:p>
        </w:tc>
        <w:tc>
          <w:tcPr>
            <w:tcW w:w="2347" w:type="pct"/>
            <w:shd w:val="clear" w:color="auto" w:fill="auto"/>
            <w:vAlign w:val="center"/>
          </w:tcPr>
          <w:p w14:paraId="2DEE5A8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Review key differences between 'going to' and Present Continuous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Address any remaining confusion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Assign homework: Write about weekend plans</w:t>
            </w:r>
          </w:p>
        </w:tc>
        <w:tc>
          <w:tcPr>
            <w:tcW w:w="1890" w:type="pct"/>
            <w:shd w:val="clear" w:color="auto" w:fill="auto"/>
            <w:vAlign w:val="center"/>
          </w:tcPr>
          <w:p w14:paraId="56BC441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Participate in clarification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final questions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Note homework</w:t>
            </w:r>
          </w:p>
        </w:tc>
        <w:tc>
          <w:tcPr>
            <w:tcW w:w="251" w:type="pct"/>
            <w:shd w:val="clear" w:color="auto" w:fill="auto"/>
            <w:vAlign w:val="center"/>
          </w:tcPr>
          <w:p w14:paraId="79B6AE1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5 min</w:t>
            </w:r>
          </w:p>
        </w:tc>
      </w:tr>
    </w:tbl>
    <w:p w14:paraId="3E20B80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rPr>
        <w:drawing>
          <wp:inline distT="0" distB="0" distL="114300" distR="114300">
            <wp:extent cx="9794240" cy="1207135"/>
            <wp:effectExtent l="0" t="0" r="16510" b="12065"/>
            <wp:docPr id="4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5682EFC8">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05D161CE">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Subject:</w:t>
      </w:r>
      <w:r>
        <w:rPr>
          <w:rFonts w:hint="default" w:ascii="Times New Roman" w:hAnsi="Times New Roman" w:cs="Times New Roman"/>
          <w:color w:val="000000" w:themeColor="text1"/>
          <w:sz w:val="24"/>
          <w:szCs w:val="24"/>
          <w14:textFill>
            <w14:solidFill>
              <w14:schemeClr w14:val="tx1"/>
            </w14:solidFill>
          </w14:textFill>
        </w:rPr>
        <w:t xml:space="preserve"> English</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Unit Title:</w:t>
      </w:r>
      <w:r>
        <w:rPr>
          <w:rFonts w:hint="default" w:ascii="Times New Roman" w:hAnsi="Times New Roman" w:cs="Times New Roman"/>
          <w:color w:val="000000" w:themeColor="text1"/>
          <w:sz w:val="24"/>
          <w:szCs w:val="24"/>
          <w14:textFill>
            <w14:solidFill>
              <w14:schemeClr w14:val="tx1"/>
            </w14:solidFill>
          </w14:textFill>
        </w:rPr>
        <w:t xml:space="preserve"> Unit 7 - Going to Town</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Lesson Title:</w:t>
      </w:r>
      <w:r>
        <w:rPr>
          <w:rFonts w:hint="default" w:ascii="Times New Roman" w:hAnsi="Times New Roman" w:cs="Times New Roman"/>
          <w:color w:val="000000" w:themeColor="text1"/>
          <w:sz w:val="24"/>
          <w:szCs w:val="24"/>
          <w14:textFill>
            <w14:solidFill>
              <w14:schemeClr w14:val="tx1"/>
            </w14:solidFill>
          </w14:textFill>
        </w:rPr>
        <w:t xml:space="preserve"> Speaking - Giving Directions</w:t>
      </w:r>
      <w:r>
        <w:rPr>
          <w:rFonts w:hint="default" w:ascii="Times New Roman" w:hAnsi="Times New Roman" w:cs="Times New Roman"/>
          <w:color w:val="000000" w:themeColor="text1"/>
          <w:sz w:val="24"/>
          <w:szCs w:val="24"/>
          <w14:textFill>
            <w14:solidFill>
              <w14:schemeClr w14:val="tx1"/>
            </w14:solidFill>
          </w14:textFill>
        </w:rPr>
        <w:br w:type="textWrapping"/>
      </w:r>
      <w:r>
        <w:rPr>
          <w:rStyle w:val="92"/>
          <w:rFonts w:hint="default" w:ascii="Times New Roman" w:hAnsi="Times New Roman" w:cs="Times New Roman"/>
          <w:color w:val="000000" w:themeColor="text1"/>
          <w:sz w:val="24"/>
          <w:szCs w:val="24"/>
          <w14:textFill>
            <w14:solidFill>
              <w14:schemeClr w14:val="tx1"/>
            </w14:solidFill>
          </w14:textFill>
        </w:rPr>
        <w:t>Number of Classes:</w:t>
      </w:r>
      <w:r>
        <w:rPr>
          <w:rFonts w:hint="default" w:ascii="Times New Roman" w:hAnsi="Times New Roman" w:cs="Times New Roman"/>
          <w:color w:val="000000" w:themeColor="text1"/>
          <w:sz w:val="24"/>
          <w:szCs w:val="24"/>
          <w14:textFill>
            <w14:solidFill>
              <w14:schemeClr w14:val="tx1"/>
            </w14:solidFill>
          </w14:textFill>
        </w:rPr>
        <w:t xml:space="preserve"> 1 </w:t>
      </w:r>
    </w:p>
    <w:p w14:paraId="6F9A9D18">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Previous Learning:</w:t>
      </w:r>
      <w:r>
        <w:rPr>
          <w:rStyle w:val="92"/>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Place vocabulary</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Prepositions of place</w:t>
      </w:r>
    </w:p>
    <w:p w14:paraId="2A3BC140">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Main Outcomes:</w:t>
      </w:r>
    </w:p>
    <w:p w14:paraId="32015A8C">
      <w:pPr>
        <w:keepNext/>
        <w:keepLines/>
        <w:pageBreakBefore w:val="0"/>
        <w:widowControl/>
        <w:numPr>
          <w:ilvl w:val="0"/>
          <w:numId w:val="39"/>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ask for directions using appropriate expressions.</w:t>
      </w:r>
    </w:p>
    <w:p w14:paraId="5693D6E6">
      <w:pPr>
        <w:keepNext/>
        <w:keepLines/>
        <w:pageBreakBefore w:val="0"/>
        <w:widowControl/>
        <w:numPr>
          <w:ilvl w:val="0"/>
          <w:numId w:val="39"/>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give clear directions using sequencing and location language.</w:t>
      </w:r>
    </w:p>
    <w:p w14:paraId="21C33652">
      <w:pPr>
        <w:keepNext/>
        <w:keepLines/>
        <w:pageBreakBefore w:val="0"/>
        <w:widowControl/>
        <w:numPr>
          <w:ilvl w:val="0"/>
          <w:numId w:val="39"/>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understand and follow spoken directions on a map.</w:t>
      </w:r>
    </w:p>
    <w:tbl>
      <w:tblPr>
        <w:tblStyle w:val="12"/>
        <w:tblW w:w="0" w:type="auto"/>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15" w:type="dxa"/>
          <w:left w:w="15" w:type="dxa"/>
          <w:bottom w:w="15" w:type="dxa"/>
          <w:right w:w="15" w:type="dxa"/>
        </w:tblCellMar>
      </w:tblPr>
      <w:tblGrid>
        <w:gridCol w:w="1375"/>
        <w:gridCol w:w="9357"/>
        <w:gridCol w:w="4280"/>
        <w:gridCol w:w="751"/>
      </w:tblGrid>
      <w:tr w14:paraId="3252D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10466A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Stages</w:t>
            </w:r>
          </w:p>
        </w:tc>
        <w:tc>
          <w:tcPr>
            <w:tcW w:w="0" w:type="auto"/>
            <w:shd w:val="clear" w:color="auto" w:fill="auto"/>
            <w:vAlign w:val="center"/>
          </w:tcPr>
          <w:p w14:paraId="036DD24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Teacher's Action</w:t>
            </w:r>
          </w:p>
        </w:tc>
        <w:tc>
          <w:tcPr>
            <w:tcW w:w="0" w:type="auto"/>
            <w:shd w:val="clear" w:color="auto" w:fill="auto"/>
            <w:vAlign w:val="center"/>
          </w:tcPr>
          <w:p w14:paraId="0E92CF8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Learner's Action</w:t>
            </w:r>
          </w:p>
        </w:tc>
        <w:tc>
          <w:tcPr>
            <w:tcW w:w="0" w:type="auto"/>
            <w:shd w:val="clear" w:color="auto" w:fill="auto"/>
            <w:vAlign w:val="center"/>
          </w:tcPr>
          <w:p w14:paraId="50B8AA4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Time</w:t>
            </w:r>
          </w:p>
        </w:tc>
      </w:tr>
      <w:tr w14:paraId="21473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E27438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Engagement</w:t>
            </w:r>
          </w:p>
        </w:tc>
        <w:tc>
          <w:tcPr>
            <w:tcW w:w="0" w:type="auto"/>
            <w:shd w:val="clear" w:color="auto" w:fill="auto"/>
            <w:vAlign w:val="center"/>
          </w:tcPr>
          <w:p w14:paraId="7F909C5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Have students show maps of their area from homework</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In pairs, students decide where to meet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Elicit: How do you ask for/give directions?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Read conversation (Exercise 1) about meeting at restaurant</w:t>
            </w:r>
          </w:p>
        </w:tc>
        <w:tc>
          <w:tcPr>
            <w:tcW w:w="0" w:type="auto"/>
            <w:shd w:val="clear" w:color="auto" w:fill="auto"/>
            <w:vAlign w:val="center"/>
          </w:tcPr>
          <w:p w14:paraId="730148F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area maps in pairs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Decide on meeting place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direction-giving strategies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Read conversation and identify meeting details</w:t>
            </w:r>
          </w:p>
        </w:tc>
        <w:tc>
          <w:tcPr>
            <w:tcW w:w="0" w:type="auto"/>
            <w:shd w:val="clear" w:color="auto" w:fill="auto"/>
            <w:vAlign w:val="center"/>
          </w:tcPr>
          <w:p w14:paraId="245978A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10 min</w:t>
            </w:r>
          </w:p>
        </w:tc>
      </w:tr>
      <w:tr w14:paraId="3B414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A7A97C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Explanation</w:t>
            </w:r>
          </w:p>
        </w:tc>
        <w:tc>
          <w:tcPr>
            <w:tcW w:w="0" w:type="auto"/>
            <w:shd w:val="clear" w:color="auto" w:fill="auto"/>
            <w:vAlign w:val="center"/>
          </w:tcPr>
          <w:p w14:paraId="2AC291B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Play audio (Exercise 2) of Emily getting lost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Present Speaking box with direction expressions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Model pronunciation and intonation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Demonstrate following directions on map (Exercise 3)</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Teach: go to the end of, turn right/left at, walk past, take the second road, on the right/left, opposite, next to</w:t>
            </w:r>
          </w:p>
        </w:tc>
        <w:tc>
          <w:tcPr>
            <w:tcW w:w="0" w:type="auto"/>
            <w:shd w:val="clear" w:color="auto" w:fill="auto"/>
            <w:vAlign w:val="center"/>
          </w:tcPr>
          <w:p w14:paraId="1F5A3A0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Listen to Emily's conversation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Study Speaking box expressions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Repeat with correct intonation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Follow directions on map to find stations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Practice key direction phrases</w:t>
            </w:r>
          </w:p>
        </w:tc>
        <w:tc>
          <w:tcPr>
            <w:tcW w:w="0" w:type="auto"/>
            <w:shd w:val="clear" w:color="auto" w:fill="auto"/>
            <w:vAlign w:val="center"/>
          </w:tcPr>
          <w:p w14:paraId="5839EAE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15 min</w:t>
            </w:r>
          </w:p>
        </w:tc>
      </w:tr>
      <w:tr w14:paraId="74DB3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4D665D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Elaboration</w:t>
            </w:r>
          </w:p>
        </w:tc>
        <w:tc>
          <w:tcPr>
            <w:tcW w:w="0" w:type="auto"/>
            <w:shd w:val="clear" w:color="auto" w:fill="auto"/>
            <w:vAlign w:val="center"/>
          </w:tcPr>
          <w:p w14:paraId="351F5D6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Play audio (Exercise 4) to match places on map</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Monitor pair practice of giving/following directions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Facilitate Exercise 5 (taking turns asking for/giving directions)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Encourage use of Speaking box expressions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Support students in describing routes clearly</w:t>
            </w:r>
          </w:p>
        </w:tc>
        <w:tc>
          <w:tcPr>
            <w:tcW w:w="0" w:type="auto"/>
            <w:shd w:val="clear" w:color="auto" w:fill="auto"/>
            <w:vAlign w:val="center"/>
          </w:tcPr>
          <w:p w14:paraId="35FDC59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Listen and identify locations on map</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Practice giving directions to partners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for directions to various places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Follow partner's directions on map</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Give clear, sequenced directions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Perform direction dialogues for class</w:t>
            </w:r>
          </w:p>
        </w:tc>
        <w:tc>
          <w:tcPr>
            <w:tcW w:w="0" w:type="auto"/>
            <w:shd w:val="clear" w:color="auto" w:fill="auto"/>
            <w:vAlign w:val="center"/>
          </w:tcPr>
          <w:p w14:paraId="6C4F5D1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15 min</w:t>
            </w:r>
          </w:p>
        </w:tc>
      </w:tr>
      <w:tr w14:paraId="4E8AF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1D9A6F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Closing</w:t>
            </w:r>
          </w:p>
        </w:tc>
        <w:tc>
          <w:tcPr>
            <w:tcW w:w="0" w:type="auto"/>
            <w:shd w:val="clear" w:color="auto" w:fill="auto"/>
            <w:vAlign w:val="center"/>
          </w:tcPr>
          <w:p w14:paraId="0092B78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Quick game: volunteers give directions, class identifies destination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Review key direction expressions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Assign homework: Prepare list of activities you do when traveling abroad/in your country</w:t>
            </w:r>
          </w:p>
        </w:tc>
        <w:tc>
          <w:tcPr>
            <w:tcW w:w="0" w:type="auto"/>
            <w:shd w:val="clear" w:color="auto" w:fill="auto"/>
            <w:vAlign w:val="center"/>
          </w:tcPr>
          <w:p w14:paraId="5E3D081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Participate in direction game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Reflect on Can-do statement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Note homework</w:t>
            </w:r>
          </w:p>
        </w:tc>
        <w:tc>
          <w:tcPr>
            <w:tcW w:w="0" w:type="auto"/>
            <w:shd w:val="clear" w:color="auto" w:fill="auto"/>
            <w:vAlign w:val="center"/>
          </w:tcPr>
          <w:p w14:paraId="7954991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5 min</w:t>
            </w:r>
          </w:p>
        </w:tc>
      </w:tr>
    </w:tbl>
    <w:p w14:paraId="2D1DCDB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rPr>
        <w:drawing>
          <wp:inline distT="0" distB="0" distL="114300" distR="114300">
            <wp:extent cx="9794240" cy="1207135"/>
            <wp:effectExtent l="0" t="0" r="16510" b="12065"/>
            <wp:docPr id="4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061EC03F">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Subject:</w:t>
      </w:r>
      <w:r>
        <w:rPr>
          <w:rFonts w:hint="default" w:ascii="Times New Roman" w:hAnsi="Times New Roman" w:cs="Times New Roman"/>
          <w:color w:val="000000" w:themeColor="text1"/>
          <w:sz w:val="24"/>
          <w:szCs w:val="24"/>
          <w14:textFill>
            <w14:solidFill>
              <w14:schemeClr w14:val="tx1"/>
            </w14:solidFill>
          </w14:textFill>
        </w:rPr>
        <w:t xml:space="preserve"> English</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Unit Title:</w:t>
      </w:r>
      <w:r>
        <w:rPr>
          <w:rFonts w:hint="default" w:ascii="Times New Roman" w:hAnsi="Times New Roman" w:cs="Times New Roman"/>
          <w:color w:val="000000" w:themeColor="text1"/>
          <w:sz w:val="24"/>
          <w:szCs w:val="24"/>
          <w14:textFill>
            <w14:solidFill>
              <w14:schemeClr w14:val="tx1"/>
            </w14:solidFill>
          </w14:textFill>
        </w:rPr>
        <w:t xml:space="preserve"> Unit 7 - Going to Town</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Lesson Title:</w:t>
      </w:r>
      <w:r>
        <w:rPr>
          <w:rFonts w:hint="default" w:ascii="Times New Roman" w:hAnsi="Times New Roman" w:cs="Times New Roman"/>
          <w:color w:val="000000" w:themeColor="text1"/>
          <w:sz w:val="24"/>
          <w:szCs w:val="24"/>
          <w14:textFill>
            <w14:solidFill>
              <w14:schemeClr w14:val="tx1"/>
            </w14:solidFill>
          </w14:textFill>
        </w:rPr>
        <w:t xml:space="preserve"> Reading and Vocabulary - Travel Plans</w:t>
      </w:r>
      <w:r>
        <w:rPr>
          <w:rFonts w:hint="default" w:ascii="Times New Roman" w:hAnsi="Times New Roman" w:cs="Times New Roman"/>
          <w:color w:val="000000" w:themeColor="text1"/>
          <w:sz w:val="24"/>
          <w:szCs w:val="24"/>
          <w14:textFill>
            <w14:solidFill>
              <w14:schemeClr w14:val="tx1"/>
            </w14:solidFill>
          </w14:textFill>
        </w:rPr>
        <w:br w:type="textWrapping"/>
      </w:r>
      <w:r>
        <w:rPr>
          <w:rStyle w:val="92"/>
          <w:rFonts w:hint="default" w:ascii="Times New Roman" w:hAnsi="Times New Roman" w:cs="Times New Roman"/>
          <w:color w:val="000000" w:themeColor="text1"/>
          <w:sz w:val="24"/>
          <w:szCs w:val="24"/>
          <w14:textFill>
            <w14:solidFill>
              <w14:schemeClr w14:val="tx1"/>
            </w14:solidFill>
          </w14:textFill>
        </w:rPr>
        <w:t>Number of Classes:</w:t>
      </w:r>
      <w:r>
        <w:rPr>
          <w:rFonts w:hint="default" w:ascii="Times New Roman" w:hAnsi="Times New Roman" w:cs="Times New Roman"/>
          <w:color w:val="000000" w:themeColor="text1"/>
          <w:sz w:val="24"/>
          <w:szCs w:val="24"/>
          <w14:textFill>
            <w14:solidFill>
              <w14:schemeClr w14:val="tx1"/>
            </w14:solidFill>
          </w14:textFill>
        </w:rPr>
        <w:t xml:space="preserve"> 1 </w:t>
      </w:r>
    </w:p>
    <w:p w14:paraId="677E38D0">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Previous Learning:</w:t>
      </w:r>
    </w:p>
    <w:p w14:paraId="6F7487CC">
      <w:pPr>
        <w:keepNext/>
        <w:keepLines/>
        <w:pageBreakBefore w:val="0"/>
        <w:widowControl/>
        <w:numPr>
          <w:ilvl w:val="0"/>
          <w:numId w:val="40"/>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Future tenses ('going to', Present Continuous)</w:t>
      </w:r>
    </w:p>
    <w:p w14:paraId="46AD9EE7">
      <w:pPr>
        <w:keepNext/>
        <w:keepLines/>
        <w:pageBreakBefore w:val="0"/>
        <w:widowControl/>
        <w:numPr>
          <w:ilvl w:val="0"/>
          <w:numId w:val="40"/>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Travel and place vocabulary</w:t>
      </w:r>
    </w:p>
    <w:p w14:paraId="69E3D099">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Main Outcomes:</w:t>
      </w:r>
    </w:p>
    <w:p w14:paraId="00C1AD7B">
      <w:pPr>
        <w:keepNext/>
        <w:keepLines/>
        <w:pageBreakBefore w:val="0"/>
        <w:widowControl/>
        <w:numPr>
          <w:ilvl w:val="0"/>
          <w:numId w:val="41"/>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identify specific information in travel plan texts.</w:t>
      </w:r>
    </w:p>
    <w:p w14:paraId="5C824F77">
      <w:pPr>
        <w:keepNext/>
        <w:keepLines/>
        <w:pageBreakBefore w:val="0"/>
        <w:widowControl/>
        <w:numPr>
          <w:ilvl w:val="0"/>
          <w:numId w:val="41"/>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understand and use travel-related vocabulary (accommodation, sightseeing, tour, hire, etc.).</w:t>
      </w:r>
    </w:p>
    <w:p w14:paraId="6D10B59C">
      <w:pPr>
        <w:keepNext/>
        <w:keepLines/>
        <w:pageBreakBefore w:val="0"/>
        <w:widowControl/>
        <w:numPr>
          <w:ilvl w:val="0"/>
          <w:numId w:val="41"/>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discuss and compare different travel options.</w:t>
      </w:r>
    </w:p>
    <w:tbl>
      <w:tblPr>
        <w:tblStyle w:val="12"/>
        <w:tblW w:w="0" w:type="auto"/>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15" w:type="dxa"/>
          <w:left w:w="15" w:type="dxa"/>
          <w:bottom w:w="15" w:type="dxa"/>
          <w:right w:w="15" w:type="dxa"/>
        </w:tblCellMar>
      </w:tblPr>
      <w:tblGrid>
        <w:gridCol w:w="1375"/>
        <w:gridCol w:w="8306"/>
        <w:gridCol w:w="4419"/>
        <w:gridCol w:w="769"/>
      </w:tblGrid>
      <w:tr w14:paraId="444EA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C2CFA4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Stages</w:t>
            </w:r>
          </w:p>
        </w:tc>
        <w:tc>
          <w:tcPr>
            <w:tcW w:w="0" w:type="auto"/>
            <w:shd w:val="clear" w:color="auto" w:fill="auto"/>
            <w:vAlign w:val="center"/>
          </w:tcPr>
          <w:p w14:paraId="70BC148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Teacher's Action</w:t>
            </w:r>
          </w:p>
        </w:tc>
        <w:tc>
          <w:tcPr>
            <w:tcW w:w="0" w:type="auto"/>
            <w:shd w:val="clear" w:color="auto" w:fill="auto"/>
            <w:vAlign w:val="center"/>
          </w:tcPr>
          <w:p w14:paraId="5263895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Learner's Action</w:t>
            </w:r>
          </w:p>
        </w:tc>
        <w:tc>
          <w:tcPr>
            <w:tcW w:w="0" w:type="auto"/>
            <w:shd w:val="clear" w:color="auto" w:fill="auto"/>
            <w:vAlign w:val="center"/>
          </w:tcPr>
          <w:p w14:paraId="6CF578D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Time</w:t>
            </w:r>
          </w:p>
        </w:tc>
      </w:tr>
      <w:tr w14:paraId="190D4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A61595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Engagement</w:t>
            </w:r>
          </w:p>
        </w:tc>
        <w:tc>
          <w:tcPr>
            <w:tcW w:w="0" w:type="auto"/>
            <w:shd w:val="clear" w:color="auto" w:fill="auto"/>
            <w:vAlign w:val="center"/>
          </w:tcPr>
          <w:p w14:paraId="16079E8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Have students share homework: activities done abroad vs. in own country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preferences for travel destinations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Look at "Let's go!" advert and predict its purpose</w:t>
            </w:r>
          </w:p>
        </w:tc>
        <w:tc>
          <w:tcPr>
            <w:tcW w:w="0" w:type="auto"/>
            <w:shd w:val="clear" w:color="auto" w:fill="auto"/>
            <w:vAlign w:val="center"/>
          </w:tcPr>
          <w:p w14:paraId="12ACD3E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travel activities in groups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travel preferences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Analyze advert and predict content</w:t>
            </w:r>
          </w:p>
        </w:tc>
        <w:tc>
          <w:tcPr>
            <w:tcW w:w="0" w:type="auto"/>
            <w:shd w:val="clear" w:color="auto" w:fill="auto"/>
            <w:vAlign w:val="center"/>
          </w:tcPr>
          <w:p w14:paraId="71B63E3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8 min</w:t>
            </w:r>
          </w:p>
        </w:tc>
      </w:tr>
      <w:tr w14:paraId="2DFAA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931484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Explanation</w:t>
            </w:r>
          </w:p>
        </w:tc>
        <w:tc>
          <w:tcPr>
            <w:tcW w:w="0" w:type="auto"/>
            <w:shd w:val="clear" w:color="auto" w:fill="auto"/>
            <w:vAlign w:val="center"/>
          </w:tcPr>
          <w:p w14:paraId="36E4F4F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Guide reading of three travel plans (page 23)</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Model answering comprehension questions (Exercise 3)</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Teach vocabulary: go on your own, accommodation, ticket, book, tour, hire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Play audio while students read</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Demonstrate writing summaries of travel plans</w:t>
            </w:r>
          </w:p>
        </w:tc>
        <w:tc>
          <w:tcPr>
            <w:tcW w:w="0" w:type="auto"/>
            <w:shd w:val="clear" w:color="auto" w:fill="auto"/>
            <w:vAlign w:val="center"/>
          </w:tcPr>
          <w:p w14:paraId="4D1F89F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Read travel plans individually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Answer comprehension questions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Learn new travel vocabulary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Follow along with audio</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Practice summarizing travel plans in pairs</w:t>
            </w:r>
          </w:p>
        </w:tc>
        <w:tc>
          <w:tcPr>
            <w:tcW w:w="0" w:type="auto"/>
            <w:shd w:val="clear" w:color="auto" w:fill="auto"/>
            <w:vAlign w:val="center"/>
          </w:tcPr>
          <w:p w14:paraId="4BFF0C0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15 min</w:t>
            </w:r>
          </w:p>
        </w:tc>
      </w:tr>
      <w:tr w14:paraId="64584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617448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Elaboration</w:t>
            </w:r>
          </w:p>
        </w:tc>
        <w:tc>
          <w:tcPr>
            <w:tcW w:w="0" w:type="auto"/>
            <w:shd w:val="clear" w:color="auto" w:fill="auto"/>
            <w:vAlign w:val="center"/>
          </w:tcPr>
          <w:p w14:paraId="618D1F2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Guide Exercise 4 (completing sentences with highlighted vocabulary)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Monitor Exercise 5 (planning a trip with partner)</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Facilitate Exercise 6 (discussing travel preferences)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Encourage extended discussions with reasons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Support students in using target vocabulary naturally</w:t>
            </w:r>
          </w:p>
        </w:tc>
        <w:tc>
          <w:tcPr>
            <w:tcW w:w="0" w:type="auto"/>
            <w:shd w:val="clear" w:color="auto" w:fill="auto"/>
            <w:vAlign w:val="center"/>
          </w:tcPr>
          <w:p w14:paraId="2166921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Complete vocabulary exercise individually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Check answers with audio</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Plan imaginary trip with partner</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Ask/answer questions about trip plans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travel preferences in groups of four</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and justify opinions with class</w:t>
            </w:r>
          </w:p>
        </w:tc>
        <w:tc>
          <w:tcPr>
            <w:tcW w:w="0" w:type="auto"/>
            <w:shd w:val="clear" w:color="auto" w:fill="auto"/>
            <w:vAlign w:val="center"/>
          </w:tcPr>
          <w:p w14:paraId="1A95464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17 min</w:t>
            </w:r>
          </w:p>
        </w:tc>
      </w:tr>
      <w:tr w14:paraId="2863E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2C01E1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Closing</w:t>
            </w:r>
          </w:p>
        </w:tc>
        <w:tc>
          <w:tcPr>
            <w:tcW w:w="0" w:type="auto"/>
            <w:shd w:val="clear" w:color="auto" w:fill="auto"/>
            <w:vAlign w:val="center"/>
          </w:tcPr>
          <w:p w14:paraId="081DA98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Review key travel vocabulary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Which travel plan sounds most interesting?</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Assign homework: Find/keep messages written or received (Post-its, phone, photos)</w:t>
            </w:r>
          </w:p>
        </w:tc>
        <w:tc>
          <w:tcPr>
            <w:tcW w:w="0" w:type="auto"/>
            <w:shd w:val="clear" w:color="auto" w:fill="auto"/>
            <w:vAlign w:val="center"/>
          </w:tcPr>
          <w:p w14:paraId="59627CE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Participate in class discussion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Reflect on Can-do statement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Note homework</w:t>
            </w:r>
          </w:p>
        </w:tc>
        <w:tc>
          <w:tcPr>
            <w:tcW w:w="0" w:type="auto"/>
            <w:shd w:val="clear" w:color="auto" w:fill="auto"/>
            <w:vAlign w:val="center"/>
          </w:tcPr>
          <w:p w14:paraId="41F1FA7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5 min</w:t>
            </w:r>
          </w:p>
        </w:tc>
      </w:tr>
    </w:tbl>
    <w:p w14:paraId="2992A78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rPr>
        <w:drawing>
          <wp:inline distT="0" distB="0" distL="114300" distR="114300">
            <wp:extent cx="9794240" cy="1207135"/>
            <wp:effectExtent l="0" t="0" r="16510" b="12065"/>
            <wp:docPr id="4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2ADD3F94">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Subject:</w:t>
      </w:r>
      <w:r>
        <w:rPr>
          <w:rFonts w:hint="default" w:ascii="Times New Roman" w:hAnsi="Times New Roman" w:cs="Times New Roman"/>
          <w:color w:val="000000" w:themeColor="text1"/>
          <w:sz w:val="24"/>
          <w:szCs w:val="24"/>
          <w14:textFill>
            <w14:solidFill>
              <w14:schemeClr w14:val="tx1"/>
            </w14:solidFill>
          </w14:textFill>
        </w:rPr>
        <w:t xml:space="preserve"> English</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Unit Title:</w:t>
      </w:r>
      <w:r>
        <w:rPr>
          <w:rFonts w:hint="default" w:ascii="Times New Roman" w:hAnsi="Times New Roman" w:cs="Times New Roman"/>
          <w:color w:val="000000" w:themeColor="text1"/>
          <w:sz w:val="24"/>
          <w:szCs w:val="24"/>
          <w14:textFill>
            <w14:solidFill>
              <w14:schemeClr w14:val="tx1"/>
            </w14:solidFill>
          </w14:textFill>
        </w:rPr>
        <w:t xml:space="preserve"> Unit 7 - Going to Town</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Lesson Title:</w:t>
      </w:r>
      <w:r>
        <w:rPr>
          <w:rFonts w:hint="default" w:ascii="Times New Roman" w:hAnsi="Times New Roman" w:cs="Times New Roman"/>
          <w:color w:val="000000" w:themeColor="text1"/>
          <w:sz w:val="24"/>
          <w:szCs w:val="24"/>
          <w14:textFill>
            <w14:solidFill>
              <w14:schemeClr w14:val="tx1"/>
            </w14:solidFill>
          </w14:textFill>
        </w:rPr>
        <w:t xml:space="preserve"> Writing - Informal Messages</w:t>
      </w:r>
      <w:r>
        <w:rPr>
          <w:rFonts w:hint="default" w:ascii="Times New Roman" w:hAnsi="Times New Roman" w:cs="Times New Roman"/>
          <w:color w:val="000000" w:themeColor="text1"/>
          <w:sz w:val="24"/>
          <w:szCs w:val="24"/>
          <w14:textFill>
            <w14:solidFill>
              <w14:schemeClr w14:val="tx1"/>
            </w14:solidFill>
          </w14:textFill>
        </w:rPr>
        <w:br w:type="textWrapping"/>
      </w:r>
      <w:r>
        <w:rPr>
          <w:rStyle w:val="92"/>
          <w:rFonts w:hint="default" w:ascii="Times New Roman" w:hAnsi="Times New Roman" w:cs="Times New Roman"/>
          <w:color w:val="000000" w:themeColor="text1"/>
          <w:sz w:val="24"/>
          <w:szCs w:val="24"/>
          <w14:textFill>
            <w14:solidFill>
              <w14:schemeClr w14:val="tx1"/>
            </w14:solidFill>
          </w14:textFill>
        </w:rPr>
        <w:t>Number of Classes:</w:t>
      </w:r>
      <w:r>
        <w:rPr>
          <w:rFonts w:hint="default" w:ascii="Times New Roman" w:hAnsi="Times New Roman" w:cs="Times New Roman"/>
          <w:color w:val="000000" w:themeColor="text1"/>
          <w:sz w:val="24"/>
          <w:szCs w:val="24"/>
          <w14:textFill>
            <w14:solidFill>
              <w14:schemeClr w14:val="tx1"/>
            </w14:solidFill>
          </w14:textFill>
        </w:rPr>
        <w:t xml:space="preserve"> 1 </w:t>
      </w:r>
    </w:p>
    <w:p w14:paraId="1D6CE5A8">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Previous Learning:</w:t>
      </w:r>
      <w:r>
        <w:rPr>
          <w:rStyle w:val="92"/>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Informal language</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Future tenses</w:t>
      </w:r>
    </w:p>
    <w:p w14:paraId="08985CEB">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Main Outcomes:</w:t>
      </w:r>
      <w:r>
        <w:rPr>
          <w:rStyle w:val="92"/>
          <w:rFonts w:hint="default" w:ascii="Times New Roman" w:hAnsi="Times New Roman" w:cs="Times New Roman"/>
          <w:color w:val="000000" w:themeColor="text1"/>
          <w:sz w:val="24"/>
          <w:szCs w:val="24"/>
          <w:lang w:val="en-US"/>
          <w14:textFill>
            <w14:solidFill>
              <w14:schemeClr w14:val="tx1"/>
            </w14:solidFill>
          </w14:textFill>
        </w:rPr>
        <w:t xml:space="preserve">1. </w:t>
      </w:r>
      <w:r>
        <w:rPr>
          <w:rFonts w:hint="default" w:ascii="Times New Roman" w:hAnsi="Times New Roman" w:cs="Times New Roman"/>
          <w:color w:val="000000" w:themeColor="text1"/>
          <w:sz w:val="24"/>
          <w:szCs w:val="24"/>
          <w14:textFill>
            <w14:solidFill>
              <w14:schemeClr w14:val="tx1"/>
            </w14:solidFill>
          </w14:textFill>
        </w:rPr>
        <w:t>Students can identify features of informal messages.</w:t>
      </w:r>
      <w:r>
        <w:rPr>
          <w:rFonts w:hint="default" w:ascii="Times New Roman" w:hAnsi="Times New Roman" w:cs="Times New Roman"/>
          <w:color w:val="000000" w:themeColor="text1"/>
          <w:sz w:val="24"/>
          <w:szCs w:val="24"/>
          <w:lang w:val="en-US"/>
          <w14:textFill>
            <w14:solidFill>
              <w14:schemeClr w14:val="tx1"/>
            </w14:solidFill>
          </w14:textFill>
        </w:rPr>
        <w:t xml:space="preserve">. 2. </w:t>
      </w:r>
      <w:r>
        <w:rPr>
          <w:rFonts w:hint="default" w:ascii="Times New Roman" w:hAnsi="Times New Roman" w:cs="Times New Roman"/>
          <w:color w:val="000000" w:themeColor="text1"/>
          <w:sz w:val="24"/>
          <w:szCs w:val="24"/>
          <w14:textFill>
            <w14:solidFill>
              <w14:schemeClr w14:val="tx1"/>
            </w14:solidFill>
          </w14:textFill>
        </w:rPr>
        <w:t>Students can write short informal messages with appropriate structure.</w:t>
      </w:r>
      <w:r>
        <w:rPr>
          <w:rFonts w:hint="default" w:ascii="Times New Roman" w:hAnsi="Times New Roman" w:cs="Times New Roman"/>
          <w:color w:val="000000" w:themeColor="text1"/>
          <w:sz w:val="24"/>
          <w:szCs w:val="24"/>
          <w:lang w:val="en-US"/>
          <w14:textFill>
            <w14:solidFill>
              <w14:schemeClr w14:val="tx1"/>
            </w14:solidFill>
          </w14:textFill>
        </w:rPr>
        <w:t xml:space="preserve">. 3. </w:t>
      </w:r>
      <w:r>
        <w:rPr>
          <w:rFonts w:hint="default" w:ascii="Times New Roman" w:hAnsi="Times New Roman" w:cs="Times New Roman"/>
          <w:color w:val="000000" w:themeColor="text1"/>
          <w:sz w:val="24"/>
          <w:szCs w:val="24"/>
          <w14:textFill>
            <w14:solidFill>
              <w14:schemeClr w14:val="tx1"/>
            </w14:solidFill>
          </w14:textFill>
        </w:rPr>
        <w:t>Students can shorten messages by omitting unnecessary words.</w:t>
      </w:r>
    </w:p>
    <w:tbl>
      <w:tblPr>
        <w:tblStyle w:val="12"/>
        <w:tblW w:w="0" w:type="auto"/>
        <w:jc w:val="center"/>
        <w:tblCellSpacing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15" w:type="dxa"/>
          <w:left w:w="15" w:type="dxa"/>
          <w:bottom w:w="15" w:type="dxa"/>
          <w:right w:w="15" w:type="dxa"/>
        </w:tblCellMar>
      </w:tblPr>
      <w:tblGrid>
        <w:gridCol w:w="1375"/>
        <w:gridCol w:w="8788"/>
        <w:gridCol w:w="4848"/>
        <w:gridCol w:w="752"/>
      </w:tblGrid>
      <w:tr w14:paraId="4FFC2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blCellSpacing w:w="15" w:type="dxa"/>
          <w:jc w:val="center"/>
        </w:trPr>
        <w:tc>
          <w:tcPr>
            <w:tcW w:w="0" w:type="auto"/>
            <w:shd w:val="clear" w:color="auto" w:fill="auto"/>
            <w:vAlign w:val="top"/>
          </w:tcPr>
          <w:p w14:paraId="5446FEA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Stages</w:t>
            </w:r>
          </w:p>
        </w:tc>
        <w:tc>
          <w:tcPr>
            <w:tcW w:w="0" w:type="auto"/>
            <w:shd w:val="clear" w:color="auto" w:fill="auto"/>
            <w:vAlign w:val="top"/>
          </w:tcPr>
          <w:p w14:paraId="49F3469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Teacher's Action</w:t>
            </w:r>
          </w:p>
        </w:tc>
        <w:tc>
          <w:tcPr>
            <w:tcW w:w="0" w:type="auto"/>
            <w:shd w:val="clear" w:color="auto" w:fill="auto"/>
            <w:vAlign w:val="top"/>
          </w:tcPr>
          <w:p w14:paraId="2DE83C2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Learner's Action</w:t>
            </w:r>
          </w:p>
        </w:tc>
        <w:tc>
          <w:tcPr>
            <w:tcW w:w="0" w:type="auto"/>
            <w:shd w:val="clear" w:color="auto" w:fill="auto"/>
            <w:vAlign w:val="top"/>
          </w:tcPr>
          <w:p w14:paraId="023EAED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Time</w:t>
            </w:r>
          </w:p>
        </w:tc>
      </w:tr>
      <w:tr w14:paraId="0D041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blCellSpacing w:w="15" w:type="dxa"/>
          <w:jc w:val="center"/>
        </w:trPr>
        <w:tc>
          <w:tcPr>
            <w:tcW w:w="0" w:type="auto"/>
            <w:shd w:val="clear" w:color="auto" w:fill="auto"/>
            <w:vAlign w:val="top"/>
          </w:tcPr>
          <w:p w14:paraId="789C61E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Engagement</w:t>
            </w:r>
          </w:p>
        </w:tc>
        <w:tc>
          <w:tcPr>
            <w:tcW w:w="0" w:type="auto"/>
            <w:shd w:val="clear" w:color="auto" w:fill="auto"/>
            <w:vAlign w:val="top"/>
          </w:tcPr>
          <w:p w14:paraId="0D5EA71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Elicit types of messages students know (text, note, Post-it, etc.)</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Have students share messages from homework</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when and why we write informal messages</w:t>
            </w:r>
          </w:p>
        </w:tc>
        <w:tc>
          <w:tcPr>
            <w:tcW w:w="0" w:type="auto"/>
            <w:shd w:val="clear" w:color="auto" w:fill="auto"/>
            <w:vAlign w:val="top"/>
          </w:tcPr>
          <w:p w14:paraId="47FF4FC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Identify different message types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example messages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message contexts</w:t>
            </w:r>
          </w:p>
        </w:tc>
        <w:tc>
          <w:tcPr>
            <w:tcW w:w="0" w:type="auto"/>
            <w:shd w:val="clear" w:color="auto" w:fill="auto"/>
            <w:vAlign w:val="top"/>
          </w:tcPr>
          <w:p w14:paraId="5E13251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8 min</w:t>
            </w:r>
          </w:p>
        </w:tc>
      </w:tr>
      <w:tr w14:paraId="262CD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blCellSpacing w:w="15" w:type="dxa"/>
          <w:jc w:val="center"/>
        </w:trPr>
        <w:tc>
          <w:tcPr>
            <w:tcW w:w="0" w:type="auto"/>
            <w:shd w:val="clear" w:color="auto" w:fill="auto"/>
            <w:vAlign w:val="top"/>
          </w:tcPr>
          <w:p w14:paraId="6A6125E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Explanation</w:t>
            </w:r>
          </w:p>
        </w:tc>
        <w:tc>
          <w:tcPr>
            <w:tcW w:w="0" w:type="auto"/>
            <w:shd w:val="clear" w:color="auto" w:fill="auto"/>
            <w:vAlign w:val="top"/>
          </w:tcPr>
          <w:p w14:paraId="724B9F4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Analyze two example messages (Exercise 2)</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Identify: sender, receiver, purpose, formality level</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Present Writing box on features of informal messages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Demonstrate what can be omitted: to be, articles, pronouns, etc.</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Model shortening a message (Exercise 4-5)</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Introduce common text abbreviations (LOL, TNX, etc.)</w:t>
            </w:r>
          </w:p>
        </w:tc>
        <w:tc>
          <w:tcPr>
            <w:tcW w:w="0" w:type="auto"/>
            <w:shd w:val="clear" w:color="auto" w:fill="auto"/>
            <w:vAlign w:val="top"/>
          </w:tcPr>
          <w:p w14:paraId="0BBAEE1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Read and analyze example messages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Answer questions about messages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Study Writing box features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Understand word omission rules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Practice shortening messages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Learn text abbreviations</w:t>
            </w:r>
          </w:p>
        </w:tc>
        <w:tc>
          <w:tcPr>
            <w:tcW w:w="0" w:type="auto"/>
            <w:shd w:val="clear" w:color="auto" w:fill="auto"/>
            <w:vAlign w:val="top"/>
          </w:tcPr>
          <w:p w14:paraId="26F06A8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15 min</w:t>
            </w:r>
          </w:p>
        </w:tc>
      </w:tr>
      <w:tr w14:paraId="26845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blCellSpacing w:w="15" w:type="dxa"/>
          <w:jc w:val="center"/>
        </w:trPr>
        <w:tc>
          <w:tcPr>
            <w:tcW w:w="0" w:type="auto"/>
            <w:shd w:val="clear" w:color="auto" w:fill="auto"/>
            <w:vAlign w:val="top"/>
          </w:tcPr>
          <w:p w14:paraId="08A7AEC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Elaboration</w:t>
            </w:r>
          </w:p>
        </w:tc>
        <w:tc>
          <w:tcPr>
            <w:tcW w:w="0" w:type="auto"/>
            <w:shd w:val="clear" w:color="auto" w:fill="auto"/>
            <w:vAlign w:val="top"/>
          </w:tcPr>
          <w:p w14:paraId="20DE154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Guide Exercise 6 (role-playing arrangement)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Support Exercise 7 (writing message to change plans)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Monitor writing process through stages: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Brainstorming language for each section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Writing first draft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Peer checking</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Shortening message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Final version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Provide feedback during each stage</w:t>
            </w:r>
          </w:p>
        </w:tc>
        <w:tc>
          <w:tcPr>
            <w:tcW w:w="0" w:type="auto"/>
            <w:shd w:val="clear" w:color="auto" w:fill="auto"/>
            <w:vAlign w:val="top"/>
          </w:tcPr>
          <w:p w14:paraId="48195E6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Role-play making arrangements with partner</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Make notes about meeting details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Write message apologizing and suggesting new plans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Use Writing box guidance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Peer-check partner's message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Shorten message by omitting words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Write final shortened version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Optional: write reply message</w:t>
            </w:r>
          </w:p>
        </w:tc>
        <w:tc>
          <w:tcPr>
            <w:tcW w:w="0" w:type="auto"/>
            <w:shd w:val="clear" w:color="auto" w:fill="auto"/>
            <w:vAlign w:val="top"/>
          </w:tcPr>
          <w:p w14:paraId="599C419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17 min</w:t>
            </w:r>
          </w:p>
        </w:tc>
      </w:tr>
      <w:tr w14:paraId="05493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blCellSpacing w:w="15" w:type="dxa"/>
          <w:jc w:val="center"/>
        </w:trPr>
        <w:tc>
          <w:tcPr>
            <w:tcW w:w="0" w:type="auto"/>
            <w:shd w:val="clear" w:color="auto" w:fill="auto"/>
            <w:vAlign w:val="top"/>
          </w:tcPr>
          <w:p w14:paraId="7D3AFD1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Closing</w:t>
            </w:r>
          </w:p>
        </w:tc>
        <w:tc>
          <w:tcPr>
            <w:tcW w:w="0" w:type="auto"/>
            <w:shd w:val="clear" w:color="auto" w:fill="auto"/>
            <w:vAlign w:val="top"/>
          </w:tcPr>
          <w:p w14:paraId="4C4DD16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example messages with class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effective shortened messages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Assign homework: Come up with imaginary arrangement and reason to cancel; write shortened note</w:t>
            </w:r>
          </w:p>
        </w:tc>
        <w:tc>
          <w:tcPr>
            <w:tcW w:w="0" w:type="auto"/>
            <w:shd w:val="clear" w:color="auto" w:fill="auto"/>
            <w:vAlign w:val="top"/>
          </w:tcPr>
          <w:p w14:paraId="09E9733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messages with class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Reflect on informal writing strategies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Note homework</w:t>
            </w:r>
          </w:p>
        </w:tc>
        <w:tc>
          <w:tcPr>
            <w:tcW w:w="0" w:type="auto"/>
            <w:shd w:val="clear" w:color="auto" w:fill="auto"/>
            <w:vAlign w:val="top"/>
          </w:tcPr>
          <w:p w14:paraId="5395FEA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5 min</w:t>
            </w:r>
          </w:p>
        </w:tc>
      </w:tr>
    </w:tbl>
    <w:p w14:paraId="6E284BAF">
      <w:pPr>
        <w:pStyle w:val="3"/>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164590"/>
            <wp:effectExtent l="0" t="0" r="16510" b="165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6">
                      <a:lum contrast="60000"/>
                    </a:blip>
                    <a:stretch>
                      <a:fillRect/>
                    </a:stretch>
                  </pic:blipFill>
                  <pic:spPr>
                    <a:xfrm>
                      <a:off x="0" y="0"/>
                      <a:ext cx="9794240" cy="1164590"/>
                    </a:xfrm>
                    <a:prstGeom prst="rect">
                      <a:avLst/>
                    </a:prstGeom>
                    <a:noFill/>
                    <a:ln>
                      <a:noFill/>
                    </a:ln>
                  </pic:spPr>
                </pic:pic>
              </a:graphicData>
            </a:graphic>
          </wp:inline>
        </w:drawing>
      </w:r>
    </w:p>
    <w:p w14:paraId="6D27A574">
      <w:pPr>
        <w:pStyle w:val="3"/>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p>
    <w:p w14:paraId="19026E76">
      <w:pPr>
        <w:pStyle w:val="3"/>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b/>
          <w:bCs/>
          <w:sz w:val="24"/>
          <w:szCs w:val="24"/>
          <w:lang w:val="en-US"/>
        </w:rPr>
        <w:t>S</w:t>
      </w:r>
      <w:r>
        <w:rPr>
          <w:rStyle w:val="92"/>
          <w:rFonts w:hint="default" w:ascii="Times New Roman" w:hAnsi="Times New Roman" w:cs="Times New Roman"/>
          <w:b/>
          <w:bCs/>
          <w:sz w:val="24"/>
          <w:szCs w:val="24"/>
        </w:rPr>
        <w:t>ubject:</w:t>
      </w:r>
      <w:r>
        <w:rPr>
          <w:rFonts w:hint="default" w:ascii="Times New Roman" w:hAnsi="Times New Roman" w:cs="Times New Roman"/>
          <w:sz w:val="24"/>
          <w:szCs w:val="24"/>
        </w:rPr>
        <w:t xml:space="preserve"> </w:t>
      </w:r>
      <w:r>
        <w:rPr>
          <w:rFonts w:hint="default" w:ascii="Times New Roman" w:hAnsi="Times New Roman" w:cs="Times New Roman"/>
          <w:b w:val="0"/>
          <w:bCs w:val="0"/>
          <w:sz w:val="24"/>
          <w:szCs w:val="24"/>
        </w:rPr>
        <w:t>English</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Style w:val="92"/>
          <w:rFonts w:hint="default" w:ascii="Times New Roman" w:hAnsi="Times New Roman" w:cs="Times New Roman"/>
          <w:b/>
          <w:bCs/>
          <w:sz w:val="24"/>
          <w:szCs w:val="24"/>
        </w:rPr>
        <w:t xml:space="preserve">UNIT 8: </w:t>
      </w:r>
      <w:r>
        <w:rPr>
          <w:rStyle w:val="92"/>
          <w:rFonts w:hint="default" w:ascii="Times New Roman" w:hAnsi="Times New Roman" w:cs="Times New Roman"/>
          <w:b w:val="0"/>
          <w:bCs w:val="0"/>
          <w:sz w:val="24"/>
          <w:szCs w:val="24"/>
        </w:rPr>
        <w:t>Smart Future</w:t>
      </w:r>
      <w:r>
        <w:rPr>
          <w:rStyle w:val="92"/>
          <w:rFonts w:hint="default" w:ascii="Times New Roman" w:hAnsi="Times New Roman" w:cs="Times New Roman"/>
          <w:b/>
          <w:bCs/>
          <w:sz w:val="24"/>
          <w:szCs w:val="24"/>
          <w:lang w:val="en-US"/>
        </w:rPr>
        <w:tab/>
      </w:r>
      <w:r>
        <w:rPr>
          <w:rStyle w:val="92"/>
          <w:rFonts w:hint="default" w:ascii="Times New Roman" w:hAnsi="Times New Roman" w:cs="Times New Roman"/>
          <w:b/>
          <w:bCs/>
          <w:sz w:val="24"/>
          <w:szCs w:val="24"/>
          <w:lang w:val="en-US"/>
        </w:rPr>
        <w:tab/>
      </w:r>
      <w:r>
        <w:rPr>
          <w:rStyle w:val="92"/>
          <w:rFonts w:hint="default" w:ascii="Times New Roman" w:hAnsi="Times New Roman" w:cs="Times New Roman"/>
          <w:b/>
          <w:bCs/>
          <w:sz w:val="24"/>
          <w:szCs w:val="24"/>
        </w:rPr>
        <w:t xml:space="preserve">Lesson 1A: </w:t>
      </w:r>
      <w:r>
        <w:rPr>
          <w:rStyle w:val="92"/>
          <w:rFonts w:hint="default" w:ascii="Times New Roman" w:hAnsi="Times New Roman" w:cs="Times New Roman"/>
          <w:b w:val="0"/>
          <w:bCs w:val="0"/>
          <w:sz w:val="24"/>
          <w:szCs w:val="24"/>
        </w:rPr>
        <w:t>Future Predictions with "will"</w:t>
      </w:r>
      <w:r>
        <w:rPr>
          <w:rFonts w:hint="default" w:ascii="Times New Roman" w:hAnsi="Times New Roman" w:cs="Times New Roman"/>
          <w:sz w:val="24"/>
          <w:szCs w:val="24"/>
        </w:rPr>
        <w:br w:type="textWrapping"/>
      </w:r>
      <w:r>
        <w:rPr>
          <w:rStyle w:val="92"/>
          <w:rFonts w:hint="default" w:ascii="Times New Roman" w:hAnsi="Times New Roman" w:cs="Times New Roman"/>
          <w:b/>
          <w:bCs/>
          <w:sz w:val="24"/>
          <w:szCs w:val="24"/>
        </w:rPr>
        <w:t xml:space="preserve">Number of </w:t>
      </w:r>
      <w:r>
        <w:rPr>
          <w:rStyle w:val="92"/>
          <w:rFonts w:hint="default" w:ascii="Times New Roman" w:hAnsi="Times New Roman" w:cs="Times New Roman"/>
          <w:b/>
          <w:bCs/>
          <w:sz w:val="24"/>
          <w:szCs w:val="24"/>
          <w:lang w:val="en-US"/>
        </w:rPr>
        <w:t>Classes:</w:t>
      </w:r>
      <w:r>
        <w:rPr>
          <w:rStyle w:val="92"/>
          <w:rFonts w:hint="default" w:ascii="Times New Roman" w:hAnsi="Times New Roman" w:cs="Times New Roman"/>
          <w:b w:val="0"/>
          <w:bCs w:val="0"/>
          <w:sz w:val="24"/>
          <w:szCs w:val="24"/>
          <w:lang w:val="en-US"/>
        </w:rPr>
        <w:t xml:space="preserve"> 1</w:t>
      </w:r>
      <w:r>
        <w:rPr>
          <w:rFonts w:hint="default" w:ascii="Times New Roman" w:hAnsi="Times New Roman" w:cs="Times New Roman"/>
          <w:sz w:val="24"/>
          <w:szCs w:val="24"/>
          <w:lang w:val="en-US"/>
        </w:rPr>
        <w:tab/>
      </w:r>
      <w:r>
        <w:rPr>
          <w:rStyle w:val="92"/>
          <w:rFonts w:hint="default" w:ascii="Times New Roman" w:hAnsi="Times New Roman" w:cs="Times New Roman"/>
          <w:b/>
          <w:bCs/>
          <w:sz w:val="24"/>
          <w:szCs w:val="24"/>
        </w:rPr>
        <w:t>Previous Learning:</w:t>
      </w:r>
      <w:r>
        <w:rPr>
          <w:rFonts w:hint="default" w:ascii="Times New Roman" w:hAnsi="Times New Roman" w:cs="Times New Roman"/>
          <w:sz w:val="24"/>
          <w:szCs w:val="24"/>
        </w:rPr>
        <w:t xml:space="preserve"> </w:t>
      </w:r>
      <w:r>
        <w:rPr>
          <w:rFonts w:hint="default" w:ascii="Times New Roman" w:hAnsi="Times New Roman" w:cs="Times New Roman"/>
          <w:b w:val="0"/>
          <w:bCs w:val="0"/>
          <w:sz w:val="24"/>
          <w:szCs w:val="24"/>
        </w:rPr>
        <w:t>Present simple, basic future intentions</w:t>
      </w:r>
      <w:r>
        <w:rPr>
          <w:rFonts w:hint="default" w:ascii="Times New Roman" w:hAnsi="Times New Roman" w:cs="Times New Roman"/>
          <w:sz w:val="24"/>
          <w:szCs w:val="24"/>
        </w:rPr>
        <w:br w:type="textWrapping"/>
      </w:r>
      <w:r>
        <w:rPr>
          <w:rStyle w:val="92"/>
          <w:rFonts w:hint="default" w:ascii="Times New Roman" w:hAnsi="Times New Roman" w:cs="Times New Roman"/>
          <w:b/>
          <w:bCs/>
          <w:sz w:val="24"/>
          <w:szCs w:val="24"/>
        </w:rPr>
        <w:t>Main Outcomes:</w:t>
      </w:r>
    </w:p>
    <w:p w14:paraId="5E0C50FE">
      <w:pPr>
        <w:keepNext/>
        <w:keepLines/>
        <w:pageBreakBefore w:val="0"/>
        <w:widowControl/>
        <w:numPr>
          <w:ilvl w:val="0"/>
          <w:numId w:val="42"/>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Use "will/won't" to make predictions about the future</w:t>
      </w:r>
      <w:r>
        <w:rPr>
          <w:rFonts w:hint="default" w:ascii="Times New Roman" w:hAnsi="Times New Roman" w:cs="Times New Roman"/>
          <w:sz w:val="24"/>
          <w:szCs w:val="24"/>
          <w:lang w:val="en-US"/>
        </w:rPr>
        <w:t xml:space="preserve">. 2. </w:t>
      </w:r>
      <w:r>
        <w:rPr>
          <w:rFonts w:hint="default" w:ascii="Times New Roman" w:hAnsi="Times New Roman" w:cs="Times New Roman"/>
          <w:sz w:val="24"/>
          <w:szCs w:val="24"/>
        </w:rPr>
        <w:t>Learn vocabulary related to technology and gadgets</w:t>
      </w:r>
      <w:r>
        <w:rPr>
          <w:rFonts w:hint="default" w:ascii="Times New Roman" w:hAnsi="Times New Roman" w:cs="Times New Roman"/>
          <w:sz w:val="24"/>
          <w:szCs w:val="24"/>
          <w:lang w:val="en-US"/>
        </w:rPr>
        <w:t xml:space="preserve">. 3. </w:t>
      </w:r>
      <w:r>
        <w:rPr>
          <w:rFonts w:hint="default" w:ascii="Times New Roman" w:hAnsi="Times New Roman" w:cs="Times New Roman"/>
          <w:sz w:val="24"/>
          <w:szCs w:val="24"/>
        </w:rPr>
        <w:t>Ask and answer questions about future plans</w:t>
      </w:r>
    </w:p>
    <w:tbl>
      <w:tblPr>
        <w:tblStyle w:val="12"/>
        <w:tblW w:w="158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Layout w:type="autofit"/>
        <w:tblCellMar>
          <w:top w:w="15" w:type="dxa"/>
          <w:left w:w="15" w:type="dxa"/>
          <w:bottom w:w="15" w:type="dxa"/>
          <w:right w:w="15" w:type="dxa"/>
        </w:tblCellMar>
      </w:tblPr>
      <w:tblGrid>
        <w:gridCol w:w="1523"/>
        <w:gridCol w:w="7767"/>
        <w:gridCol w:w="5619"/>
        <w:gridCol w:w="987"/>
      </w:tblGrid>
      <w:tr w14:paraId="3B4EE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15" w:type="dxa"/>
            <w:left w:w="15" w:type="dxa"/>
            <w:bottom w:w="15" w:type="dxa"/>
            <w:right w:w="15" w:type="dxa"/>
          </w:tblCellMar>
        </w:tblPrEx>
        <w:trPr>
          <w:cantSplit/>
          <w:jc w:val="center"/>
        </w:trPr>
        <w:tc>
          <w:tcPr>
            <w:tcW w:w="1523" w:type="dxa"/>
            <w:shd w:val="clear" w:color="auto" w:fill="FFFFFF"/>
            <w:tcMar>
              <w:top w:w="37" w:type="dxa"/>
              <w:left w:w="37" w:type="dxa"/>
              <w:bottom w:w="37" w:type="dxa"/>
              <w:right w:w="37" w:type="dxa"/>
            </w:tcMar>
            <w:vAlign w:val="top"/>
          </w:tcPr>
          <w:p w14:paraId="1418453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kern w:val="0"/>
                <w:sz w:val="24"/>
                <w:szCs w:val="24"/>
                <w:lang w:val="en-US" w:eastAsia="zh-CN" w:bidi="ar"/>
              </w:rPr>
              <w:t>Stages</w:t>
            </w:r>
          </w:p>
        </w:tc>
        <w:tc>
          <w:tcPr>
            <w:tcW w:w="7767" w:type="dxa"/>
            <w:shd w:val="clear" w:color="auto" w:fill="FFFFFF"/>
            <w:tcMar>
              <w:top w:w="37" w:type="dxa"/>
              <w:left w:w="37" w:type="dxa"/>
              <w:bottom w:w="37" w:type="dxa"/>
              <w:right w:w="37" w:type="dxa"/>
            </w:tcMar>
            <w:vAlign w:val="top"/>
          </w:tcPr>
          <w:p w14:paraId="3F36399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kern w:val="0"/>
                <w:sz w:val="24"/>
                <w:szCs w:val="24"/>
                <w:lang w:val="en-US" w:eastAsia="zh-CN" w:bidi="ar"/>
              </w:rPr>
              <w:t>Teacher's Action</w:t>
            </w:r>
          </w:p>
        </w:tc>
        <w:tc>
          <w:tcPr>
            <w:tcW w:w="5619" w:type="dxa"/>
            <w:shd w:val="clear" w:color="auto" w:fill="FFFFFF"/>
            <w:tcMar>
              <w:top w:w="37" w:type="dxa"/>
              <w:left w:w="37" w:type="dxa"/>
              <w:bottom w:w="37" w:type="dxa"/>
              <w:right w:w="37" w:type="dxa"/>
            </w:tcMar>
            <w:vAlign w:val="top"/>
          </w:tcPr>
          <w:p w14:paraId="748AE35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kern w:val="0"/>
                <w:sz w:val="24"/>
                <w:szCs w:val="24"/>
                <w:lang w:val="en-US" w:eastAsia="zh-CN" w:bidi="ar"/>
              </w:rPr>
              <w:t>Learner's Action</w:t>
            </w:r>
          </w:p>
        </w:tc>
        <w:tc>
          <w:tcPr>
            <w:tcW w:w="987" w:type="dxa"/>
            <w:shd w:val="clear" w:color="auto" w:fill="FFFFFF"/>
            <w:tcMar>
              <w:top w:w="37" w:type="dxa"/>
              <w:left w:w="37" w:type="dxa"/>
              <w:bottom w:w="37" w:type="dxa"/>
              <w:right w:w="37" w:type="dxa"/>
            </w:tcMar>
            <w:vAlign w:val="top"/>
          </w:tcPr>
          <w:p w14:paraId="5CE0F08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kern w:val="0"/>
                <w:sz w:val="24"/>
                <w:szCs w:val="24"/>
                <w:lang w:val="en-US" w:eastAsia="zh-CN" w:bidi="ar"/>
              </w:rPr>
              <w:t>Time</w:t>
            </w:r>
          </w:p>
        </w:tc>
      </w:tr>
      <w:tr w14:paraId="2ADB1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15" w:type="dxa"/>
            <w:left w:w="15" w:type="dxa"/>
            <w:bottom w:w="15" w:type="dxa"/>
            <w:right w:w="15" w:type="dxa"/>
          </w:tblCellMar>
        </w:tblPrEx>
        <w:trPr>
          <w:cantSplit/>
          <w:jc w:val="center"/>
        </w:trPr>
        <w:tc>
          <w:tcPr>
            <w:tcW w:w="1523" w:type="dxa"/>
            <w:shd w:val="clear" w:color="auto" w:fill="FFFFFF"/>
            <w:tcMar>
              <w:top w:w="37" w:type="dxa"/>
              <w:left w:w="37" w:type="dxa"/>
              <w:bottom w:w="37" w:type="dxa"/>
              <w:right w:w="37" w:type="dxa"/>
            </w:tcMar>
            <w:vAlign w:val="top"/>
          </w:tcPr>
          <w:p w14:paraId="7A7C40D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eastAsia="Segoe UI" w:cs="Times New Roman"/>
                <w:i w:val="0"/>
                <w:iCs w:val="0"/>
                <w:caps w:val="0"/>
                <w:color w:val="0F1115"/>
                <w:spacing w:val="0"/>
                <w:sz w:val="24"/>
                <w:szCs w:val="24"/>
              </w:rPr>
            </w:pPr>
            <w:r>
              <w:rPr>
                <w:rStyle w:val="92"/>
                <w:rFonts w:hint="default" w:ascii="Times New Roman" w:hAnsi="Times New Roman" w:eastAsia="Segoe UI" w:cs="Times New Roman"/>
                <w:b/>
                <w:bCs/>
                <w:i w:val="0"/>
                <w:iCs w:val="0"/>
                <w:caps w:val="0"/>
                <w:color w:val="0F1115"/>
                <w:spacing w:val="0"/>
                <w:kern w:val="0"/>
                <w:sz w:val="24"/>
                <w:szCs w:val="24"/>
                <w:lang w:val="en-US" w:eastAsia="zh-CN" w:bidi="ar"/>
              </w:rPr>
              <w:t>Engagement</w:t>
            </w:r>
          </w:p>
        </w:tc>
        <w:tc>
          <w:tcPr>
            <w:tcW w:w="7767" w:type="dxa"/>
            <w:shd w:val="clear" w:color="auto" w:fill="FFFFFF"/>
            <w:tcMar>
              <w:top w:w="37" w:type="dxa"/>
              <w:left w:w="37" w:type="dxa"/>
              <w:bottom w:w="37" w:type="dxa"/>
              <w:right w:w="37" w:type="dxa"/>
            </w:tcMar>
            <w:vAlign w:val="top"/>
          </w:tcPr>
          <w:p w14:paraId="0C54F71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kern w:val="0"/>
                <w:sz w:val="24"/>
                <w:szCs w:val="24"/>
                <w:lang w:val="en-US" w:eastAsia="zh-CN" w:bidi="ar"/>
              </w:rPr>
              <w:t>• Show images of futuristic gadgets (robot assistant, flying car, hologram phone, smart glasses)</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Ask: "What will life be like in 2050?"</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Give example: "I think we will have flying cars."</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Pair students and monitor discussions</w:t>
            </w:r>
          </w:p>
        </w:tc>
        <w:tc>
          <w:tcPr>
            <w:tcW w:w="5619" w:type="dxa"/>
            <w:shd w:val="clear" w:color="auto" w:fill="FFFFFF"/>
            <w:tcMar>
              <w:top w:w="37" w:type="dxa"/>
              <w:left w:w="37" w:type="dxa"/>
              <w:bottom w:w="37" w:type="dxa"/>
              <w:right w:w="37" w:type="dxa"/>
            </w:tcMar>
            <w:vAlign w:val="top"/>
          </w:tcPr>
          <w:p w14:paraId="3FFE8DB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kern w:val="0"/>
                <w:sz w:val="24"/>
                <w:szCs w:val="24"/>
                <w:lang w:val="en-US" w:eastAsia="zh-CN" w:bidi="ar"/>
              </w:rPr>
              <w:t>• Look at images and identify gadgets</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Discuss with partner: "I think we will..."</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Share ideas with class: "We will have robot pets."</w:t>
            </w:r>
          </w:p>
        </w:tc>
        <w:tc>
          <w:tcPr>
            <w:tcW w:w="987" w:type="dxa"/>
            <w:shd w:val="clear" w:color="auto" w:fill="FFFFFF"/>
            <w:tcMar>
              <w:top w:w="37" w:type="dxa"/>
              <w:left w:w="37" w:type="dxa"/>
              <w:bottom w:w="37" w:type="dxa"/>
              <w:right w:w="37" w:type="dxa"/>
            </w:tcMar>
            <w:vAlign w:val="top"/>
          </w:tcPr>
          <w:p w14:paraId="1411C03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kern w:val="0"/>
                <w:sz w:val="24"/>
                <w:szCs w:val="24"/>
                <w:lang w:val="en-US" w:eastAsia="zh-CN" w:bidi="ar"/>
              </w:rPr>
              <w:t>10 min</w:t>
            </w:r>
          </w:p>
        </w:tc>
      </w:tr>
      <w:tr w14:paraId="07969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15" w:type="dxa"/>
            <w:left w:w="15" w:type="dxa"/>
            <w:bottom w:w="15" w:type="dxa"/>
            <w:right w:w="15" w:type="dxa"/>
          </w:tblCellMar>
        </w:tblPrEx>
        <w:trPr>
          <w:cantSplit/>
          <w:jc w:val="center"/>
        </w:trPr>
        <w:tc>
          <w:tcPr>
            <w:tcW w:w="1523" w:type="dxa"/>
            <w:shd w:val="clear" w:color="auto" w:fill="FFFFFF"/>
            <w:tcMar>
              <w:top w:w="37" w:type="dxa"/>
              <w:left w:w="37" w:type="dxa"/>
              <w:bottom w:w="37" w:type="dxa"/>
              <w:right w:w="37" w:type="dxa"/>
            </w:tcMar>
            <w:vAlign w:val="top"/>
          </w:tcPr>
          <w:p w14:paraId="49B7CBD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eastAsia="Segoe UI" w:cs="Times New Roman"/>
                <w:i w:val="0"/>
                <w:iCs w:val="0"/>
                <w:caps w:val="0"/>
                <w:color w:val="0F1115"/>
                <w:spacing w:val="0"/>
                <w:sz w:val="24"/>
                <w:szCs w:val="24"/>
              </w:rPr>
            </w:pPr>
            <w:r>
              <w:rPr>
                <w:rStyle w:val="92"/>
                <w:rFonts w:hint="default" w:ascii="Times New Roman" w:hAnsi="Times New Roman" w:eastAsia="Segoe UI" w:cs="Times New Roman"/>
                <w:b/>
                <w:bCs/>
                <w:i w:val="0"/>
                <w:iCs w:val="0"/>
                <w:caps w:val="0"/>
                <w:color w:val="0F1115"/>
                <w:spacing w:val="0"/>
                <w:kern w:val="0"/>
                <w:sz w:val="24"/>
                <w:szCs w:val="24"/>
                <w:lang w:val="en-US" w:eastAsia="zh-CN" w:bidi="ar"/>
              </w:rPr>
              <w:t>Explanation</w:t>
            </w:r>
          </w:p>
        </w:tc>
        <w:tc>
          <w:tcPr>
            <w:tcW w:w="7767" w:type="dxa"/>
            <w:shd w:val="clear" w:color="auto" w:fill="FFFFFF"/>
            <w:tcMar>
              <w:top w:w="37" w:type="dxa"/>
              <w:left w:w="37" w:type="dxa"/>
              <w:bottom w:w="37" w:type="dxa"/>
              <w:right w:w="37" w:type="dxa"/>
            </w:tcMar>
            <w:vAlign w:val="top"/>
          </w:tcPr>
          <w:p w14:paraId="28F5650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kern w:val="0"/>
                <w:sz w:val="24"/>
                <w:szCs w:val="24"/>
                <w:lang w:val="en-US" w:eastAsia="zh-CN" w:bidi="ar"/>
              </w:rPr>
              <w:t>• Present grammar rule: "will/won't" for predictions</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Write examples: "Robots will teach English." "Cars won't use gas."</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Drill contractions: "I'll, you'll, he'll, won't"</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Show examples from SB p.26-27</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Model pronunciation and intonation</w:t>
            </w:r>
          </w:p>
        </w:tc>
        <w:tc>
          <w:tcPr>
            <w:tcW w:w="5619" w:type="dxa"/>
            <w:shd w:val="clear" w:color="auto" w:fill="FFFFFF"/>
            <w:tcMar>
              <w:top w:w="37" w:type="dxa"/>
              <w:left w:w="37" w:type="dxa"/>
              <w:bottom w:w="37" w:type="dxa"/>
              <w:right w:w="37" w:type="dxa"/>
            </w:tcMar>
            <w:vAlign w:val="top"/>
          </w:tcPr>
          <w:p w14:paraId="289C9FE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kern w:val="0"/>
                <w:sz w:val="24"/>
                <w:szCs w:val="24"/>
                <w:lang w:val="en-US" w:eastAsia="zh-CN" w:bidi="ar"/>
              </w:rPr>
              <w:t>• Take notes in notebooks</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Repeat sentences after teacher</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Practice contractions: "I'll buy, you'll have"</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Complete Exercise 3: fill in "will/won't"</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Check answers with partner</w:t>
            </w:r>
          </w:p>
        </w:tc>
        <w:tc>
          <w:tcPr>
            <w:tcW w:w="987" w:type="dxa"/>
            <w:shd w:val="clear" w:color="auto" w:fill="FFFFFF"/>
            <w:tcMar>
              <w:top w:w="37" w:type="dxa"/>
              <w:left w:w="37" w:type="dxa"/>
              <w:bottom w:w="37" w:type="dxa"/>
              <w:right w:w="37" w:type="dxa"/>
            </w:tcMar>
            <w:vAlign w:val="top"/>
          </w:tcPr>
          <w:p w14:paraId="142F1F0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kern w:val="0"/>
                <w:sz w:val="24"/>
                <w:szCs w:val="24"/>
                <w:lang w:val="en-US" w:eastAsia="zh-CN" w:bidi="ar"/>
              </w:rPr>
              <w:t>15 min</w:t>
            </w:r>
          </w:p>
        </w:tc>
      </w:tr>
      <w:tr w14:paraId="29632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jc w:val="center"/>
        </w:trPr>
        <w:tc>
          <w:tcPr>
            <w:tcW w:w="1523" w:type="dxa"/>
            <w:shd w:val="clear" w:color="auto" w:fill="FFFFFF"/>
            <w:tcMar>
              <w:top w:w="37" w:type="dxa"/>
              <w:left w:w="37" w:type="dxa"/>
              <w:bottom w:w="37" w:type="dxa"/>
              <w:right w:w="37" w:type="dxa"/>
            </w:tcMar>
            <w:vAlign w:val="top"/>
          </w:tcPr>
          <w:p w14:paraId="5EDB722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eastAsia="Segoe UI" w:cs="Times New Roman"/>
                <w:i w:val="0"/>
                <w:iCs w:val="0"/>
                <w:caps w:val="0"/>
                <w:color w:val="0F1115"/>
                <w:spacing w:val="0"/>
                <w:sz w:val="24"/>
                <w:szCs w:val="24"/>
              </w:rPr>
            </w:pPr>
            <w:r>
              <w:rPr>
                <w:rStyle w:val="92"/>
                <w:rFonts w:hint="default" w:ascii="Times New Roman" w:hAnsi="Times New Roman" w:eastAsia="Segoe UI" w:cs="Times New Roman"/>
                <w:b/>
                <w:bCs/>
                <w:i w:val="0"/>
                <w:iCs w:val="0"/>
                <w:caps w:val="0"/>
                <w:color w:val="0F1115"/>
                <w:spacing w:val="0"/>
                <w:kern w:val="0"/>
                <w:sz w:val="24"/>
                <w:szCs w:val="24"/>
                <w:lang w:val="en-US" w:eastAsia="zh-CN" w:bidi="ar"/>
              </w:rPr>
              <w:t>Elaboration</w:t>
            </w:r>
          </w:p>
        </w:tc>
        <w:tc>
          <w:tcPr>
            <w:tcW w:w="7767" w:type="dxa"/>
            <w:shd w:val="clear" w:color="auto" w:fill="FFFFFF"/>
            <w:tcMar>
              <w:top w:w="37" w:type="dxa"/>
              <w:left w:w="37" w:type="dxa"/>
              <w:bottom w:w="37" w:type="dxa"/>
              <w:right w:w="37" w:type="dxa"/>
            </w:tcMar>
            <w:vAlign w:val="top"/>
          </w:tcPr>
          <w:p w14:paraId="575F0B5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kern w:val="0"/>
                <w:sz w:val="24"/>
                <w:szCs w:val="24"/>
                <w:lang w:val="en-US" w:eastAsia="zh-CN" w:bidi="ar"/>
              </w:rPr>
              <w:t>• Pair students for Exercise 6</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Model: "Will you buy a new phone next year?"</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Circulate and check question formation</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Monitor Exercise 7 discussions</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Provide vocabulary: gadget, download, upgrade, purchase</w:t>
            </w:r>
          </w:p>
        </w:tc>
        <w:tc>
          <w:tcPr>
            <w:tcW w:w="5619" w:type="dxa"/>
            <w:shd w:val="clear" w:color="auto" w:fill="FFFFFF"/>
            <w:tcMar>
              <w:top w:w="37" w:type="dxa"/>
              <w:left w:w="37" w:type="dxa"/>
              <w:bottom w:w="37" w:type="dxa"/>
              <w:right w:w="37" w:type="dxa"/>
            </w:tcMar>
            <w:vAlign w:val="top"/>
          </w:tcPr>
          <w:p w14:paraId="706A6A9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kern w:val="0"/>
                <w:sz w:val="24"/>
                <w:szCs w:val="24"/>
                <w:lang w:val="en-US" w:eastAsia="zh-CN" w:bidi="ar"/>
              </w:rPr>
              <w:t>• Complete Exercise 6: write 4 questions using "will"</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Ask partner questions from Exercise 7</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Answer using "Yes, I will..." or "No, I won't..."</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Give reasons: "I will because..."</w:t>
            </w:r>
          </w:p>
        </w:tc>
        <w:tc>
          <w:tcPr>
            <w:tcW w:w="987" w:type="dxa"/>
            <w:shd w:val="clear" w:color="auto" w:fill="FFFFFF"/>
            <w:tcMar>
              <w:top w:w="37" w:type="dxa"/>
              <w:left w:w="37" w:type="dxa"/>
              <w:bottom w:w="37" w:type="dxa"/>
              <w:right w:w="37" w:type="dxa"/>
            </w:tcMar>
            <w:vAlign w:val="top"/>
          </w:tcPr>
          <w:p w14:paraId="2A49487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kern w:val="0"/>
                <w:sz w:val="24"/>
                <w:szCs w:val="24"/>
                <w:lang w:val="en-US" w:eastAsia="zh-CN" w:bidi="ar"/>
              </w:rPr>
              <w:t>15 min</w:t>
            </w:r>
          </w:p>
        </w:tc>
      </w:tr>
      <w:tr w14:paraId="4F518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15" w:type="dxa"/>
            <w:left w:w="15" w:type="dxa"/>
            <w:bottom w:w="15" w:type="dxa"/>
            <w:right w:w="15" w:type="dxa"/>
          </w:tblCellMar>
        </w:tblPrEx>
        <w:trPr>
          <w:cantSplit/>
          <w:trHeight w:val="1641" w:hRule="atLeast"/>
          <w:jc w:val="center"/>
        </w:trPr>
        <w:tc>
          <w:tcPr>
            <w:tcW w:w="1523" w:type="dxa"/>
            <w:shd w:val="clear" w:color="auto" w:fill="FFFFFF"/>
            <w:tcMar>
              <w:top w:w="37" w:type="dxa"/>
              <w:left w:w="37" w:type="dxa"/>
              <w:bottom w:w="37" w:type="dxa"/>
              <w:right w:w="37" w:type="dxa"/>
            </w:tcMar>
            <w:vAlign w:val="top"/>
          </w:tcPr>
          <w:p w14:paraId="24471C4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eastAsia="Segoe UI" w:cs="Times New Roman"/>
                <w:i w:val="0"/>
                <w:iCs w:val="0"/>
                <w:caps w:val="0"/>
                <w:color w:val="0F1115"/>
                <w:spacing w:val="0"/>
                <w:sz w:val="24"/>
                <w:szCs w:val="24"/>
              </w:rPr>
            </w:pPr>
            <w:r>
              <w:rPr>
                <w:rStyle w:val="92"/>
                <w:rFonts w:hint="default" w:ascii="Times New Roman" w:hAnsi="Times New Roman" w:eastAsia="Segoe UI" w:cs="Times New Roman"/>
                <w:b/>
                <w:bCs/>
                <w:i w:val="0"/>
                <w:iCs w:val="0"/>
                <w:caps w:val="0"/>
                <w:color w:val="0F1115"/>
                <w:spacing w:val="0"/>
                <w:kern w:val="0"/>
                <w:sz w:val="24"/>
                <w:szCs w:val="24"/>
                <w:lang w:val="en-US" w:eastAsia="zh-CN" w:bidi="ar"/>
              </w:rPr>
              <w:t>Closing</w:t>
            </w:r>
          </w:p>
        </w:tc>
        <w:tc>
          <w:tcPr>
            <w:tcW w:w="7767" w:type="dxa"/>
            <w:shd w:val="clear" w:color="auto" w:fill="FFFFFF"/>
            <w:tcMar>
              <w:top w:w="37" w:type="dxa"/>
              <w:left w:w="37" w:type="dxa"/>
              <w:bottom w:w="37" w:type="dxa"/>
              <w:right w:w="37" w:type="dxa"/>
            </w:tcMar>
            <w:vAlign w:val="top"/>
          </w:tcPr>
          <w:p w14:paraId="4094E40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kern w:val="0"/>
                <w:sz w:val="24"/>
                <w:szCs w:val="24"/>
                <w:lang w:val="en-US" w:eastAsia="zh-CN" w:bidi="ar"/>
              </w:rPr>
              <w:t>• Ask class vote: "Will robots teach English?"</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Count hands for yes/no</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Ask 2-3 students: "Why will/won't this happen?"</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Quick review: "Will we use cash in 2050?"</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Exit task: "Write one prediction for next year"</w:t>
            </w:r>
          </w:p>
        </w:tc>
        <w:tc>
          <w:tcPr>
            <w:tcW w:w="5619" w:type="dxa"/>
            <w:shd w:val="clear" w:color="auto" w:fill="FFFFFF"/>
            <w:tcMar>
              <w:top w:w="37" w:type="dxa"/>
              <w:left w:w="37" w:type="dxa"/>
              <w:bottom w:w="37" w:type="dxa"/>
              <w:right w:w="37" w:type="dxa"/>
            </w:tcMar>
            <w:vAlign w:val="top"/>
          </w:tcPr>
          <w:p w14:paraId="2A4B970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kern w:val="0"/>
                <w:sz w:val="24"/>
                <w:szCs w:val="24"/>
                <w:lang w:val="en-US" w:eastAsia="zh-CN" w:bidi="ar"/>
              </w:rPr>
              <w:t>• Vote yes/no by raising hands</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Give reasons: "They will because technology improves."</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Answer final questions using "will/won't"</w:t>
            </w:r>
            <w:r>
              <w:rPr>
                <w:rFonts w:hint="default" w:ascii="Times New Roman" w:hAnsi="Times New Roman" w:eastAsia="Segoe UI" w:cs="Times New Roman"/>
                <w:i w:val="0"/>
                <w:iCs w:val="0"/>
                <w:caps w:val="0"/>
                <w:color w:val="0F1115"/>
                <w:spacing w:val="0"/>
                <w:kern w:val="0"/>
                <w:sz w:val="24"/>
                <w:szCs w:val="24"/>
                <w:lang w:val="en-US" w:eastAsia="zh-CN" w:bidi="ar"/>
              </w:rPr>
              <w:br w:type="textWrapping"/>
            </w:r>
            <w:r>
              <w:rPr>
                <w:rFonts w:hint="default" w:ascii="Times New Roman" w:hAnsi="Times New Roman" w:eastAsia="Segoe UI" w:cs="Times New Roman"/>
                <w:i w:val="0"/>
                <w:iCs w:val="0"/>
                <w:caps w:val="0"/>
                <w:color w:val="0F1115"/>
                <w:spacing w:val="0"/>
                <w:kern w:val="0"/>
                <w:sz w:val="24"/>
                <w:szCs w:val="24"/>
                <w:lang w:val="en-US" w:eastAsia="zh-CN" w:bidi="ar"/>
              </w:rPr>
              <w:t>• Write exit prediction: "Next year, I will..."</w:t>
            </w:r>
          </w:p>
        </w:tc>
        <w:tc>
          <w:tcPr>
            <w:tcW w:w="987" w:type="dxa"/>
            <w:shd w:val="clear" w:color="auto" w:fill="FFFFFF"/>
            <w:tcMar>
              <w:top w:w="37" w:type="dxa"/>
              <w:left w:w="37" w:type="dxa"/>
              <w:bottom w:w="37" w:type="dxa"/>
              <w:right w:w="37" w:type="dxa"/>
            </w:tcMar>
            <w:vAlign w:val="top"/>
          </w:tcPr>
          <w:p w14:paraId="442E5FD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Segoe UI" w:cs="Times New Roman"/>
                <w:i w:val="0"/>
                <w:iCs w:val="0"/>
                <w:caps w:val="0"/>
                <w:color w:val="0F1115"/>
                <w:spacing w:val="0"/>
                <w:kern w:val="0"/>
                <w:sz w:val="24"/>
                <w:szCs w:val="24"/>
                <w:lang w:val="en-US" w:eastAsia="zh-CN" w:bidi="ar"/>
              </w:rPr>
              <w:t>5 min</w:t>
            </w:r>
          </w:p>
        </w:tc>
      </w:tr>
    </w:tbl>
    <w:p w14:paraId="167833A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p>
    <w:p w14:paraId="5EEA0AF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207135"/>
            <wp:effectExtent l="0" t="0" r="16510" b="12065"/>
            <wp:docPr id="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774C6B11">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Subject:</w:t>
      </w:r>
      <w:r>
        <w:rPr>
          <w:rFonts w:hint="default" w:ascii="Times New Roman" w:hAnsi="Times New Roman" w:cs="Times New Roman"/>
          <w:color w:val="000000" w:themeColor="text1"/>
          <w:sz w:val="24"/>
          <w:szCs w:val="24"/>
          <w14:textFill>
            <w14:solidFill>
              <w14:schemeClr w14:val="tx1"/>
            </w14:solidFill>
          </w14:textFill>
        </w:rPr>
        <w:t xml:space="preserve"> English</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Unit Title:</w:t>
      </w:r>
      <w:r>
        <w:rPr>
          <w:rFonts w:hint="default" w:ascii="Times New Roman" w:hAnsi="Times New Roman" w:cs="Times New Roman"/>
          <w:color w:val="000000" w:themeColor="text1"/>
          <w:sz w:val="24"/>
          <w:szCs w:val="24"/>
          <w14:textFill>
            <w14:solidFill>
              <w14:schemeClr w14:val="tx1"/>
            </w14:solidFill>
          </w14:textFill>
        </w:rPr>
        <w:t xml:space="preserve"> Unit 8 - Smart Future</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Lesson Title:</w:t>
      </w:r>
      <w:r>
        <w:rPr>
          <w:rFonts w:hint="default" w:ascii="Times New Roman" w:hAnsi="Times New Roman" w:cs="Times New Roman"/>
          <w:color w:val="000000" w:themeColor="text1"/>
          <w:sz w:val="24"/>
          <w:szCs w:val="24"/>
          <w14:textFill>
            <w14:solidFill>
              <w14:schemeClr w14:val="tx1"/>
            </w14:solidFill>
          </w14:textFill>
        </w:rPr>
        <w:t xml:space="preserve"> Grammar Practice - 'will' for Predictions</w:t>
      </w:r>
      <w:r>
        <w:rPr>
          <w:rFonts w:hint="default" w:ascii="Times New Roman" w:hAnsi="Times New Roman" w:cs="Times New Roman"/>
          <w:color w:val="000000" w:themeColor="text1"/>
          <w:sz w:val="24"/>
          <w:szCs w:val="24"/>
          <w14:textFill>
            <w14:solidFill>
              <w14:schemeClr w14:val="tx1"/>
            </w14:solidFill>
          </w14:textFill>
        </w:rPr>
        <w:br w:type="textWrapping"/>
      </w:r>
      <w:r>
        <w:rPr>
          <w:rStyle w:val="92"/>
          <w:rFonts w:hint="default" w:ascii="Times New Roman" w:hAnsi="Times New Roman" w:cs="Times New Roman"/>
          <w:color w:val="000000" w:themeColor="text1"/>
          <w:sz w:val="24"/>
          <w:szCs w:val="24"/>
          <w14:textFill>
            <w14:solidFill>
              <w14:schemeClr w14:val="tx1"/>
            </w14:solidFill>
          </w14:textFill>
        </w:rPr>
        <w:t>Number of Classes:</w:t>
      </w:r>
      <w:r>
        <w:rPr>
          <w:rFonts w:hint="default" w:ascii="Times New Roman" w:hAnsi="Times New Roman" w:cs="Times New Roman"/>
          <w:color w:val="000000" w:themeColor="text1"/>
          <w:sz w:val="24"/>
          <w:szCs w:val="24"/>
          <w14:textFill>
            <w14:solidFill>
              <w14:schemeClr w14:val="tx1"/>
            </w14:solidFill>
          </w14:textFill>
        </w:rPr>
        <w:t xml:space="preserve"> 1 </w:t>
      </w:r>
    </w:p>
    <w:p w14:paraId="4E11B6A0">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Previous Learning:</w:t>
      </w:r>
    </w:p>
    <w:p w14:paraId="59FA202A">
      <w:pPr>
        <w:keepNext/>
        <w:keepLines/>
        <w:pageBreakBefore w:val="0"/>
        <w:widowControl/>
        <w:numPr>
          <w:ilvl w:val="0"/>
          <w:numId w:val="43"/>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'Will/won't' for predictions from Lesson 1A</w:t>
      </w:r>
    </w:p>
    <w:p w14:paraId="319800BC">
      <w:pPr>
        <w:keepNext/>
        <w:keepLines/>
        <w:pageBreakBefore w:val="0"/>
        <w:widowControl/>
        <w:numPr>
          <w:ilvl w:val="0"/>
          <w:numId w:val="43"/>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Technology vocabulary</w:t>
      </w:r>
    </w:p>
    <w:p w14:paraId="659A61DA">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Main Outcomes:</w:t>
      </w:r>
    </w:p>
    <w:p w14:paraId="28BDE1F1">
      <w:pPr>
        <w:keepNext/>
        <w:keepLines/>
        <w:pageBreakBefore w:val="0"/>
        <w:widowControl/>
        <w:numPr>
          <w:ilvl w:val="0"/>
          <w:numId w:val="44"/>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accurately form 'will/won't' for predictions in written exercises.</w:t>
      </w:r>
    </w:p>
    <w:p w14:paraId="0A310064">
      <w:pPr>
        <w:keepNext/>
        <w:keepLines/>
        <w:pageBreakBefore w:val="0"/>
        <w:widowControl/>
        <w:numPr>
          <w:ilvl w:val="0"/>
          <w:numId w:val="44"/>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write about future possibilities using 'will be able to'.</w:t>
      </w:r>
    </w:p>
    <w:p w14:paraId="42DE061E">
      <w:pPr>
        <w:keepNext/>
        <w:keepLines/>
        <w:pageBreakBefore w:val="0"/>
        <w:widowControl/>
        <w:numPr>
          <w:ilvl w:val="0"/>
          <w:numId w:val="44"/>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express optimistic and pessimistic views about the future.</w:t>
      </w:r>
    </w:p>
    <w:tbl>
      <w:tblPr>
        <w:tblStyle w:val="12"/>
        <w:tblW w:w="4999" w:type="pct"/>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15" w:type="dxa"/>
          <w:left w:w="15" w:type="dxa"/>
          <w:bottom w:w="15" w:type="dxa"/>
          <w:right w:w="15" w:type="dxa"/>
        </w:tblCellMar>
      </w:tblPr>
      <w:tblGrid>
        <w:gridCol w:w="1719"/>
        <w:gridCol w:w="7729"/>
        <w:gridCol w:w="5352"/>
        <w:gridCol w:w="960"/>
      </w:tblGrid>
      <w:tr w14:paraId="3CD14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blCellSpacing w:w="15" w:type="dxa"/>
        </w:trPr>
        <w:tc>
          <w:tcPr>
            <w:tcW w:w="531" w:type="pct"/>
            <w:shd w:val="clear" w:color="auto" w:fill="auto"/>
            <w:vAlign w:val="center"/>
          </w:tcPr>
          <w:p w14:paraId="43EDAB1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Stages</w:t>
            </w:r>
          </w:p>
        </w:tc>
        <w:tc>
          <w:tcPr>
            <w:tcW w:w="2442" w:type="pct"/>
            <w:shd w:val="clear" w:color="auto" w:fill="auto"/>
            <w:vAlign w:val="center"/>
          </w:tcPr>
          <w:p w14:paraId="72A759F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Teacher's Action</w:t>
            </w:r>
          </w:p>
        </w:tc>
        <w:tc>
          <w:tcPr>
            <w:tcW w:w="1688" w:type="pct"/>
            <w:shd w:val="clear" w:color="auto" w:fill="auto"/>
            <w:vAlign w:val="center"/>
          </w:tcPr>
          <w:p w14:paraId="2DAD025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Learner's Action</w:t>
            </w:r>
          </w:p>
        </w:tc>
        <w:tc>
          <w:tcPr>
            <w:tcW w:w="290" w:type="pct"/>
            <w:shd w:val="clear" w:color="auto" w:fill="auto"/>
            <w:vAlign w:val="center"/>
          </w:tcPr>
          <w:p w14:paraId="5937EAD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Time</w:t>
            </w:r>
          </w:p>
        </w:tc>
      </w:tr>
      <w:tr w14:paraId="1C3FB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blCellSpacing w:w="15" w:type="dxa"/>
        </w:trPr>
        <w:tc>
          <w:tcPr>
            <w:tcW w:w="531" w:type="pct"/>
            <w:shd w:val="clear" w:color="auto" w:fill="auto"/>
            <w:vAlign w:val="center"/>
          </w:tcPr>
          <w:p w14:paraId="4435F43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Engagement</w:t>
            </w:r>
          </w:p>
        </w:tc>
        <w:tc>
          <w:tcPr>
            <w:tcW w:w="2442" w:type="pct"/>
            <w:shd w:val="clear" w:color="auto" w:fill="auto"/>
            <w:vAlign w:val="center"/>
          </w:tcPr>
          <w:p w14:paraId="1D8C921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about drones: good or bad? Why?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future uses of technology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Review 'will/won't' forms</w:t>
            </w:r>
          </w:p>
        </w:tc>
        <w:tc>
          <w:tcPr>
            <w:tcW w:w="1688" w:type="pct"/>
            <w:shd w:val="clear" w:color="auto" w:fill="auto"/>
            <w:vAlign w:val="center"/>
          </w:tcPr>
          <w:p w14:paraId="6FD72D3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opinions about drones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technology impact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Recall grammar rules</w:t>
            </w:r>
          </w:p>
        </w:tc>
        <w:tc>
          <w:tcPr>
            <w:tcW w:w="290" w:type="pct"/>
            <w:shd w:val="clear" w:color="auto" w:fill="auto"/>
            <w:vAlign w:val="center"/>
          </w:tcPr>
          <w:p w14:paraId="4C2F649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8 min</w:t>
            </w:r>
          </w:p>
        </w:tc>
      </w:tr>
      <w:tr w14:paraId="52989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blCellSpacing w:w="15" w:type="dxa"/>
        </w:trPr>
        <w:tc>
          <w:tcPr>
            <w:tcW w:w="531" w:type="pct"/>
            <w:shd w:val="clear" w:color="auto" w:fill="auto"/>
            <w:vAlign w:val="center"/>
          </w:tcPr>
          <w:p w14:paraId="7FD57F6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Explanation</w:t>
            </w:r>
          </w:p>
        </w:tc>
        <w:tc>
          <w:tcPr>
            <w:tcW w:w="2442" w:type="pct"/>
            <w:shd w:val="clear" w:color="auto" w:fill="auto"/>
            <w:vAlign w:val="center"/>
          </w:tcPr>
          <w:p w14:paraId="12BA044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Model completing text about drones (Exercise 1)</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Demonstrate forming Yes/No sentences (Exercise 2)</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Show how to reorder words for predictions (Exercise 3)</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Explain 'will be able to' structure (Exercise 4)</w:t>
            </w:r>
          </w:p>
        </w:tc>
        <w:tc>
          <w:tcPr>
            <w:tcW w:w="1688" w:type="pct"/>
            <w:shd w:val="clear" w:color="auto" w:fill="auto"/>
            <w:vAlign w:val="center"/>
          </w:tcPr>
          <w:p w14:paraId="41C1262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Follow teacher's examples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Understand exercise formats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Learn sentence formation strategies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Practice 'will be able to'</w:t>
            </w:r>
          </w:p>
        </w:tc>
        <w:tc>
          <w:tcPr>
            <w:tcW w:w="290" w:type="pct"/>
            <w:shd w:val="clear" w:color="auto" w:fill="auto"/>
            <w:vAlign w:val="center"/>
          </w:tcPr>
          <w:p w14:paraId="79E31FE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10 min</w:t>
            </w:r>
          </w:p>
        </w:tc>
      </w:tr>
      <w:tr w14:paraId="13C93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blCellSpacing w:w="15" w:type="dxa"/>
        </w:trPr>
        <w:tc>
          <w:tcPr>
            <w:tcW w:w="531" w:type="pct"/>
            <w:shd w:val="clear" w:color="auto" w:fill="auto"/>
            <w:vAlign w:val="center"/>
          </w:tcPr>
          <w:p w14:paraId="66E0993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Elaboration</w:t>
            </w:r>
          </w:p>
        </w:tc>
        <w:tc>
          <w:tcPr>
            <w:tcW w:w="2442" w:type="pct"/>
            <w:shd w:val="clear" w:color="auto" w:fill="auto"/>
            <w:vAlign w:val="center"/>
          </w:tcPr>
          <w:p w14:paraId="31FC000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Guide through Workbook Exercises 1-6 (pages 20-21)</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Monitor individual work and provide support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Facilitate pair checking and discussion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Address difference between optimistic/pessimistic predictions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Support mini-conversation completion (Exercise 5)</w:t>
            </w:r>
          </w:p>
        </w:tc>
        <w:tc>
          <w:tcPr>
            <w:tcW w:w="1688" w:type="pct"/>
            <w:shd w:val="clear" w:color="auto" w:fill="auto"/>
            <w:vAlign w:val="center"/>
          </w:tcPr>
          <w:p w14:paraId="0E6183B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Complete gap-fill text about future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Write predictions with will/won't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Reorder words to form sentences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Complete sentences with 'will be able to'</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Fill in mini-conversations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Check answers with partners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which predictions they agree with</w:t>
            </w:r>
          </w:p>
        </w:tc>
        <w:tc>
          <w:tcPr>
            <w:tcW w:w="290" w:type="pct"/>
            <w:shd w:val="clear" w:color="auto" w:fill="auto"/>
            <w:vAlign w:val="center"/>
          </w:tcPr>
          <w:p w14:paraId="6EDBD52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22 min</w:t>
            </w:r>
          </w:p>
        </w:tc>
      </w:tr>
      <w:tr w14:paraId="43801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531" w:type="pct"/>
            <w:shd w:val="clear" w:color="auto" w:fill="auto"/>
            <w:vAlign w:val="center"/>
          </w:tcPr>
          <w:p w14:paraId="681AF69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Closing</w:t>
            </w:r>
          </w:p>
        </w:tc>
        <w:tc>
          <w:tcPr>
            <w:tcW w:w="2442" w:type="pct"/>
            <w:shd w:val="clear" w:color="auto" w:fill="auto"/>
            <w:vAlign w:val="center"/>
          </w:tcPr>
          <w:p w14:paraId="616FB0D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Which predictions do you agree with?</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Review key grammar points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Assign homework: Write five sentences about the future</w:t>
            </w:r>
          </w:p>
        </w:tc>
        <w:tc>
          <w:tcPr>
            <w:tcW w:w="1688" w:type="pct"/>
            <w:shd w:val="clear" w:color="auto" w:fill="auto"/>
            <w:vAlign w:val="center"/>
          </w:tcPr>
          <w:p w14:paraId="2D436A6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opinions about predictions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Reflect on grammar understanding</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Note homework</w:t>
            </w:r>
          </w:p>
        </w:tc>
        <w:tc>
          <w:tcPr>
            <w:tcW w:w="290" w:type="pct"/>
            <w:shd w:val="clear" w:color="auto" w:fill="auto"/>
            <w:vAlign w:val="center"/>
          </w:tcPr>
          <w:p w14:paraId="369636B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5 min</w:t>
            </w:r>
          </w:p>
        </w:tc>
      </w:tr>
    </w:tbl>
    <w:p w14:paraId="59533F1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rPr>
        <w:drawing>
          <wp:inline distT="0" distB="0" distL="114300" distR="114300">
            <wp:extent cx="9794240" cy="1207135"/>
            <wp:effectExtent l="0" t="0" r="16510" b="12065"/>
            <wp:docPr id="4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6BB5C2A2">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Subject:</w:t>
      </w:r>
      <w:r>
        <w:rPr>
          <w:rFonts w:hint="default" w:ascii="Times New Roman" w:hAnsi="Times New Roman" w:cs="Times New Roman"/>
          <w:color w:val="000000" w:themeColor="text1"/>
          <w:sz w:val="24"/>
          <w:szCs w:val="24"/>
          <w14:textFill>
            <w14:solidFill>
              <w14:schemeClr w14:val="tx1"/>
            </w14:solidFill>
          </w14:textFill>
        </w:rPr>
        <w:t xml:space="preserve"> English</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Unit Title:</w:t>
      </w:r>
      <w:r>
        <w:rPr>
          <w:rFonts w:hint="default" w:ascii="Times New Roman" w:hAnsi="Times New Roman" w:cs="Times New Roman"/>
          <w:color w:val="000000" w:themeColor="text1"/>
          <w:sz w:val="24"/>
          <w:szCs w:val="24"/>
          <w14:textFill>
            <w14:solidFill>
              <w14:schemeClr w14:val="tx1"/>
            </w14:solidFill>
          </w14:textFill>
        </w:rPr>
        <w:t xml:space="preserve"> Unit 8 - Smart Future</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Lesson Title:</w:t>
      </w:r>
      <w:r>
        <w:rPr>
          <w:rFonts w:hint="default" w:ascii="Times New Roman" w:hAnsi="Times New Roman" w:cs="Times New Roman"/>
          <w:color w:val="000000" w:themeColor="text1"/>
          <w:sz w:val="24"/>
          <w:szCs w:val="24"/>
          <w14:textFill>
            <w14:solidFill>
              <w14:schemeClr w14:val="tx1"/>
            </w14:solidFill>
          </w14:textFill>
        </w:rPr>
        <w:t xml:space="preserve"> Vocabulary - Computers and the Internet</w:t>
      </w:r>
      <w:r>
        <w:rPr>
          <w:rFonts w:hint="default" w:ascii="Times New Roman" w:hAnsi="Times New Roman" w:cs="Times New Roman"/>
          <w:color w:val="000000" w:themeColor="text1"/>
          <w:sz w:val="24"/>
          <w:szCs w:val="24"/>
          <w14:textFill>
            <w14:solidFill>
              <w14:schemeClr w14:val="tx1"/>
            </w14:solidFill>
          </w14:textFill>
        </w:rPr>
        <w:br w:type="textWrapping"/>
      </w:r>
      <w:r>
        <w:rPr>
          <w:rStyle w:val="92"/>
          <w:rFonts w:hint="default" w:ascii="Times New Roman" w:hAnsi="Times New Roman" w:cs="Times New Roman"/>
          <w:color w:val="000000" w:themeColor="text1"/>
          <w:sz w:val="24"/>
          <w:szCs w:val="24"/>
          <w14:textFill>
            <w14:solidFill>
              <w14:schemeClr w14:val="tx1"/>
            </w14:solidFill>
          </w14:textFill>
        </w:rPr>
        <w:t>Number of Classes:</w:t>
      </w:r>
      <w:r>
        <w:rPr>
          <w:rFonts w:hint="default" w:ascii="Times New Roman" w:hAnsi="Times New Roman" w:cs="Times New Roman"/>
          <w:color w:val="000000" w:themeColor="text1"/>
          <w:sz w:val="24"/>
          <w:szCs w:val="24"/>
          <w14:textFill>
            <w14:solidFill>
              <w14:schemeClr w14:val="tx1"/>
            </w14:solidFill>
          </w14:textFill>
        </w:rPr>
        <w:t xml:space="preserve"> 1 </w:t>
      </w:r>
    </w:p>
    <w:p w14:paraId="476DE43A">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Previous Learning:</w:t>
      </w:r>
    </w:p>
    <w:p w14:paraId="04B90406">
      <w:pPr>
        <w:keepNext/>
        <w:keepLines/>
        <w:pageBreakBefore w:val="0"/>
        <w:widowControl/>
        <w:numPr>
          <w:ilvl w:val="0"/>
          <w:numId w:val="45"/>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Basic technology vocabulary</w:t>
      </w:r>
    </w:p>
    <w:p w14:paraId="59C7BFD3">
      <w:pPr>
        <w:keepNext/>
        <w:keepLines/>
        <w:pageBreakBefore w:val="0"/>
        <w:widowControl/>
        <w:numPr>
          <w:ilvl w:val="0"/>
          <w:numId w:val="45"/>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Simple present tense</w:t>
      </w:r>
    </w:p>
    <w:p w14:paraId="721CE6C3">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Main Outcomes:</w:t>
      </w:r>
    </w:p>
    <w:p w14:paraId="460E7361">
      <w:pPr>
        <w:keepNext/>
        <w:keepLines/>
        <w:pageBreakBefore w:val="0"/>
        <w:widowControl/>
        <w:numPr>
          <w:ilvl w:val="0"/>
          <w:numId w:val="46"/>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identify and use vocabulary related to computer equipment (keyboard, mouse, screen, etc.).</w:t>
      </w:r>
    </w:p>
    <w:p w14:paraId="78F61C1A">
      <w:pPr>
        <w:keepNext/>
        <w:keepLines/>
        <w:pageBreakBefore w:val="0"/>
        <w:widowControl/>
        <w:numPr>
          <w:ilvl w:val="0"/>
          <w:numId w:val="46"/>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use verbs related to computer actions (save, delete, download, attach, etc.).</w:t>
      </w:r>
    </w:p>
    <w:p w14:paraId="79BB40EA">
      <w:pPr>
        <w:keepNext/>
        <w:keepLines/>
        <w:pageBreakBefore w:val="0"/>
        <w:widowControl/>
        <w:numPr>
          <w:ilvl w:val="0"/>
          <w:numId w:val="46"/>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discuss technology use in daily life.</w:t>
      </w:r>
    </w:p>
    <w:tbl>
      <w:tblPr>
        <w:tblStyle w:val="12"/>
        <w:tblW w:w="0" w:type="auto"/>
        <w:jc w:val="center"/>
        <w:tblCellSpacing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15" w:type="dxa"/>
          <w:left w:w="15" w:type="dxa"/>
          <w:bottom w:w="15" w:type="dxa"/>
          <w:right w:w="15" w:type="dxa"/>
        </w:tblCellMar>
      </w:tblPr>
      <w:tblGrid>
        <w:gridCol w:w="1375"/>
        <w:gridCol w:w="8297"/>
        <w:gridCol w:w="5369"/>
        <w:gridCol w:w="722"/>
      </w:tblGrid>
      <w:tr w14:paraId="662E2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blCellSpacing w:w="15" w:type="dxa"/>
          <w:jc w:val="center"/>
        </w:trPr>
        <w:tc>
          <w:tcPr>
            <w:tcW w:w="0" w:type="auto"/>
            <w:shd w:val="clear" w:color="auto" w:fill="auto"/>
            <w:vAlign w:val="top"/>
          </w:tcPr>
          <w:p w14:paraId="4291C42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Stages</w:t>
            </w:r>
          </w:p>
        </w:tc>
        <w:tc>
          <w:tcPr>
            <w:tcW w:w="8267" w:type="dxa"/>
            <w:shd w:val="clear" w:color="auto" w:fill="auto"/>
            <w:vAlign w:val="top"/>
          </w:tcPr>
          <w:p w14:paraId="6AB167D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Teacher's Action</w:t>
            </w:r>
          </w:p>
        </w:tc>
        <w:tc>
          <w:tcPr>
            <w:tcW w:w="5339" w:type="dxa"/>
            <w:shd w:val="clear" w:color="auto" w:fill="auto"/>
            <w:vAlign w:val="top"/>
          </w:tcPr>
          <w:p w14:paraId="261BC73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Learner's Action</w:t>
            </w:r>
          </w:p>
        </w:tc>
        <w:tc>
          <w:tcPr>
            <w:tcW w:w="0" w:type="auto"/>
            <w:shd w:val="clear" w:color="auto" w:fill="auto"/>
            <w:vAlign w:val="top"/>
          </w:tcPr>
          <w:p w14:paraId="3DAC25F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Time</w:t>
            </w:r>
          </w:p>
        </w:tc>
      </w:tr>
      <w:tr w14:paraId="1FC9C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blCellSpacing w:w="15" w:type="dxa"/>
          <w:jc w:val="center"/>
        </w:trPr>
        <w:tc>
          <w:tcPr>
            <w:tcW w:w="0" w:type="auto"/>
            <w:shd w:val="clear" w:color="auto" w:fill="auto"/>
            <w:vAlign w:val="top"/>
          </w:tcPr>
          <w:p w14:paraId="415964A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Engagement</w:t>
            </w:r>
          </w:p>
        </w:tc>
        <w:tc>
          <w:tcPr>
            <w:tcW w:w="8267" w:type="dxa"/>
            <w:shd w:val="clear" w:color="auto" w:fill="auto"/>
            <w:vAlign w:val="top"/>
          </w:tcPr>
          <w:p w14:paraId="5254DA5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Which gadget can you live without? Why? (from homework)</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in groups and share with class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OR: Play guessing game describing gadgets for students to identify</w:t>
            </w:r>
          </w:p>
        </w:tc>
        <w:tc>
          <w:tcPr>
            <w:tcW w:w="5339" w:type="dxa"/>
            <w:shd w:val="clear" w:color="auto" w:fill="auto"/>
            <w:vAlign w:val="top"/>
          </w:tcPr>
          <w:p w14:paraId="385BB52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gadget preferences from homework</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in groups of three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Participate in guessing game</w:t>
            </w:r>
          </w:p>
        </w:tc>
        <w:tc>
          <w:tcPr>
            <w:tcW w:w="0" w:type="auto"/>
            <w:shd w:val="clear" w:color="auto" w:fill="auto"/>
            <w:vAlign w:val="top"/>
          </w:tcPr>
          <w:p w14:paraId="7056341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10 min</w:t>
            </w:r>
          </w:p>
        </w:tc>
      </w:tr>
      <w:tr w14:paraId="06306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blCellSpacing w:w="15" w:type="dxa"/>
          <w:jc w:val="center"/>
        </w:trPr>
        <w:tc>
          <w:tcPr>
            <w:tcW w:w="0" w:type="auto"/>
            <w:shd w:val="clear" w:color="auto" w:fill="auto"/>
            <w:vAlign w:val="top"/>
          </w:tcPr>
          <w:p w14:paraId="4806135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Explanation</w:t>
            </w:r>
          </w:p>
        </w:tc>
        <w:tc>
          <w:tcPr>
            <w:tcW w:w="8267" w:type="dxa"/>
            <w:shd w:val="clear" w:color="auto" w:fill="auto"/>
            <w:vAlign w:val="top"/>
          </w:tcPr>
          <w:p w14:paraId="6261582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Present computer equipment vocabulary (Exercise 1): speakers, laptop battery, USB cable, wireless mouse, scanner, hard disc, keyboard, screen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Teach verbs related to computers (Exercise 3): switch off, type, turn up, print/scan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Introduce icon vocabulary (Exercise 4): attach, copy, download, save, install</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Provide visual support for all vocabulary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Model pronunciation and usage</w:t>
            </w:r>
          </w:p>
        </w:tc>
        <w:tc>
          <w:tcPr>
            <w:tcW w:w="5339" w:type="dxa"/>
            <w:shd w:val="clear" w:color="auto" w:fill="auto"/>
            <w:vAlign w:val="top"/>
          </w:tcPr>
          <w:p w14:paraId="00AB313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Match equipment to descriptions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Learn computer action verbs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Identify icons and their functions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Practice new vocabulary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Complete gap-fill sentences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Repeat vocabulary chorally</w:t>
            </w:r>
          </w:p>
        </w:tc>
        <w:tc>
          <w:tcPr>
            <w:tcW w:w="0" w:type="auto"/>
            <w:shd w:val="clear" w:color="auto" w:fill="auto"/>
            <w:vAlign w:val="top"/>
          </w:tcPr>
          <w:p w14:paraId="7181C06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20 min</w:t>
            </w:r>
          </w:p>
        </w:tc>
      </w:tr>
      <w:tr w14:paraId="47603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blCellSpacing w:w="15" w:type="dxa"/>
          <w:jc w:val="center"/>
        </w:trPr>
        <w:tc>
          <w:tcPr>
            <w:tcW w:w="0" w:type="auto"/>
            <w:shd w:val="clear" w:color="auto" w:fill="auto"/>
            <w:vAlign w:val="top"/>
          </w:tcPr>
          <w:p w14:paraId="16284CD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Elaboration</w:t>
            </w:r>
          </w:p>
        </w:tc>
        <w:tc>
          <w:tcPr>
            <w:tcW w:w="8267" w:type="dxa"/>
            <w:shd w:val="clear" w:color="auto" w:fill="auto"/>
            <w:vAlign w:val="top"/>
          </w:tcPr>
          <w:p w14:paraId="0D5A358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Guide Exercise 2 (discussing equipment use)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Monitor Exercise 5 (discussing computer habits)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Facilitate pair/group discussions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Encourage use of target vocabulary in context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Support students in describing when they use different equipment/actions</w:t>
            </w:r>
          </w:p>
        </w:tc>
        <w:tc>
          <w:tcPr>
            <w:tcW w:w="5339" w:type="dxa"/>
            <w:shd w:val="clear" w:color="auto" w:fill="auto"/>
            <w:vAlign w:val="top"/>
          </w:tcPr>
          <w:p w14:paraId="65AE2A5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in pairs what equipment they use and why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Answer questions about computer habits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and compare answers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Use new vocabulary in discussions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Describe personal technology use</w:t>
            </w:r>
          </w:p>
        </w:tc>
        <w:tc>
          <w:tcPr>
            <w:tcW w:w="0" w:type="auto"/>
            <w:shd w:val="clear" w:color="auto" w:fill="auto"/>
            <w:vAlign w:val="top"/>
          </w:tcPr>
          <w:p w14:paraId="710EBCA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10 min</w:t>
            </w:r>
          </w:p>
        </w:tc>
      </w:tr>
      <w:tr w14:paraId="745CF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blCellSpacing w:w="15" w:type="dxa"/>
          <w:jc w:val="center"/>
        </w:trPr>
        <w:tc>
          <w:tcPr>
            <w:tcW w:w="0" w:type="auto"/>
            <w:shd w:val="clear" w:color="auto" w:fill="auto"/>
            <w:vAlign w:val="top"/>
          </w:tcPr>
          <w:p w14:paraId="5732991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Closing</w:t>
            </w:r>
          </w:p>
        </w:tc>
        <w:tc>
          <w:tcPr>
            <w:tcW w:w="8267" w:type="dxa"/>
            <w:shd w:val="clear" w:color="auto" w:fill="auto"/>
            <w:vAlign w:val="top"/>
          </w:tcPr>
          <w:p w14:paraId="46558A7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Quick vocabulary quiz: show icon/equipment, students name it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Review key vocabulary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Assign Vocabulary Quiz Unit 8 Lesson 2 as homework</w:t>
            </w:r>
          </w:p>
        </w:tc>
        <w:tc>
          <w:tcPr>
            <w:tcW w:w="5339" w:type="dxa"/>
            <w:shd w:val="clear" w:color="auto" w:fill="auto"/>
            <w:vAlign w:val="top"/>
          </w:tcPr>
          <w:p w14:paraId="64B9175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Participate in vocabulary review</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Reflect on Can-do statement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Note homework</w:t>
            </w:r>
          </w:p>
        </w:tc>
        <w:tc>
          <w:tcPr>
            <w:tcW w:w="0" w:type="auto"/>
            <w:shd w:val="clear" w:color="auto" w:fill="auto"/>
            <w:vAlign w:val="top"/>
          </w:tcPr>
          <w:p w14:paraId="2CF4249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5 min</w:t>
            </w:r>
          </w:p>
        </w:tc>
      </w:tr>
    </w:tbl>
    <w:p w14:paraId="43F3509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rPr>
        <w:drawing>
          <wp:inline distT="0" distB="0" distL="114300" distR="114300">
            <wp:extent cx="9794240" cy="1207135"/>
            <wp:effectExtent l="0" t="0" r="16510" b="12065"/>
            <wp:docPr id="4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1AEED5D0">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Subject:</w:t>
      </w:r>
      <w:r>
        <w:rPr>
          <w:rFonts w:hint="default" w:ascii="Times New Roman" w:hAnsi="Times New Roman" w:cs="Times New Roman"/>
          <w:color w:val="000000" w:themeColor="text1"/>
          <w:sz w:val="24"/>
          <w:szCs w:val="24"/>
          <w14:textFill>
            <w14:solidFill>
              <w14:schemeClr w14:val="tx1"/>
            </w14:solidFill>
          </w14:textFill>
        </w:rPr>
        <w:t xml:space="preserve"> English</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Unit Title:</w:t>
      </w:r>
      <w:r>
        <w:rPr>
          <w:rFonts w:hint="default" w:ascii="Times New Roman" w:hAnsi="Times New Roman" w:cs="Times New Roman"/>
          <w:color w:val="000000" w:themeColor="text1"/>
          <w:sz w:val="24"/>
          <w:szCs w:val="24"/>
          <w14:textFill>
            <w14:solidFill>
              <w14:schemeClr w14:val="tx1"/>
            </w14:solidFill>
          </w14:textFill>
        </w:rPr>
        <w:t xml:space="preserve"> Unit 8 - Smart Future</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Lesson Title:</w:t>
      </w:r>
      <w:r>
        <w:rPr>
          <w:rFonts w:hint="default" w:ascii="Times New Roman" w:hAnsi="Times New Roman" w:cs="Times New Roman"/>
          <w:color w:val="000000" w:themeColor="text1"/>
          <w:sz w:val="24"/>
          <w:szCs w:val="24"/>
          <w14:textFill>
            <w14:solidFill>
              <w14:schemeClr w14:val="tx1"/>
            </w14:solidFill>
          </w14:textFill>
        </w:rPr>
        <w:t xml:space="preserve"> Vocabulary Practice - Computers and the Internet</w:t>
      </w:r>
      <w:r>
        <w:rPr>
          <w:rFonts w:hint="default" w:ascii="Times New Roman" w:hAnsi="Times New Roman" w:cs="Times New Roman"/>
          <w:color w:val="000000" w:themeColor="text1"/>
          <w:sz w:val="24"/>
          <w:szCs w:val="24"/>
          <w14:textFill>
            <w14:solidFill>
              <w14:schemeClr w14:val="tx1"/>
            </w14:solidFill>
          </w14:textFill>
        </w:rPr>
        <w:br w:type="textWrapping"/>
      </w:r>
      <w:r>
        <w:rPr>
          <w:rStyle w:val="92"/>
          <w:rFonts w:hint="default" w:ascii="Times New Roman" w:hAnsi="Times New Roman" w:cs="Times New Roman"/>
          <w:color w:val="000000" w:themeColor="text1"/>
          <w:sz w:val="24"/>
          <w:szCs w:val="24"/>
          <w14:textFill>
            <w14:solidFill>
              <w14:schemeClr w14:val="tx1"/>
            </w14:solidFill>
          </w14:textFill>
        </w:rPr>
        <w:t>Number of Classes:</w:t>
      </w:r>
      <w:r>
        <w:rPr>
          <w:rFonts w:hint="default" w:ascii="Times New Roman" w:hAnsi="Times New Roman" w:cs="Times New Roman"/>
          <w:color w:val="000000" w:themeColor="text1"/>
          <w:sz w:val="24"/>
          <w:szCs w:val="24"/>
          <w14:textFill>
            <w14:solidFill>
              <w14:schemeClr w14:val="tx1"/>
            </w14:solidFill>
          </w14:textFill>
        </w:rPr>
        <w:t xml:space="preserve"> 1 </w:t>
      </w:r>
    </w:p>
    <w:p w14:paraId="061198BD">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Previous Learning:</w:t>
      </w:r>
      <w:r>
        <w:rPr>
          <w:rStyle w:val="92"/>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Computer and internet vocabulary from Lesson 2A</w:t>
      </w:r>
    </w:p>
    <w:p w14:paraId="3878B1FB">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Main Outcomes:</w:t>
      </w:r>
    </w:p>
    <w:p w14:paraId="1B3B2615">
      <w:pPr>
        <w:keepNext/>
        <w:keepLines/>
        <w:pageBreakBefore w:val="0"/>
        <w:widowControl/>
        <w:numPr>
          <w:ilvl w:val="0"/>
          <w:numId w:val="47"/>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complete written exercises using computer vocabulary accurately.</w:t>
      </w:r>
    </w:p>
    <w:p w14:paraId="570387A6">
      <w:pPr>
        <w:keepNext/>
        <w:keepLines/>
        <w:pageBreakBefore w:val="0"/>
        <w:widowControl/>
        <w:numPr>
          <w:ilvl w:val="0"/>
          <w:numId w:val="47"/>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match icons to their functions.</w:t>
      </w:r>
    </w:p>
    <w:p w14:paraId="31B7F526">
      <w:pPr>
        <w:keepNext/>
        <w:keepLines/>
        <w:pageBreakBefore w:val="0"/>
        <w:widowControl/>
        <w:numPr>
          <w:ilvl w:val="0"/>
          <w:numId w:val="47"/>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write descriptions of devices and their uses.</w:t>
      </w:r>
    </w:p>
    <w:tbl>
      <w:tblPr>
        <w:tblStyle w:val="12"/>
        <w:tblW w:w="4999" w:type="pct"/>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15" w:type="dxa"/>
          <w:left w:w="15" w:type="dxa"/>
          <w:bottom w:w="15" w:type="dxa"/>
          <w:right w:w="15" w:type="dxa"/>
        </w:tblCellMar>
      </w:tblPr>
      <w:tblGrid>
        <w:gridCol w:w="1732"/>
        <w:gridCol w:w="7281"/>
        <w:gridCol w:w="5790"/>
        <w:gridCol w:w="957"/>
      </w:tblGrid>
      <w:tr w14:paraId="0AF03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blCellSpacing w:w="15" w:type="dxa"/>
        </w:trPr>
        <w:tc>
          <w:tcPr>
            <w:tcW w:w="535" w:type="pct"/>
            <w:shd w:val="clear" w:color="auto" w:fill="auto"/>
            <w:vAlign w:val="center"/>
          </w:tcPr>
          <w:p w14:paraId="4748763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Stages</w:t>
            </w:r>
          </w:p>
        </w:tc>
        <w:tc>
          <w:tcPr>
            <w:tcW w:w="2300" w:type="pct"/>
            <w:shd w:val="clear" w:color="auto" w:fill="auto"/>
            <w:vAlign w:val="center"/>
          </w:tcPr>
          <w:p w14:paraId="0FA8C5D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Teacher's Action</w:t>
            </w:r>
          </w:p>
        </w:tc>
        <w:tc>
          <w:tcPr>
            <w:tcW w:w="1827" w:type="pct"/>
            <w:shd w:val="clear" w:color="auto" w:fill="auto"/>
            <w:vAlign w:val="center"/>
          </w:tcPr>
          <w:p w14:paraId="04826DC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Learner's Action</w:t>
            </w:r>
          </w:p>
        </w:tc>
        <w:tc>
          <w:tcPr>
            <w:tcW w:w="289" w:type="pct"/>
            <w:shd w:val="clear" w:color="auto" w:fill="auto"/>
            <w:vAlign w:val="center"/>
          </w:tcPr>
          <w:p w14:paraId="123FD2B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Time</w:t>
            </w:r>
          </w:p>
        </w:tc>
      </w:tr>
      <w:tr w14:paraId="5F1A2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535" w:type="pct"/>
            <w:shd w:val="clear" w:color="auto" w:fill="auto"/>
            <w:vAlign w:val="center"/>
          </w:tcPr>
          <w:p w14:paraId="301733F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Engagement</w:t>
            </w:r>
          </w:p>
        </w:tc>
        <w:tc>
          <w:tcPr>
            <w:tcW w:w="2300" w:type="pct"/>
            <w:shd w:val="clear" w:color="auto" w:fill="auto"/>
            <w:vAlign w:val="center"/>
          </w:tcPr>
          <w:p w14:paraId="086603D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Elicit vocabulary from previous lesson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Quick game: one student describes word, partner guesses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Review challenging vocabulary</w:t>
            </w:r>
          </w:p>
        </w:tc>
        <w:tc>
          <w:tcPr>
            <w:tcW w:w="1827" w:type="pct"/>
            <w:shd w:val="clear" w:color="auto" w:fill="auto"/>
            <w:vAlign w:val="center"/>
          </w:tcPr>
          <w:p w14:paraId="13B1DFD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Recall computer vocabulary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Play description game in pairs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Ask about difficult words</w:t>
            </w:r>
          </w:p>
        </w:tc>
        <w:tc>
          <w:tcPr>
            <w:tcW w:w="289" w:type="pct"/>
            <w:shd w:val="clear" w:color="auto" w:fill="auto"/>
            <w:vAlign w:val="center"/>
          </w:tcPr>
          <w:p w14:paraId="4281A6D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8 min</w:t>
            </w:r>
          </w:p>
        </w:tc>
      </w:tr>
      <w:tr w14:paraId="5E987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blCellSpacing w:w="15" w:type="dxa"/>
        </w:trPr>
        <w:tc>
          <w:tcPr>
            <w:tcW w:w="535" w:type="pct"/>
            <w:shd w:val="clear" w:color="auto" w:fill="auto"/>
            <w:vAlign w:val="center"/>
          </w:tcPr>
          <w:p w14:paraId="643EA7F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Explanation</w:t>
            </w:r>
          </w:p>
        </w:tc>
        <w:tc>
          <w:tcPr>
            <w:tcW w:w="2300" w:type="pct"/>
            <w:shd w:val="clear" w:color="auto" w:fill="auto"/>
            <w:vAlign w:val="center"/>
          </w:tcPr>
          <w:p w14:paraId="1F8986A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Model Exercise 1 (crossword with computer vocabulary)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Demonstrate Exercise 2 (sentence completion)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Show Exercise 3 (matching/rewriting sentences)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Explain writing task expectations (Exercise 4)</w:t>
            </w:r>
          </w:p>
        </w:tc>
        <w:tc>
          <w:tcPr>
            <w:tcW w:w="1827" w:type="pct"/>
            <w:shd w:val="clear" w:color="auto" w:fill="auto"/>
            <w:vAlign w:val="center"/>
          </w:tcPr>
          <w:p w14:paraId="67D182F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Follow teacher's examples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Understand crossword strategy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Learn sentence completion approach</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Understand writing task</w:t>
            </w:r>
          </w:p>
        </w:tc>
        <w:tc>
          <w:tcPr>
            <w:tcW w:w="289" w:type="pct"/>
            <w:shd w:val="clear" w:color="auto" w:fill="auto"/>
            <w:vAlign w:val="center"/>
          </w:tcPr>
          <w:p w14:paraId="41414EE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10 min</w:t>
            </w:r>
          </w:p>
        </w:tc>
      </w:tr>
      <w:tr w14:paraId="3776C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blCellSpacing w:w="15" w:type="dxa"/>
        </w:trPr>
        <w:tc>
          <w:tcPr>
            <w:tcW w:w="535" w:type="pct"/>
            <w:shd w:val="clear" w:color="auto" w:fill="auto"/>
            <w:vAlign w:val="center"/>
          </w:tcPr>
          <w:p w14:paraId="1BF3CFB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Elaboration</w:t>
            </w:r>
          </w:p>
        </w:tc>
        <w:tc>
          <w:tcPr>
            <w:tcW w:w="2300" w:type="pct"/>
            <w:shd w:val="clear" w:color="auto" w:fill="auto"/>
            <w:vAlign w:val="center"/>
          </w:tcPr>
          <w:p w14:paraId="4553700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Guide through Workbook Exercises 1-4 (page 22)</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Monitor crossword completion</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Support sentence writing exercises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Facilitate pair checking</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Provide feedback on device descriptions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Encourage creative use of vocabulary</w:t>
            </w:r>
          </w:p>
        </w:tc>
        <w:tc>
          <w:tcPr>
            <w:tcW w:w="1827" w:type="pct"/>
            <w:shd w:val="clear" w:color="auto" w:fill="auto"/>
            <w:vAlign w:val="center"/>
          </w:tcPr>
          <w:p w14:paraId="0A70094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Complete crossword puzzle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Fill in sentences with computer words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Match and rewrite sentences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Check answers with partners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Write descriptions of devices at home/school</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descriptions with class</w:t>
            </w:r>
          </w:p>
        </w:tc>
        <w:tc>
          <w:tcPr>
            <w:tcW w:w="289" w:type="pct"/>
            <w:shd w:val="clear" w:color="auto" w:fill="auto"/>
            <w:vAlign w:val="center"/>
          </w:tcPr>
          <w:p w14:paraId="02EE96B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22 min</w:t>
            </w:r>
          </w:p>
        </w:tc>
      </w:tr>
      <w:tr w14:paraId="17FE7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blCellSpacing w:w="15" w:type="dxa"/>
        </w:trPr>
        <w:tc>
          <w:tcPr>
            <w:tcW w:w="535" w:type="pct"/>
            <w:shd w:val="clear" w:color="auto" w:fill="auto"/>
            <w:vAlign w:val="center"/>
          </w:tcPr>
          <w:p w14:paraId="7C20306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Closing</w:t>
            </w:r>
          </w:p>
        </w:tc>
        <w:tc>
          <w:tcPr>
            <w:tcW w:w="2300" w:type="pct"/>
            <w:shd w:val="clear" w:color="auto" w:fill="auto"/>
            <w:vAlign w:val="center"/>
          </w:tcPr>
          <w:p w14:paraId="4154493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Review most challenging vocabulary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which devices are most/least useful</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Assign homework: Write about devices at home/school</w:t>
            </w:r>
          </w:p>
        </w:tc>
        <w:tc>
          <w:tcPr>
            <w:tcW w:w="1827" w:type="pct"/>
            <w:shd w:val="clear" w:color="auto" w:fill="auto"/>
            <w:vAlign w:val="center"/>
          </w:tcPr>
          <w:p w14:paraId="38052AB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Participate in vocabulary review</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opinions about device usefulness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Note homework</w:t>
            </w:r>
          </w:p>
        </w:tc>
        <w:tc>
          <w:tcPr>
            <w:tcW w:w="289" w:type="pct"/>
            <w:shd w:val="clear" w:color="auto" w:fill="auto"/>
            <w:vAlign w:val="center"/>
          </w:tcPr>
          <w:p w14:paraId="770C652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5 min</w:t>
            </w:r>
          </w:p>
        </w:tc>
      </w:tr>
    </w:tbl>
    <w:p w14:paraId="5F61512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rPr>
        <w:drawing>
          <wp:inline distT="0" distB="0" distL="114300" distR="114300">
            <wp:extent cx="9794240" cy="1207135"/>
            <wp:effectExtent l="0" t="0" r="16510" b="12065"/>
            <wp:docPr id="4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4D0576C8">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693D4906">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0456C690">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32B256F2">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3BAABF08">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62E8DE8B">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4CD0E4AD">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5CC97394">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2857A141">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7DE37B54">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1F27A1EF">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3BC70621">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161D892D">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68C86A57">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64174705">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088EF75C">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54AD523C">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5A3C584B">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color w:val="000000" w:themeColor="text1"/>
          <w:sz w:val="24"/>
          <w:szCs w:val="24"/>
          <w14:textFill>
            <w14:solidFill>
              <w14:schemeClr w14:val="tx1"/>
            </w14:solidFill>
          </w14:textFill>
        </w:rPr>
      </w:pPr>
    </w:p>
    <w:p w14:paraId="7C4A04BA">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Subject:</w:t>
      </w:r>
      <w:r>
        <w:rPr>
          <w:rFonts w:hint="default" w:ascii="Times New Roman" w:hAnsi="Times New Roman" w:cs="Times New Roman"/>
          <w:color w:val="000000" w:themeColor="text1"/>
          <w:sz w:val="24"/>
          <w:szCs w:val="24"/>
          <w14:textFill>
            <w14:solidFill>
              <w14:schemeClr w14:val="tx1"/>
            </w14:solidFill>
          </w14:textFill>
        </w:rPr>
        <w:t xml:space="preserve"> English</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Unit Title:</w:t>
      </w:r>
      <w:r>
        <w:rPr>
          <w:rFonts w:hint="default" w:ascii="Times New Roman" w:hAnsi="Times New Roman" w:cs="Times New Roman"/>
          <w:color w:val="000000" w:themeColor="text1"/>
          <w:sz w:val="24"/>
          <w:szCs w:val="24"/>
          <w14:textFill>
            <w14:solidFill>
              <w14:schemeClr w14:val="tx1"/>
            </w14:solidFill>
          </w14:textFill>
        </w:rPr>
        <w:t xml:space="preserve"> Unit 8 - Smart Future</w:t>
      </w:r>
      <w:r>
        <w:rPr>
          <w:rFonts w:hint="default" w:ascii="Times New Roman" w:hAnsi="Times New Roman" w:cs="Times New Roman"/>
          <w:color w:val="000000" w:themeColor="text1"/>
          <w:sz w:val="24"/>
          <w:szCs w:val="24"/>
          <w:lang w:val="en-US"/>
          <w14:textFill>
            <w14:solidFill>
              <w14:schemeClr w14:val="tx1"/>
            </w14:solidFill>
          </w14:textFill>
        </w:rPr>
        <w:tab/>
        <w:t/>
      </w:r>
      <w:r>
        <w:rPr>
          <w:rFonts w:hint="default" w:ascii="Times New Roman" w:hAnsi="Times New Roman" w:cs="Times New Roman"/>
          <w:color w:val="000000" w:themeColor="text1"/>
          <w:sz w:val="24"/>
          <w:szCs w:val="24"/>
          <w:lang w:val="en-US"/>
          <w14:textFill>
            <w14:solidFill>
              <w14:schemeClr w14:val="tx1"/>
            </w14:solidFill>
          </w14:textFill>
        </w:rPr>
        <w:tab/>
      </w:r>
      <w:r>
        <w:rPr>
          <w:rStyle w:val="92"/>
          <w:rFonts w:hint="default" w:ascii="Times New Roman" w:hAnsi="Times New Roman" w:cs="Times New Roman"/>
          <w:color w:val="000000" w:themeColor="text1"/>
          <w:sz w:val="24"/>
          <w:szCs w:val="24"/>
          <w14:textFill>
            <w14:solidFill>
              <w14:schemeClr w14:val="tx1"/>
            </w14:solidFill>
          </w14:textFill>
        </w:rPr>
        <w:t>Lesson Title:</w:t>
      </w:r>
      <w:r>
        <w:rPr>
          <w:rFonts w:hint="default" w:ascii="Times New Roman" w:hAnsi="Times New Roman" w:cs="Times New Roman"/>
          <w:color w:val="000000" w:themeColor="text1"/>
          <w:sz w:val="24"/>
          <w:szCs w:val="24"/>
          <w14:textFill>
            <w14:solidFill>
              <w14:schemeClr w14:val="tx1"/>
            </w14:solidFill>
          </w14:textFill>
        </w:rPr>
        <w:t xml:space="preserve"> Grammar - Adverbs of Manner</w:t>
      </w:r>
      <w:r>
        <w:rPr>
          <w:rFonts w:hint="default" w:ascii="Times New Roman" w:hAnsi="Times New Roman" w:cs="Times New Roman"/>
          <w:color w:val="000000" w:themeColor="text1"/>
          <w:sz w:val="24"/>
          <w:szCs w:val="24"/>
          <w14:textFill>
            <w14:solidFill>
              <w14:schemeClr w14:val="tx1"/>
            </w14:solidFill>
          </w14:textFill>
        </w:rPr>
        <w:br w:type="textWrapping"/>
      </w:r>
      <w:r>
        <w:rPr>
          <w:rStyle w:val="92"/>
          <w:rFonts w:hint="default" w:ascii="Times New Roman" w:hAnsi="Times New Roman" w:cs="Times New Roman"/>
          <w:color w:val="000000" w:themeColor="text1"/>
          <w:sz w:val="24"/>
          <w:szCs w:val="24"/>
          <w14:textFill>
            <w14:solidFill>
              <w14:schemeClr w14:val="tx1"/>
            </w14:solidFill>
          </w14:textFill>
        </w:rPr>
        <w:t>Number of Classes:</w:t>
      </w:r>
      <w:r>
        <w:rPr>
          <w:rFonts w:hint="default" w:ascii="Times New Roman" w:hAnsi="Times New Roman" w:cs="Times New Roman"/>
          <w:color w:val="000000" w:themeColor="text1"/>
          <w:sz w:val="24"/>
          <w:szCs w:val="24"/>
          <w14:textFill>
            <w14:solidFill>
              <w14:schemeClr w14:val="tx1"/>
            </w14:solidFill>
          </w14:textFill>
        </w:rPr>
        <w:t xml:space="preserve"> 1 </w:t>
      </w:r>
    </w:p>
    <w:p w14:paraId="2D935450">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Previous Learning:</w:t>
      </w:r>
      <w:r>
        <w:rPr>
          <w:rStyle w:val="92"/>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Adjectives</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Basic sentence structures</w:t>
      </w:r>
    </w:p>
    <w:p w14:paraId="7F1FE283">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Main Outcomes:</w:t>
      </w:r>
    </w:p>
    <w:p w14:paraId="2042421A">
      <w:pPr>
        <w:keepNext/>
        <w:keepLines/>
        <w:pageBreakBefore w:val="0"/>
        <w:widowControl/>
        <w:numPr>
          <w:ilvl w:val="0"/>
          <w:numId w:val="48"/>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form adverbs from adjectives (adding -ly).</w:t>
      </w:r>
    </w:p>
    <w:p w14:paraId="61D639DC">
      <w:pPr>
        <w:keepNext/>
        <w:keepLines/>
        <w:pageBreakBefore w:val="0"/>
        <w:widowControl/>
        <w:numPr>
          <w:ilvl w:val="0"/>
          <w:numId w:val="48"/>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use adverbs of manner correctly in sentences.</w:t>
      </w:r>
    </w:p>
    <w:p w14:paraId="0FF1643D">
      <w:pPr>
        <w:keepNext/>
        <w:keepLines/>
        <w:pageBreakBefore w:val="0"/>
        <w:widowControl/>
        <w:numPr>
          <w:ilvl w:val="0"/>
          <w:numId w:val="48"/>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Students can describe how actions are performed using adverbs.</w:t>
      </w:r>
    </w:p>
    <w:tbl>
      <w:tblPr>
        <w:tblStyle w:val="12"/>
        <w:tblW w:w="4999" w:type="pct"/>
        <w:jc w:val="center"/>
        <w:tblCellSpacing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15" w:type="dxa"/>
          <w:left w:w="15" w:type="dxa"/>
          <w:bottom w:w="15" w:type="dxa"/>
          <w:right w:w="15" w:type="dxa"/>
        </w:tblCellMar>
      </w:tblPr>
      <w:tblGrid>
        <w:gridCol w:w="1584"/>
        <w:gridCol w:w="7275"/>
        <w:gridCol w:w="6027"/>
        <w:gridCol w:w="874"/>
      </w:tblGrid>
      <w:tr w14:paraId="0D11A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blCellSpacing w:w="15" w:type="dxa"/>
          <w:jc w:val="center"/>
        </w:trPr>
        <w:tc>
          <w:tcPr>
            <w:tcW w:w="488" w:type="pct"/>
            <w:shd w:val="clear" w:color="auto" w:fill="auto"/>
            <w:vAlign w:val="top"/>
          </w:tcPr>
          <w:p w14:paraId="3C1026A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Stages</w:t>
            </w:r>
          </w:p>
        </w:tc>
        <w:tc>
          <w:tcPr>
            <w:tcW w:w="2298" w:type="pct"/>
            <w:shd w:val="clear" w:color="auto" w:fill="auto"/>
            <w:vAlign w:val="top"/>
          </w:tcPr>
          <w:p w14:paraId="532CDAB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Teacher's Action</w:t>
            </w:r>
          </w:p>
        </w:tc>
        <w:tc>
          <w:tcPr>
            <w:tcW w:w="1902" w:type="pct"/>
            <w:shd w:val="clear" w:color="auto" w:fill="auto"/>
            <w:vAlign w:val="top"/>
          </w:tcPr>
          <w:p w14:paraId="1DB2881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Learner's Action</w:t>
            </w:r>
          </w:p>
        </w:tc>
        <w:tc>
          <w:tcPr>
            <w:tcW w:w="263" w:type="pct"/>
            <w:shd w:val="clear" w:color="auto" w:fill="auto"/>
            <w:vAlign w:val="top"/>
          </w:tcPr>
          <w:p w14:paraId="2C4CD2A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Time</w:t>
            </w:r>
          </w:p>
        </w:tc>
      </w:tr>
      <w:tr w14:paraId="0FD53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blCellSpacing w:w="15" w:type="dxa"/>
          <w:jc w:val="center"/>
        </w:trPr>
        <w:tc>
          <w:tcPr>
            <w:tcW w:w="488" w:type="pct"/>
            <w:shd w:val="clear" w:color="auto" w:fill="auto"/>
            <w:vAlign w:val="top"/>
          </w:tcPr>
          <w:p w14:paraId="08109D7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Engagement</w:t>
            </w:r>
          </w:p>
        </w:tc>
        <w:tc>
          <w:tcPr>
            <w:tcW w:w="2298" w:type="pct"/>
            <w:shd w:val="clear" w:color="auto" w:fill="auto"/>
            <w:vAlign w:val="top"/>
          </w:tcPr>
          <w:p w14:paraId="5F42C8C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Show photos of unusual gadgets (from SB)</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Elicit: What do these gadgets do?</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which gadget students would like to have</w:t>
            </w:r>
          </w:p>
        </w:tc>
        <w:tc>
          <w:tcPr>
            <w:tcW w:w="1902" w:type="pct"/>
            <w:shd w:val="clear" w:color="auto" w:fill="auto"/>
            <w:vAlign w:val="top"/>
          </w:tcPr>
          <w:p w14:paraId="354899B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Look at photos and identify gadgets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Discuss gadget functions in pairs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Share preferences with class</w:t>
            </w:r>
          </w:p>
        </w:tc>
        <w:tc>
          <w:tcPr>
            <w:tcW w:w="263" w:type="pct"/>
            <w:shd w:val="clear" w:color="auto" w:fill="auto"/>
            <w:vAlign w:val="top"/>
          </w:tcPr>
          <w:p w14:paraId="4B171DD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10 min</w:t>
            </w:r>
          </w:p>
        </w:tc>
      </w:tr>
      <w:tr w14:paraId="6B05D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blCellSpacing w:w="15" w:type="dxa"/>
          <w:jc w:val="center"/>
        </w:trPr>
        <w:tc>
          <w:tcPr>
            <w:tcW w:w="488" w:type="pct"/>
            <w:shd w:val="clear" w:color="auto" w:fill="auto"/>
            <w:vAlign w:val="top"/>
          </w:tcPr>
          <w:p w14:paraId="38E5A3D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Explanation</w:t>
            </w:r>
          </w:p>
        </w:tc>
        <w:tc>
          <w:tcPr>
            <w:tcW w:w="2298" w:type="pct"/>
            <w:shd w:val="clear" w:color="auto" w:fill="auto"/>
            <w:vAlign w:val="top"/>
          </w:tcPr>
          <w:p w14:paraId="49E54E2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Play audio (Exercise 2-3) about three gadgets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Present adverbs of manner: adjective + -ly (quietly, loudly, easily, well)</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Explain formation rules (Exercise 4):</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Most adjectives: + -ly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Adjectives ending in -y: change to -ily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Irregular: good → well, fast → fast, hard → hard</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Demonstrate position: usually at end of sentence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Practice pronunciation (especially -ly endings)</w:t>
            </w:r>
          </w:p>
        </w:tc>
        <w:tc>
          <w:tcPr>
            <w:tcW w:w="1902" w:type="pct"/>
            <w:shd w:val="clear" w:color="auto" w:fill="auto"/>
            <w:vAlign w:val="top"/>
          </w:tcPr>
          <w:p w14:paraId="08BED51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Listen and match conversations to gadgets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Identify adverbs in conversations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Study Grammar box and complete rules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Learn formation rules and irregular forms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Practice forming adverbs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Repeat adverbs with correct pronunciation</w:t>
            </w:r>
          </w:p>
        </w:tc>
        <w:tc>
          <w:tcPr>
            <w:tcW w:w="263" w:type="pct"/>
            <w:shd w:val="clear" w:color="auto" w:fill="auto"/>
            <w:vAlign w:val="top"/>
          </w:tcPr>
          <w:p w14:paraId="022A9F2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15 min</w:t>
            </w:r>
          </w:p>
        </w:tc>
      </w:tr>
      <w:tr w14:paraId="76567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blCellSpacing w:w="15" w:type="dxa"/>
          <w:jc w:val="center"/>
        </w:trPr>
        <w:tc>
          <w:tcPr>
            <w:tcW w:w="488" w:type="pct"/>
            <w:shd w:val="clear" w:color="auto" w:fill="auto"/>
            <w:vAlign w:val="top"/>
          </w:tcPr>
          <w:p w14:paraId="09E59F7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Elaboration</w:t>
            </w:r>
          </w:p>
        </w:tc>
        <w:tc>
          <w:tcPr>
            <w:tcW w:w="2298" w:type="pct"/>
            <w:shd w:val="clear" w:color="auto" w:fill="auto"/>
            <w:vAlign w:val="top"/>
          </w:tcPr>
          <w:p w14:paraId="77A4EE6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Guide Exercises 5-6 (completing sentences with adverbs)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Monitor exercises and provide support</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Facilitate Production activity: miming actions using adverbs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Demonstrate miming game</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Encourage creative use of adverbs</w:t>
            </w:r>
          </w:p>
        </w:tc>
        <w:tc>
          <w:tcPr>
            <w:tcW w:w="1902" w:type="pct"/>
            <w:shd w:val="clear" w:color="auto" w:fill="auto"/>
            <w:vAlign w:val="top"/>
          </w:tcPr>
          <w:p w14:paraId="6CCD083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Form adverbs and complete sentences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Check answers with partners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Choose four adverbs and think of actions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Mime actions for partner to guess</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Describe actions using adverbs correctly</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br w:type="textWrapping"/>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xml:space="preserve">- Perform </w:t>
            </w:r>
            <w:r>
              <w:rPr>
                <w:rFonts w:hint="default" w:ascii="Times New Roman" w:hAnsi="Times New Roman" w:cs="Times New Roman"/>
                <w:color w:val="000000" w:themeColor="text1"/>
                <w:sz w:val="24"/>
                <w:szCs w:val="24"/>
                <w14:textFill>
                  <w14:solidFill>
                    <w14:schemeClr w14:val="tx1"/>
                  </w14:solidFill>
                </w14:textFill>
              </w:rPr>
              <w:t>mimes for class</w:t>
            </w:r>
          </w:p>
        </w:tc>
        <w:tc>
          <w:tcPr>
            <w:tcW w:w="263" w:type="pct"/>
            <w:shd w:val="clear" w:color="auto" w:fill="auto"/>
            <w:vAlign w:val="top"/>
          </w:tcPr>
          <w:p w14:paraId="7AEDDEBB">
            <w:pPr>
              <w:keepNext/>
              <w:keepLines/>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15 min</w:t>
            </w:r>
          </w:p>
        </w:tc>
      </w:tr>
      <w:tr w14:paraId="4C272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blCellSpacing w:w="15" w:type="dxa"/>
          <w:jc w:val="center"/>
        </w:trPr>
        <w:tc>
          <w:tcPr>
            <w:tcW w:w="488" w:type="pct"/>
            <w:shd w:val="clear" w:color="auto" w:fill="auto"/>
            <w:vAlign w:val="top"/>
          </w:tcPr>
          <w:p w14:paraId="48E5EE9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Style w:val="92"/>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pPr>
            <w:r>
              <w:rPr>
                <w:rStyle w:val="92"/>
                <w:rFonts w:hint="default" w:ascii="Times New Roman" w:hAnsi="Times New Roman" w:cs="Times New Roman"/>
                <w:color w:val="000000" w:themeColor="text1"/>
                <w:sz w:val="24"/>
                <w:szCs w:val="24"/>
                <w14:textFill>
                  <w14:solidFill>
                    <w14:schemeClr w14:val="tx1"/>
                  </w14:solidFill>
                </w14:textFill>
              </w:rPr>
              <w:t>Closing</w:t>
            </w:r>
            <w:r>
              <w:rPr>
                <w:rFonts w:hint="default" w:ascii="Times New Roman" w:hAnsi="Times New Roman" w:cs="Times New Roman"/>
                <w:color w:val="000000" w:themeColor="text1"/>
                <w:sz w:val="24"/>
                <w:szCs w:val="24"/>
                <w14:textFill>
                  <w14:solidFill>
                    <w14:schemeClr w14:val="tx1"/>
                  </w14:solidFill>
                </w14:textFill>
              </w:rPr>
              <w:t xml:space="preserve"> </w:t>
            </w:r>
          </w:p>
        </w:tc>
        <w:tc>
          <w:tcPr>
            <w:tcW w:w="2298" w:type="pct"/>
            <w:shd w:val="clear" w:color="auto" w:fill="auto"/>
            <w:vAlign w:val="top"/>
          </w:tcPr>
          <w:p w14:paraId="7C1D40B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Review adverb formation rules</w:t>
            </w:r>
          </w:p>
          <w:p w14:paraId="39B738C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Practice pronunciation of challenging adverbs</w:t>
            </w:r>
          </w:p>
          <w:p w14:paraId="15D2F15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Assign Grammar Quiz Unit 8 Lesson 3 as homework</w:t>
            </w:r>
          </w:p>
        </w:tc>
        <w:tc>
          <w:tcPr>
            <w:tcW w:w="1902" w:type="pct"/>
            <w:shd w:val="clear" w:color="auto" w:fill="auto"/>
            <w:vAlign w:val="top"/>
          </w:tcPr>
          <w:p w14:paraId="5955AAC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Participate in review</w:t>
            </w:r>
          </w:p>
          <w:p w14:paraId="7CEB9A1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Reflect on Can-do statement</w:t>
            </w:r>
          </w:p>
          <w:p w14:paraId="167011A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Note homework</w:t>
            </w:r>
          </w:p>
        </w:tc>
        <w:tc>
          <w:tcPr>
            <w:tcW w:w="263" w:type="pct"/>
            <w:shd w:val="clear" w:color="auto" w:fill="auto"/>
            <w:vAlign w:val="top"/>
          </w:tcPr>
          <w:p w14:paraId="19EC486E">
            <w:pPr>
              <w:keepNext/>
              <w:keepLines/>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5 min </w:t>
            </w:r>
          </w:p>
        </w:tc>
      </w:tr>
    </w:tbl>
    <w:p w14:paraId="36BCB5D3">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sz w:val="24"/>
          <w:szCs w:val="24"/>
        </w:rPr>
      </w:pPr>
    </w:p>
    <w:p w14:paraId="182FD44B">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160145"/>
            <wp:effectExtent l="0" t="0" r="16510" b="1905"/>
            <wp:docPr id="4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3"/>
                    <pic:cNvPicPr>
                      <a:picLocks noChangeAspect="1"/>
                    </pic:cNvPicPr>
                  </pic:nvPicPr>
                  <pic:blipFill>
                    <a:blip r:embed="rId6">
                      <a:lum contrast="60000"/>
                    </a:blip>
                    <a:stretch>
                      <a:fillRect/>
                    </a:stretch>
                  </pic:blipFill>
                  <pic:spPr>
                    <a:xfrm>
                      <a:off x="0" y="0"/>
                      <a:ext cx="9794240" cy="1160145"/>
                    </a:xfrm>
                    <a:prstGeom prst="rect">
                      <a:avLst/>
                    </a:prstGeom>
                    <a:noFill/>
                    <a:ln>
                      <a:noFill/>
                    </a:ln>
                  </pic:spPr>
                </pic:pic>
              </a:graphicData>
            </a:graphic>
          </wp:inline>
        </w:drawing>
      </w:r>
    </w:p>
    <w:p w14:paraId="7CD25571">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cs" w:ascii="Times New Roman" w:hAnsi="Times New Roman" w:cs="Times New Roman"/>
          <w:sz w:val="24"/>
          <w:szCs w:val="24"/>
          <w:lang w:bidi="ar-JO"/>
        </w:rPr>
      </w:pPr>
      <w:r>
        <w:rPr>
          <w:rStyle w:val="92"/>
          <w:rFonts w:hint="default" w:ascii="Times New Roman" w:hAnsi="Times New Roman" w:cs="Times New Roman"/>
          <w:sz w:val="24"/>
          <w:szCs w:val="24"/>
          <w:lang w:val="en-US"/>
        </w:rPr>
        <w:t>S</w:t>
      </w:r>
      <w:r>
        <w:rPr>
          <w:rStyle w:val="92"/>
          <w:rFonts w:hint="default" w:ascii="Times New Roman" w:hAnsi="Times New Roman" w:cs="Times New Roman"/>
          <w:sz w:val="24"/>
          <w:szCs w:val="24"/>
        </w:rPr>
        <w:t>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8 - Smart Future</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Grammar Practice - Adverbs of Manner</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p>
    <w:p w14:paraId="790C67EA">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Previous Learning:</w:t>
      </w:r>
    </w:p>
    <w:p w14:paraId="6BB3E51A">
      <w:pPr>
        <w:keepNext/>
        <w:keepLines/>
        <w:pageBreakBefore w:val="0"/>
        <w:widowControl/>
        <w:numPr>
          <w:ilvl w:val="0"/>
          <w:numId w:val="49"/>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Adverbs of manner from Lesson 3A</w:t>
      </w:r>
    </w:p>
    <w:p w14:paraId="57878A7F">
      <w:pPr>
        <w:keepNext/>
        <w:keepLines/>
        <w:pageBreakBefore w:val="0"/>
        <w:widowControl/>
        <w:numPr>
          <w:ilvl w:val="0"/>
          <w:numId w:val="49"/>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Adjective forms</w:t>
      </w:r>
    </w:p>
    <w:p w14:paraId="06F54787">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p>
    <w:p w14:paraId="645987E1">
      <w:pPr>
        <w:keepNext/>
        <w:keepLines/>
        <w:pageBreakBefore w:val="0"/>
        <w:widowControl/>
        <w:numPr>
          <w:ilvl w:val="0"/>
          <w:numId w:val="50"/>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distinguish between adjectives and adverbs in context.</w:t>
      </w:r>
    </w:p>
    <w:p w14:paraId="3E5F3A43">
      <w:pPr>
        <w:keepNext/>
        <w:keepLines/>
        <w:pageBreakBefore w:val="0"/>
        <w:widowControl/>
        <w:numPr>
          <w:ilvl w:val="0"/>
          <w:numId w:val="50"/>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complete written exercises using adverbs correctly.</w:t>
      </w:r>
    </w:p>
    <w:p w14:paraId="76138AE1">
      <w:pPr>
        <w:keepNext/>
        <w:keepLines/>
        <w:pageBreakBefore w:val="0"/>
        <w:widowControl/>
        <w:numPr>
          <w:ilvl w:val="0"/>
          <w:numId w:val="50"/>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write original sentences using adverbs of manner.</w:t>
      </w:r>
    </w:p>
    <w:tbl>
      <w:tblPr>
        <w:tblW w:w="4999" w:type="pct"/>
        <w:jc w:val="center"/>
        <w:tblCellSpacing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15" w:type="dxa"/>
          <w:left w:w="15" w:type="dxa"/>
          <w:bottom w:w="15" w:type="dxa"/>
          <w:right w:w="15" w:type="dxa"/>
        </w:tblCellMar>
      </w:tblPr>
      <w:tblGrid>
        <w:gridCol w:w="1634"/>
        <w:gridCol w:w="7715"/>
        <w:gridCol w:w="5498"/>
        <w:gridCol w:w="913"/>
      </w:tblGrid>
      <w:tr w14:paraId="0521F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504" w:type="pct"/>
            <w:shd w:val="clear"/>
            <w:vAlign w:val="top"/>
          </w:tcPr>
          <w:p w14:paraId="6887123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2437" w:type="pct"/>
            <w:shd w:val="clear"/>
            <w:vAlign w:val="top"/>
          </w:tcPr>
          <w:p w14:paraId="170F7AB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1734" w:type="pct"/>
            <w:shd w:val="clear"/>
            <w:vAlign w:val="top"/>
          </w:tcPr>
          <w:p w14:paraId="51FB400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275" w:type="pct"/>
            <w:shd w:val="clear"/>
            <w:vAlign w:val="top"/>
          </w:tcPr>
          <w:p w14:paraId="1F77D53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45F68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504" w:type="pct"/>
            <w:shd w:val="clear"/>
            <w:vAlign w:val="top"/>
          </w:tcPr>
          <w:p w14:paraId="770F2A8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2437" w:type="pct"/>
            <w:shd w:val="clear"/>
            <w:vAlign w:val="top"/>
          </w:tcPr>
          <w:p w14:paraId="2211FAB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Ask students to discuss things they can do well/badly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Review adverb formation rules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Quick oral drill with example sentences</w:t>
            </w:r>
          </w:p>
        </w:tc>
        <w:tc>
          <w:tcPr>
            <w:tcW w:w="1734" w:type="pct"/>
            <w:shd w:val="clear"/>
            <w:vAlign w:val="top"/>
          </w:tcPr>
          <w:p w14:paraId="67F2D84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Share what they do well/badly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Recall grammar rules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Participate in oral practice</w:t>
            </w:r>
          </w:p>
        </w:tc>
        <w:tc>
          <w:tcPr>
            <w:tcW w:w="275" w:type="pct"/>
            <w:shd w:val="clear"/>
            <w:vAlign w:val="top"/>
          </w:tcPr>
          <w:p w14:paraId="7E3FCD7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 min</w:t>
            </w:r>
          </w:p>
        </w:tc>
      </w:tr>
      <w:tr w14:paraId="15F6E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504" w:type="pct"/>
            <w:shd w:val="clear"/>
            <w:vAlign w:val="top"/>
          </w:tcPr>
          <w:p w14:paraId="6E37F7E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2437" w:type="pct"/>
            <w:shd w:val="clear"/>
            <w:vAlign w:val="top"/>
          </w:tcPr>
          <w:p w14:paraId="2A5201C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Model Exercise 1 (choosing correct adverbs)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Demonstrate Exercise 2 (adjective vs. adverb forms)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Show Exercise 3 (completing conversations)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Clarify when to use adjective vs. adverb forms</w:t>
            </w:r>
          </w:p>
        </w:tc>
        <w:tc>
          <w:tcPr>
            <w:tcW w:w="1734" w:type="pct"/>
            <w:shd w:val="clear"/>
            <w:vAlign w:val="top"/>
          </w:tcPr>
          <w:p w14:paraId="74A2830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Follow teacher's modeling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Understand exercise formats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Learn decision-making strategies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 clarification questions</w:t>
            </w:r>
          </w:p>
        </w:tc>
        <w:tc>
          <w:tcPr>
            <w:tcW w:w="275" w:type="pct"/>
            <w:shd w:val="clear"/>
            <w:vAlign w:val="top"/>
          </w:tcPr>
          <w:p w14:paraId="1CF3C0C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min</w:t>
            </w:r>
          </w:p>
        </w:tc>
      </w:tr>
      <w:tr w14:paraId="33DAD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504" w:type="pct"/>
            <w:shd w:val="clear"/>
            <w:vAlign w:val="top"/>
          </w:tcPr>
          <w:p w14:paraId="0F4282F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2437" w:type="pct"/>
            <w:shd w:val="clear"/>
            <w:vAlign w:val="top"/>
          </w:tcPr>
          <w:p w14:paraId="2406C80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Guide through Workbook Exercises 1-4 (page 23)</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Monitor individual work and provide support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Facilitate pair checking and discussion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Support writing task (Exercise 4) about family members' abilities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Encourage varied use of adverbs</w:t>
            </w:r>
          </w:p>
        </w:tc>
        <w:tc>
          <w:tcPr>
            <w:tcW w:w="1734" w:type="pct"/>
            <w:shd w:val="clear"/>
            <w:vAlign w:val="top"/>
          </w:tcPr>
          <w:p w14:paraId="71A0EAE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Choose correct adverbs in sentences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Complete gaps with adjective/adverb forms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Fill in conversations with appropriate adverbs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Check answers with partners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Write about family members using adverbs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sentences with class</w:t>
            </w:r>
          </w:p>
        </w:tc>
        <w:tc>
          <w:tcPr>
            <w:tcW w:w="275" w:type="pct"/>
            <w:shd w:val="clear"/>
            <w:vAlign w:val="top"/>
          </w:tcPr>
          <w:p w14:paraId="6BE7DD4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 min</w:t>
            </w:r>
          </w:p>
        </w:tc>
      </w:tr>
      <w:tr w14:paraId="72F82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504" w:type="pct"/>
            <w:shd w:val="clear"/>
            <w:vAlign w:val="top"/>
          </w:tcPr>
          <w:p w14:paraId="77CF66F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2437" w:type="pct"/>
            <w:shd w:val="clear"/>
            <w:vAlign w:val="top"/>
          </w:tcPr>
          <w:p w14:paraId="76FD82A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Review challenging exercises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difference between adjective and adverb use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Assign homework: Write about family members using adverbs</w:t>
            </w:r>
          </w:p>
        </w:tc>
        <w:tc>
          <w:tcPr>
            <w:tcW w:w="1734" w:type="pct"/>
            <w:shd w:val="clear"/>
            <w:vAlign w:val="top"/>
          </w:tcPr>
          <w:p w14:paraId="28BD283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Participate in review</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Clarify adjective vs. adverb usage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Note homework</w:t>
            </w:r>
          </w:p>
        </w:tc>
        <w:tc>
          <w:tcPr>
            <w:tcW w:w="275" w:type="pct"/>
            <w:shd w:val="clear"/>
            <w:vAlign w:val="top"/>
          </w:tcPr>
          <w:p w14:paraId="2EAAE40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6829D16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p>
    <w:p w14:paraId="509E9E6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10059670" cy="1207135"/>
            <wp:effectExtent l="0" t="0" r="17780" b="12065"/>
            <wp:docPr id="4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3"/>
                    <pic:cNvPicPr>
                      <a:picLocks noChangeAspect="1"/>
                    </pic:cNvPicPr>
                  </pic:nvPicPr>
                  <pic:blipFill>
                    <a:blip r:embed="rId6">
                      <a:lum contrast="60000"/>
                    </a:blip>
                    <a:stretch>
                      <a:fillRect/>
                    </a:stretch>
                  </pic:blipFill>
                  <pic:spPr>
                    <a:xfrm>
                      <a:off x="0" y="0"/>
                      <a:ext cx="10059670" cy="1207135"/>
                    </a:xfrm>
                    <a:prstGeom prst="rect">
                      <a:avLst/>
                    </a:prstGeom>
                    <a:noFill/>
                    <a:ln>
                      <a:noFill/>
                    </a:ln>
                  </pic:spPr>
                </pic:pic>
              </a:graphicData>
            </a:graphic>
          </wp:inline>
        </w:drawing>
      </w:r>
    </w:p>
    <w:p w14:paraId="702BC82C">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sz w:val="24"/>
          <w:szCs w:val="24"/>
        </w:rPr>
      </w:pPr>
    </w:p>
    <w:p w14:paraId="4681E4AB">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cs" w:ascii="Times New Roman" w:hAnsi="Times New Roman" w:cs="Times New Roman"/>
          <w:sz w:val="24"/>
          <w:szCs w:val="24"/>
          <w:lang w:bidi="ar-JO"/>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8 - Smart Future</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Listening and Vocabulary - Technology and Predictions</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p>
    <w:p w14:paraId="75F0DFB2">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Previous Learning:</w:t>
      </w:r>
      <w:r>
        <w:rPr>
          <w:rStyle w:val="92"/>
          <w:rFonts w:hint="default" w:ascii="Times New Roman" w:hAnsi="Times New Roman" w:cs="Times New Roman"/>
          <w:sz w:val="24"/>
          <w:szCs w:val="24"/>
          <w:lang w:val="en-US"/>
        </w:rPr>
        <w:t xml:space="preserve"> </w:t>
      </w:r>
      <w:r>
        <w:rPr>
          <w:rFonts w:hint="default" w:ascii="Times New Roman" w:hAnsi="Times New Roman" w:cs="Times New Roman"/>
          <w:sz w:val="24"/>
          <w:szCs w:val="24"/>
        </w:rPr>
        <w:t>Technology vocabulary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'Will' for predictions</w:t>
      </w:r>
    </w:p>
    <w:p w14:paraId="7D2D2E48">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p>
    <w:p w14:paraId="5A17AD1F">
      <w:pPr>
        <w:keepNext/>
        <w:keepLines/>
        <w:pageBreakBefore w:val="0"/>
        <w:widowControl/>
        <w:numPr>
          <w:ilvl w:val="0"/>
          <w:numId w:val="51"/>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identify key information from conversations about technology.</w:t>
      </w:r>
    </w:p>
    <w:p w14:paraId="6747EEB4">
      <w:pPr>
        <w:keepNext/>
        <w:keepLines/>
        <w:pageBreakBefore w:val="0"/>
        <w:widowControl/>
        <w:numPr>
          <w:ilvl w:val="0"/>
          <w:numId w:val="51"/>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use vocabulary related to developing and testing technology (discover, produce, test, develop, invent).</w:t>
      </w:r>
    </w:p>
    <w:p w14:paraId="5CE31767">
      <w:pPr>
        <w:keepNext/>
        <w:keepLines/>
        <w:pageBreakBefore w:val="0"/>
        <w:widowControl/>
        <w:numPr>
          <w:ilvl w:val="0"/>
          <w:numId w:val="51"/>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make and discuss predictions about technology.</w:t>
      </w:r>
    </w:p>
    <w:tbl>
      <w:tblPr>
        <w:tblW w:w="0" w:type="auto"/>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15" w:type="dxa"/>
          <w:left w:w="15" w:type="dxa"/>
          <w:bottom w:w="15" w:type="dxa"/>
          <w:right w:w="15" w:type="dxa"/>
        </w:tblCellMar>
      </w:tblPr>
      <w:tblGrid>
        <w:gridCol w:w="1375"/>
        <w:gridCol w:w="7750"/>
        <w:gridCol w:w="5875"/>
        <w:gridCol w:w="763"/>
      </w:tblGrid>
      <w:tr w14:paraId="124E2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3CA7F5F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7720" w:type="dxa"/>
            <w:shd w:val="clear"/>
            <w:vAlign w:val="center"/>
          </w:tcPr>
          <w:p w14:paraId="67EB79C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5845" w:type="dxa"/>
            <w:shd w:val="clear"/>
            <w:vAlign w:val="center"/>
          </w:tcPr>
          <w:p w14:paraId="65C789B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0" w:type="auto"/>
            <w:shd w:val="clear"/>
            <w:vAlign w:val="center"/>
          </w:tcPr>
          <w:p w14:paraId="28ECF17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68E48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2B0B5C2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7720" w:type="dxa"/>
            <w:shd w:val="clear"/>
            <w:vAlign w:val="center"/>
          </w:tcPr>
          <w:p w14:paraId="10B2494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Review: What do you do well/badly? (using adverbs)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Complete sentences about personal abilities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in groups and find commonalities</w:t>
            </w:r>
          </w:p>
        </w:tc>
        <w:tc>
          <w:tcPr>
            <w:tcW w:w="5845" w:type="dxa"/>
            <w:shd w:val="clear"/>
            <w:vAlign w:val="center"/>
          </w:tcPr>
          <w:p w14:paraId="604C079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Complete sentences about abilities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in groups of four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Identify common abilities</w:t>
            </w:r>
          </w:p>
        </w:tc>
        <w:tc>
          <w:tcPr>
            <w:tcW w:w="0" w:type="auto"/>
            <w:shd w:val="clear"/>
            <w:vAlign w:val="center"/>
          </w:tcPr>
          <w:p w14:paraId="3CF1B71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min</w:t>
            </w:r>
          </w:p>
        </w:tc>
      </w:tr>
      <w:tr w14:paraId="53B86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313F3C9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7720" w:type="dxa"/>
            <w:shd w:val="clear"/>
            <w:vAlign w:val="center"/>
          </w:tcPr>
          <w:p w14:paraId="5F60AD8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Introduce listening context: three conversations about technology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Pre-teach vocabulary: laptop, battery, hard disk, virtual reality headset, smart speaker, AI assistant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Play audio (Exercise 2) and model matching to photos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Present Active Listening strategy: predicting words from context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Teach prediction vocabulary (Exercise 4): discover, produce, test, develop, invent</w:t>
            </w:r>
          </w:p>
        </w:tc>
        <w:tc>
          <w:tcPr>
            <w:tcW w:w="5845" w:type="dxa"/>
            <w:shd w:val="clear"/>
            <w:vAlign w:val="center"/>
          </w:tcPr>
          <w:p w14:paraId="37C2A84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Predict what conversations will be about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Listen and match conversations to photos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Study listening strategy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Learn new prediction vocabulary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using words in context</w:t>
            </w:r>
          </w:p>
        </w:tc>
        <w:tc>
          <w:tcPr>
            <w:tcW w:w="0" w:type="auto"/>
            <w:shd w:val="clear"/>
            <w:vAlign w:val="center"/>
          </w:tcPr>
          <w:p w14:paraId="0208724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min</w:t>
            </w:r>
          </w:p>
        </w:tc>
      </w:tr>
      <w:tr w14:paraId="17476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0B6F958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7720" w:type="dxa"/>
            <w:shd w:val="clear"/>
            <w:vAlign w:val="center"/>
          </w:tcPr>
          <w:p w14:paraId="533EF2B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Guide Exercise 3 (comprehension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Monitor vocabulary completion (Exercise 4)</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Facilitate Exercise 5 (discussing agreement with predictions)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Encourage extended discussions with justifications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Support students in making their own predictions</w:t>
            </w:r>
          </w:p>
        </w:tc>
        <w:tc>
          <w:tcPr>
            <w:tcW w:w="5845" w:type="dxa"/>
            <w:shd w:val="clear"/>
            <w:vAlign w:val="center"/>
          </w:tcPr>
          <w:p w14:paraId="5A01A62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Answer listening comprehension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Complete sentences with prediction verbs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Check answers with partners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whether they agree with predictions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Create own predictions about technology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and justify predictions with class</w:t>
            </w:r>
          </w:p>
        </w:tc>
        <w:tc>
          <w:tcPr>
            <w:tcW w:w="0" w:type="auto"/>
            <w:shd w:val="clear"/>
            <w:vAlign w:val="center"/>
          </w:tcPr>
          <w:p w14:paraId="5F3269F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min</w:t>
            </w:r>
          </w:p>
        </w:tc>
      </w:tr>
      <w:tr w14:paraId="7F475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2B8D581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7720" w:type="dxa"/>
            <w:shd w:val="clear"/>
            <w:vAlign w:val="center"/>
          </w:tcPr>
          <w:p w14:paraId="49129C0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Review prediction vocabulary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Quick quiz: match verbs to definitions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Assign homework: Make list of devices that connect to Internet</w:t>
            </w:r>
          </w:p>
        </w:tc>
        <w:tc>
          <w:tcPr>
            <w:tcW w:w="5845" w:type="dxa"/>
            <w:shd w:val="clear"/>
            <w:vAlign w:val="center"/>
          </w:tcPr>
          <w:p w14:paraId="0E37374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Participate in vocabulary review</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Reflect on Can-do statement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Note homework</w:t>
            </w:r>
          </w:p>
        </w:tc>
        <w:tc>
          <w:tcPr>
            <w:tcW w:w="0" w:type="auto"/>
            <w:shd w:val="clear"/>
            <w:vAlign w:val="center"/>
          </w:tcPr>
          <w:p w14:paraId="4ADFE74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4AB67EC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10059670" cy="1207135"/>
            <wp:effectExtent l="0" t="0" r="17780" b="12065"/>
            <wp:docPr id="4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3"/>
                    <pic:cNvPicPr>
                      <a:picLocks noChangeAspect="1"/>
                    </pic:cNvPicPr>
                  </pic:nvPicPr>
                  <pic:blipFill>
                    <a:blip r:embed="rId6">
                      <a:lum contrast="60000"/>
                    </a:blip>
                    <a:stretch>
                      <a:fillRect/>
                    </a:stretch>
                  </pic:blipFill>
                  <pic:spPr>
                    <a:xfrm>
                      <a:off x="0" y="0"/>
                      <a:ext cx="10059670" cy="1207135"/>
                    </a:xfrm>
                    <a:prstGeom prst="rect">
                      <a:avLst/>
                    </a:prstGeom>
                    <a:noFill/>
                    <a:ln>
                      <a:noFill/>
                    </a:ln>
                  </pic:spPr>
                </pic:pic>
              </a:graphicData>
            </a:graphic>
          </wp:inline>
        </w:drawing>
      </w:r>
    </w:p>
    <w:p w14:paraId="64BCFD7A">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cs" w:ascii="Times New Roman" w:hAnsi="Times New Roman" w:cs="Times New Roman"/>
          <w:sz w:val="24"/>
          <w:szCs w:val="24"/>
          <w:lang w:bidi="ar-JO"/>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w:t>
      </w:r>
      <w:r>
        <w:rPr>
          <w:rFonts w:hint="default" w:ascii="Times New Roman" w:hAnsi="Times New Roman" w:cs="Times New Roman"/>
          <w:sz w:val="24"/>
          <w:szCs w:val="24"/>
          <w:lang w:val="en-US"/>
        </w:rPr>
        <w:t>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8 - Smart Future</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Listening and Vocabulary Practice</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p>
    <w:p w14:paraId="6F44740D">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Previous Learning:</w:t>
      </w:r>
    </w:p>
    <w:p w14:paraId="10599335">
      <w:pPr>
        <w:keepNext/>
        <w:keepLines/>
        <w:pageBreakBefore w:val="0"/>
        <w:widowControl/>
        <w:numPr>
          <w:ilvl w:val="0"/>
          <w:numId w:val="52"/>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Technology vocabulary from previous lessons</w:t>
      </w:r>
    </w:p>
    <w:p w14:paraId="5E8CC249">
      <w:pPr>
        <w:keepNext/>
        <w:keepLines/>
        <w:pageBreakBefore w:val="0"/>
        <w:widowControl/>
        <w:numPr>
          <w:ilvl w:val="0"/>
          <w:numId w:val="52"/>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Listening strategies</w:t>
      </w:r>
    </w:p>
    <w:p w14:paraId="5EB2CBB7">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p>
    <w:p w14:paraId="20015D09">
      <w:pPr>
        <w:keepNext/>
        <w:keepLines/>
        <w:pageBreakBefore w:val="0"/>
        <w:widowControl/>
        <w:numPr>
          <w:ilvl w:val="0"/>
          <w:numId w:val="53"/>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identify specific information from listening about modern technology.</w:t>
      </w:r>
    </w:p>
    <w:p w14:paraId="628B249D">
      <w:pPr>
        <w:keepNext/>
        <w:keepLines/>
        <w:pageBreakBefore w:val="0"/>
        <w:widowControl/>
        <w:numPr>
          <w:ilvl w:val="0"/>
          <w:numId w:val="53"/>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complete vocabulary exercises using technology-related words.</w:t>
      </w:r>
    </w:p>
    <w:p w14:paraId="58F5DEC9">
      <w:pPr>
        <w:keepNext/>
        <w:keepLines/>
        <w:pageBreakBefore w:val="0"/>
        <w:widowControl/>
        <w:numPr>
          <w:ilvl w:val="0"/>
          <w:numId w:val="53"/>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pronounce compound nouns with correct stress.</w:t>
      </w:r>
    </w:p>
    <w:tbl>
      <w:tblPr>
        <w:tblW w:w="0" w:type="auto"/>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15" w:type="dxa"/>
          <w:left w:w="15" w:type="dxa"/>
          <w:bottom w:w="15" w:type="dxa"/>
          <w:right w:w="15" w:type="dxa"/>
        </w:tblCellMar>
      </w:tblPr>
      <w:tblGrid>
        <w:gridCol w:w="1375"/>
        <w:gridCol w:w="6926"/>
        <w:gridCol w:w="6504"/>
        <w:gridCol w:w="769"/>
      </w:tblGrid>
      <w:tr w14:paraId="52C8D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0" w:type="auto"/>
            <w:shd w:val="clear"/>
            <w:vAlign w:val="center"/>
          </w:tcPr>
          <w:p w14:paraId="6156551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0" w:type="auto"/>
            <w:shd w:val="clear"/>
            <w:vAlign w:val="center"/>
          </w:tcPr>
          <w:p w14:paraId="643F8FB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0" w:type="auto"/>
            <w:shd w:val="clear"/>
            <w:vAlign w:val="center"/>
          </w:tcPr>
          <w:p w14:paraId="3B14CAC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0" w:type="auto"/>
            <w:shd w:val="clear"/>
            <w:vAlign w:val="center"/>
          </w:tcPr>
          <w:p w14:paraId="523CC97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7577A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0" w:type="auto"/>
            <w:shd w:val="clear"/>
            <w:vAlign w:val="center"/>
          </w:tcPr>
          <w:p w14:paraId="6D195F0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0" w:type="auto"/>
            <w:shd w:val="clear"/>
            <w:vAlign w:val="center"/>
          </w:tcPr>
          <w:p w14:paraId="46C8B02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Ask students about modern technology they heard about in last lesson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virtual reality and smart speakers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interesting technology facts from homework</w:t>
            </w:r>
          </w:p>
        </w:tc>
        <w:tc>
          <w:tcPr>
            <w:tcW w:w="0" w:type="auto"/>
            <w:shd w:val="clear"/>
            <w:vAlign w:val="center"/>
          </w:tcPr>
          <w:p w14:paraId="6AC71EE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Recall technology from previous lesson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modern technology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homework findings</w:t>
            </w:r>
          </w:p>
        </w:tc>
        <w:tc>
          <w:tcPr>
            <w:tcW w:w="0" w:type="auto"/>
            <w:shd w:val="clear"/>
            <w:vAlign w:val="center"/>
          </w:tcPr>
          <w:p w14:paraId="258B26D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 min</w:t>
            </w:r>
          </w:p>
        </w:tc>
      </w:tr>
      <w:tr w14:paraId="4AFF4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0" w:type="auto"/>
            <w:shd w:val="clear"/>
            <w:vAlign w:val="center"/>
          </w:tcPr>
          <w:p w14:paraId="2904D17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0" w:type="auto"/>
            <w:shd w:val="clear"/>
            <w:vAlign w:val="center"/>
          </w:tcPr>
          <w:p w14:paraId="100A9FD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Introduce listening: four conversations about technology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Pre-teach: e-register, design, invention, cash-free payment, scan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Model answering comprehension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Explain Active Pronunciation: compound noun stress patterns</w:t>
            </w:r>
          </w:p>
        </w:tc>
        <w:tc>
          <w:tcPr>
            <w:tcW w:w="0" w:type="auto"/>
            <w:shd w:val="clear"/>
            <w:vAlign w:val="center"/>
          </w:tcPr>
          <w:p w14:paraId="6C4AACF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Learn new vocabulary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Understand listening context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Follow comprehension model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Study stress patterns in compound nouns</w:t>
            </w:r>
          </w:p>
        </w:tc>
        <w:tc>
          <w:tcPr>
            <w:tcW w:w="0" w:type="auto"/>
            <w:shd w:val="clear"/>
            <w:vAlign w:val="center"/>
          </w:tcPr>
          <w:p w14:paraId="0CF2823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min</w:t>
            </w:r>
          </w:p>
        </w:tc>
      </w:tr>
      <w:tr w14:paraId="43127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0" w:type="auto"/>
            <w:shd w:val="clear"/>
            <w:vAlign w:val="center"/>
          </w:tcPr>
          <w:p w14:paraId="57EE9B5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0" w:type="auto"/>
            <w:shd w:val="clear"/>
            <w:vAlign w:val="center"/>
          </w:tcPr>
          <w:p w14:paraId="4719CD9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Play audio for Exercises 1-2 (multiple times if needed)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Guide pronunciation exercises (Exercises 4-7)</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Model correct stress in compound nouns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Facilitate pair practice of pronunciation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Support writing task about technology use</w:t>
            </w:r>
          </w:p>
        </w:tc>
        <w:tc>
          <w:tcPr>
            <w:tcW w:w="0" w:type="auto"/>
            <w:shd w:val="clear"/>
            <w:vAlign w:val="center"/>
          </w:tcPr>
          <w:p w14:paraId="1E194B8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Listen and match conversations to descriptions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Answer comprehension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Identify stress in compound nouns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saying: soundtrack, headphones, weekend, fireplace, etc.</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Complete pronunciation exercises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Write about technology use</w:t>
            </w:r>
          </w:p>
        </w:tc>
        <w:tc>
          <w:tcPr>
            <w:tcW w:w="0" w:type="auto"/>
            <w:shd w:val="clear"/>
            <w:vAlign w:val="center"/>
          </w:tcPr>
          <w:p w14:paraId="5EFD35C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 min</w:t>
            </w:r>
          </w:p>
        </w:tc>
      </w:tr>
      <w:tr w14:paraId="660A6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0" w:type="auto"/>
            <w:shd w:val="clear"/>
            <w:vAlign w:val="center"/>
          </w:tcPr>
          <w:p w14:paraId="78EFD17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0" w:type="auto"/>
            <w:shd w:val="clear"/>
            <w:vAlign w:val="center"/>
          </w:tcPr>
          <w:p w14:paraId="2CE61F4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Practice compound noun pronunciation as class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Review key vocabulary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Assign homework: Write using compound nouns from exercises</w:t>
            </w:r>
          </w:p>
        </w:tc>
        <w:tc>
          <w:tcPr>
            <w:tcW w:w="0" w:type="auto"/>
            <w:shd w:val="clear"/>
            <w:vAlign w:val="center"/>
          </w:tcPr>
          <w:p w14:paraId="4A78847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Participate in pronunciation practice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 final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Note homework</w:t>
            </w:r>
          </w:p>
        </w:tc>
        <w:tc>
          <w:tcPr>
            <w:tcW w:w="0" w:type="auto"/>
            <w:shd w:val="clear"/>
            <w:vAlign w:val="center"/>
          </w:tcPr>
          <w:p w14:paraId="283666E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5DCF5B2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p>
    <w:p w14:paraId="5656213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381760"/>
            <wp:effectExtent l="0" t="0" r="16510" b="8890"/>
            <wp:docPr id="5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3"/>
                    <pic:cNvPicPr>
                      <a:picLocks noChangeAspect="1"/>
                    </pic:cNvPicPr>
                  </pic:nvPicPr>
                  <pic:blipFill>
                    <a:blip r:embed="rId6">
                      <a:lum contrast="60000"/>
                    </a:blip>
                    <a:stretch>
                      <a:fillRect/>
                    </a:stretch>
                  </pic:blipFill>
                  <pic:spPr>
                    <a:xfrm>
                      <a:off x="0" y="0"/>
                      <a:ext cx="9794240" cy="1381760"/>
                    </a:xfrm>
                    <a:prstGeom prst="rect">
                      <a:avLst/>
                    </a:prstGeom>
                    <a:noFill/>
                    <a:ln>
                      <a:noFill/>
                    </a:ln>
                  </pic:spPr>
                </pic:pic>
              </a:graphicData>
            </a:graphic>
          </wp:inline>
        </w:drawing>
      </w:r>
    </w:p>
    <w:p w14:paraId="4944F531">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cs" w:ascii="Times New Roman" w:hAnsi="Times New Roman" w:cs="Times New Roman"/>
          <w:sz w:val="24"/>
          <w:szCs w:val="24"/>
          <w:lang w:bidi="ar-JO"/>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8 - Smart Future</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Speaking - Expressing and Discussing Opinions</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p>
    <w:p w14:paraId="458E00B6">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Previous Learning:</w:t>
      </w:r>
      <w:r>
        <w:rPr>
          <w:rStyle w:val="92"/>
          <w:rFonts w:hint="default" w:ascii="Times New Roman" w:hAnsi="Times New Roman" w:cs="Times New Roman"/>
          <w:sz w:val="24"/>
          <w:szCs w:val="24"/>
          <w:lang w:val="en-US"/>
        </w:rPr>
        <w:t xml:space="preserve"> </w:t>
      </w:r>
      <w:r>
        <w:rPr>
          <w:rFonts w:hint="default" w:ascii="Times New Roman" w:hAnsi="Times New Roman" w:cs="Times New Roman"/>
          <w:sz w:val="24"/>
          <w:szCs w:val="24"/>
        </w:rPr>
        <w:t>Technology vocabulary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Expressing preferences</w:t>
      </w:r>
    </w:p>
    <w:p w14:paraId="7A70FD24">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p>
    <w:p w14:paraId="34B5683A">
      <w:pPr>
        <w:keepNext/>
        <w:keepLines/>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express opinions using appropriate expressions (In my opinion, I think, Personally...).</w:t>
      </w:r>
    </w:p>
    <w:p w14:paraId="7AACCC91">
      <w:pPr>
        <w:keepNext/>
        <w:keepLines/>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agree and disagree politely.</w:t>
      </w:r>
    </w:p>
    <w:p w14:paraId="396A290F">
      <w:pPr>
        <w:keepNext/>
        <w:keepLines/>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participate in discussions about technology topics.</w:t>
      </w:r>
    </w:p>
    <w:tbl>
      <w:tblPr>
        <w:tblW w:w="4999" w:type="pct"/>
        <w:jc w:val="center"/>
        <w:tblCellSpacing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15" w:type="dxa"/>
          <w:left w:w="15" w:type="dxa"/>
          <w:bottom w:w="15" w:type="dxa"/>
          <w:right w:w="15" w:type="dxa"/>
        </w:tblCellMar>
      </w:tblPr>
      <w:tblGrid>
        <w:gridCol w:w="1615"/>
        <w:gridCol w:w="7559"/>
        <w:gridCol w:w="5683"/>
        <w:gridCol w:w="903"/>
      </w:tblGrid>
      <w:tr w14:paraId="3E5D0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PrEx>
        <w:trPr>
          <w:cantSplit/>
          <w:tblCellSpacing w:w="15" w:type="dxa"/>
          <w:jc w:val="center"/>
        </w:trPr>
        <w:tc>
          <w:tcPr>
            <w:tcW w:w="498" w:type="pct"/>
            <w:shd w:val="clear"/>
            <w:vAlign w:val="top"/>
          </w:tcPr>
          <w:p w14:paraId="52E9D26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2388" w:type="pct"/>
            <w:shd w:val="clear"/>
            <w:vAlign w:val="top"/>
          </w:tcPr>
          <w:p w14:paraId="4FCF613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1793" w:type="pct"/>
            <w:shd w:val="clear"/>
            <w:vAlign w:val="top"/>
          </w:tcPr>
          <w:p w14:paraId="32B46DD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272" w:type="pct"/>
            <w:shd w:val="clear"/>
            <w:vAlign w:val="top"/>
          </w:tcPr>
          <w:p w14:paraId="193220F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24939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498" w:type="pct"/>
            <w:shd w:val="clear"/>
            <w:vAlign w:val="top"/>
          </w:tcPr>
          <w:p w14:paraId="6D45A7F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2388" w:type="pct"/>
            <w:shd w:val="clear"/>
            <w:vAlign w:val="top"/>
          </w:tcPr>
          <w:p w14:paraId="513F752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Refer to homework: devices that connect to Internet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Have students share lists and discuss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Introduce "Internet of Things" concept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Read article (Exercise 1) about smart home technology</w:t>
            </w:r>
          </w:p>
        </w:tc>
        <w:tc>
          <w:tcPr>
            <w:tcW w:w="1793" w:type="pct"/>
            <w:shd w:val="clear"/>
            <w:vAlign w:val="top"/>
          </w:tcPr>
          <w:p w14:paraId="11CA3F7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Share homework lists in groups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Internet-connected devices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Read article about Internet of Things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whether they'd like smart home gadgets</w:t>
            </w:r>
          </w:p>
        </w:tc>
        <w:tc>
          <w:tcPr>
            <w:tcW w:w="272" w:type="pct"/>
            <w:shd w:val="clear"/>
            <w:vAlign w:val="top"/>
          </w:tcPr>
          <w:p w14:paraId="598FB69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min</w:t>
            </w:r>
          </w:p>
        </w:tc>
      </w:tr>
      <w:tr w14:paraId="79EFB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498" w:type="pct"/>
            <w:shd w:val="clear"/>
            <w:vAlign w:val="top"/>
          </w:tcPr>
          <w:p w14:paraId="1016A98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2388" w:type="pct"/>
            <w:shd w:val="clear"/>
            <w:vAlign w:val="top"/>
          </w:tcPr>
          <w:p w14:paraId="63B200B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Play audio (Exercises 2-3) about controlling smart home devices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Present Speaking box with opinion expressions: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Expressing opinion: I think, In my opinion, Personally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Agreeing: I agree, Exactly, You're right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Disagreeing: I'm sorry but I don't agree, I'm not sure about that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Model intonation and polite disagreement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Demonstrate using expressions in context</w:t>
            </w:r>
          </w:p>
        </w:tc>
        <w:tc>
          <w:tcPr>
            <w:tcW w:w="1793" w:type="pct"/>
            <w:shd w:val="clear"/>
            <w:vAlign w:val="top"/>
          </w:tcPr>
          <w:p w14:paraId="3931A3B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Listen to conversation about smart gadgets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Identify problems in audio</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Study Speaking box expressions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pronunciation and intonation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Complete sentences with opinion expressions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 clarification questions</w:t>
            </w:r>
          </w:p>
        </w:tc>
        <w:tc>
          <w:tcPr>
            <w:tcW w:w="272" w:type="pct"/>
            <w:shd w:val="clear"/>
            <w:vAlign w:val="top"/>
          </w:tcPr>
          <w:p w14:paraId="4DAE33E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min</w:t>
            </w:r>
          </w:p>
        </w:tc>
      </w:tr>
      <w:tr w14:paraId="4FB06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498" w:type="pct"/>
            <w:shd w:val="clear"/>
            <w:vAlign w:val="top"/>
          </w:tcPr>
          <w:p w14:paraId="3681FE1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2388" w:type="pct"/>
            <w:shd w:val="clear"/>
            <w:vAlign w:val="top"/>
          </w:tcPr>
          <w:p w14:paraId="4C173EC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Guide Exercise 4 (completing conversation with expressions)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Monitor pair practice of conversations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Facilitate Exercise 5 (discussing technology statements)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Encourage use of Speaking box expressions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Support students in giving reasons for opinions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Provide feedback on natural language use</w:t>
            </w:r>
          </w:p>
        </w:tc>
        <w:tc>
          <w:tcPr>
            <w:tcW w:w="1793" w:type="pct"/>
            <w:shd w:val="clear"/>
            <w:vAlign w:val="top"/>
          </w:tcPr>
          <w:p w14:paraId="16C19A6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Complete conversation individually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Check with audio</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conversation in pairs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statements about future technology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Express and justify opinions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Agree/disagree politely with partners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interesting discussions with class</w:t>
            </w:r>
          </w:p>
        </w:tc>
        <w:tc>
          <w:tcPr>
            <w:tcW w:w="272" w:type="pct"/>
            <w:shd w:val="clear"/>
            <w:vAlign w:val="top"/>
          </w:tcPr>
          <w:p w14:paraId="5395913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min</w:t>
            </w:r>
          </w:p>
        </w:tc>
      </w:tr>
      <w:tr w14:paraId="08B03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498" w:type="pct"/>
            <w:shd w:val="clear"/>
            <w:vAlign w:val="top"/>
          </w:tcPr>
          <w:p w14:paraId="50A26CB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2388" w:type="pct"/>
            <w:shd w:val="clear"/>
            <w:vAlign w:val="top"/>
          </w:tcPr>
          <w:p w14:paraId="12ACD5E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Review opinion expressions and polite disagreement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Quick practice: teacher states opinion, students respond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Assign homework: Make notes for/against statement about AI</w:t>
            </w:r>
          </w:p>
        </w:tc>
        <w:tc>
          <w:tcPr>
            <w:tcW w:w="1793" w:type="pct"/>
            <w:shd w:val="clear"/>
            <w:vAlign w:val="top"/>
          </w:tcPr>
          <w:p w14:paraId="4A0FC80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Participate in opinion practice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Reflect on Can-do statement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Note homework</w:t>
            </w:r>
          </w:p>
        </w:tc>
        <w:tc>
          <w:tcPr>
            <w:tcW w:w="272" w:type="pct"/>
            <w:shd w:val="clear"/>
            <w:vAlign w:val="top"/>
          </w:tcPr>
          <w:p w14:paraId="1E8101B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778A36E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Style w:val="92"/>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072515"/>
            <wp:effectExtent l="0" t="0" r="16510" b="13335"/>
            <wp:docPr id="5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43"/>
                    <pic:cNvPicPr>
                      <a:picLocks noChangeAspect="1"/>
                    </pic:cNvPicPr>
                  </pic:nvPicPr>
                  <pic:blipFill>
                    <a:blip r:embed="rId6">
                      <a:lum contrast="60000"/>
                    </a:blip>
                    <a:stretch>
                      <a:fillRect/>
                    </a:stretch>
                  </pic:blipFill>
                  <pic:spPr>
                    <a:xfrm>
                      <a:off x="0" y="0"/>
                      <a:ext cx="9794240" cy="1072515"/>
                    </a:xfrm>
                    <a:prstGeom prst="rect">
                      <a:avLst/>
                    </a:prstGeom>
                    <a:noFill/>
                    <a:ln>
                      <a:noFill/>
                    </a:ln>
                  </pic:spPr>
                </pic:pic>
              </a:graphicData>
            </a:graphic>
          </wp:inline>
        </w:drawing>
      </w:r>
    </w:p>
    <w:p w14:paraId="7334CB4D">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cs" w:ascii="Times New Roman" w:hAnsi="Times New Roman" w:cs="Times New Roman"/>
          <w:sz w:val="24"/>
          <w:szCs w:val="24"/>
          <w:lang w:bidi="ar-JO"/>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8 - Smart Future</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Reading and Vocabulary - Life in Space</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p>
    <w:p w14:paraId="6CAB2430">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Previous Learning:</w:t>
      </w:r>
      <w:r>
        <w:rPr>
          <w:rStyle w:val="92"/>
          <w:rFonts w:hint="default" w:ascii="Times New Roman" w:hAnsi="Times New Roman" w:cs="Times New Roman"/>
          <w:sz w:val="24"/>
          <w:szCs w:val="24"/>
          <w:lang w:val="en-US"/>
        </w:rPr>
        <w:t xml:space="preserve"> </w:t>
      </w:r>
      <w:r>
        <w:rPr>
          <w:rFonts w:hint="default" w:ascii="Times New Roman" w:hAnsi="Times New Roman" w:cs="Times New Roman"/>
          <w:sz w:val="24"/>
          <w:szCs w:val="24"/>
        </w:rPr>
        <w:t>Expressing opinions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Making predictions</w:t>
      </w:r>
    </w:p>
    <w:p w14:paraId="03D78EE4">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p>
    <w:p w14:paraId="0B28FF54">
      <w:pPr>
        <w:keepNext/>
        <w:keepLines/>
        <w:pageBreakBefore w:val="0"/>
        <w:widowControl/>
        <w:numPr>
          <w:ilvl w:val="0"/>
          <w:numId w:val="55"/>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identify main ideas and supporting details in text about space.</w:t>
      </w:r>
    </w:p>
    <w:p w14:paraId="61832DF1">
      <w:pPr>
        <w:keepNext/>
        <w:keepLines/>
        <w:pageBreakBefore w:val="0"/>
        <w:widowControl/>
        <w:numPr>
          <w:ilvl w:val="0"/>
          <w:numId w:val="55"/>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use Active Reading strategy to identify pronoun references.</w:t>
      </w:r>
    </w:p>
    <w:p w14:paraId="5B24A016">
      <w:pPr>
        <w:keepNext/>
        <w:keepLines/>
        <w:pageBreakBefore w:val="0"/>
        <w:widowControl/>
        <w:numPr>
          <w:ilvl w:val="0"/>
          <w:numId w:val="55"/>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use vocabulary related to emotions (surprised, amazed, worried, stressed, etc.).</w:t>
      </w:r>
    </w:p>
    <w:tbl>
      <w:tblPr>
        <w:tblW w:w="0" w:type="auto"/>
        <w:jc w:val="center"/>
        <w:tblCellSpacing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15" w:type="dxa"/>
          <w:left w:w="15" w:type="dxa"/>
          <w:bottom w:w="15" w:type="dxa"/>
          <w:right w:w="15" w:type="dxa"/>
        </w:tblCellMar>
      </w:tblPr>
      <w:tblGrid>
        <w:gridCol w:w="1375"/>
        <w:gridCol w:w="7894"/>
        <w:gridCol w:w="5757"/>
        <w:gridCol w:w="737"/>
      </w:tblGrid>
      <w:tr w14:paraId="34D68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0" w:type="auto"/>
            <w:shd w:val="clear"/>
            <w:vAlign w:val="top"/>
          </w:tcPr>
          <w:p w14:paraId="5A77A93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7864" w:type="dxa"/>
            <w:shd w:val="clear"/>
            <w:vAlign w:val="top"/>
          </w:tcPr>
          <w:p w14:paraId="7E7C99C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5727" w:type="dxa"/>
            <w:shd w:val="clear"/>
            <w:vAlign w:val="top"/>
          </w:tcPr>
          <w:p w14:paraId="4960B6E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0" w:type="auto"/>
            <w:shd w:val="clear"/>
            <w:vAlign w:val="top"/>
          </w:tcPr>
          <w:p w14:paraId="28D3A0E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08795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0" w:type="auto"/>
            <w:shd w:val="clear"/>
            <w:vAlign w:val="top"/>
          </w:tcPr>
          <w:p w14:paraId="2712308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7864" w:type="dxa"/>
            <w:shd w:val="clear"/>
            <w:vAlign w:val="top"/>
          </w:tcPr>
          <w:p w14:paraId="6892D37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Ask: Would you like to travel to space? Why/why not?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importance of learning about space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Look at photos and predict difficulties of living in space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Pre-teach: zero gravity, float, astronaut</w:t>
            </w:r>
          </w:p>
        </w:tc>
        <w:tc>
          <w:tcPr>
            <w:tcW w:w="5727" w:type="dxa"/>
            <w:shd w:val="clear"/>
            <w:vAlign w:val="top"/>
          </w:tcPr>
          <w:p w14:paraId="4C99AC4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Discuss space travel interest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opinions about space exploration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Predict content from photos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Learn new vocabulary</w:t>
            </w:r>
          </w:p>
        </w:tc>
        <w:tc>
          <w:tcPr>
            <w:tcW w:w="0" w:type="auto"/>
            <w:shd w:val="clear"/>
            <w:vAlign w:val="top"/>
          </w:tcPr>
          <w:p w14:paraId="60923A2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 min</w:t>
            </w:r>
          </w:p>
        </w:tc>
      </w:tr>
      <w:tr w14:paraId="2A8F4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0" w:type="auto"/>
            <w:shd w:val="clear"/>
            <w:vAlign w:val="top"/>
          </w:tcPr>
          <w:p w14:paraId="5EE66C4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7864" w:type="dxa"/>
            <w:shd w:val="clear"/>
            <w:vAlign w:val="top"/>
          </w:tcPr>
          <w:p w14:paraId="5CC19ED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Guide reading of article about astronaut health (Exercise 2)</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Model choosing best introduction (Exercise 2)</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Teach Active Reading: identifying pronoun references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Demonstrate with example from text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Guide Exercise 5 (inserting sentences using pronoun clues)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Present emotion vocabulary: in a good/bad mood, happy, sad, worried, angry, scared, bored, stressed, surprised, amazed</w:t>
            </w:r>
          </w:p>
        </w:tc>
        <w:tc>
          <w:tcPr>
            <w:tcW w:w="5727" w:type="dxa"/>
            <w:shd w:val="clear"/>
            <w:vAlign w:val="top"/>
          </w:tcPr>
          <w:p w14:paraId="5F35824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Read article quickly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Choose best introduction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Answer comprehension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Study Active Reading strategy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Insert sentences in correct gaps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Learn emotion vocabulary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Categorize as positive/negative/both</w:t>
            </w:r>
          </w:p>
        </w:tc>
        <w:tc>
          <w:tcPr>
            <w:tcW w:w="0" w:type="auto"/>
            <w:shd w:val="clear"/>
            <w:vAlign w:val="top"/>
          </w:tcPr>
          <w:p w14:paraId="7F0F28E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17 min</w:t>
            </w:r>
          </w:p>
        </w:tc>
      </w:tr>
      <w:tr w14:paraId="2F474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0" w:type="auto"/>
            <w:shd w:val="clear"/>
            <w:vAlign w:val="top"/>
          </w:tcPr>
          <w:p w14:paraId="7BF4AB0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7864" w:type="dxa"/>
            <w:shd w:val="clear"/>
            <w:vAlign w:val="top"/>
          </w:tcPr>
          <w:p w14:paraId="00A9221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Monitor Exercise 6 (body parts vocabulary from text)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Guide Exercise 7 (listening about life in space)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Facilitate discussions about being an astronaut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Support students in using new vocabulary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Encourage critical thinking about space life</w:t>
            </w:r>
          </w:p>
        </w:tc>
        <w:tc>
          <w:tcPr>
            <w:tcW w:w="5727" w:type="dxa"/>
            <w:shd w:val="clear"/>
            <w:vAlign w:val="top"/>
          </w:tcPr>
          <w:p w14:paraId="1924A2E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Match body parts to definitions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Complete sentences with emotion adjectives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Listen to documentary and answer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what astronauts must do</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opinions about being team players in space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Use emotion vocabulary in discussions</w:t>
            </w:r>
          </w:p>
        </w:tc>
        <w:tc>
          <w:tcPr>
            <w:tcW w:w="0" w:type="auto"/>
            <w:shd w:val="clear"/>
            <w:vAlign w:val="top"/>
          </w:tcPr>
          <w:p w14:paraId="139EAB5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min</w:t>
            </w:r>
          </w:p>
        </w:tc>
      </w:tr>
      <w:tr w14:paraId="542FC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0" w:type="auto"/>
            <w:shd w:val="clear"/>
            <w:vAlign w:val="top"/>
          </w:tcPr>
          <w:p w14:paraId="267BF24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7864" w:type="dxa"/>
            <w:shd w:val="clear"/>
            <w:vAlign w:val="top"/>
          </w:tcPr>
          <w:p w14:paraId="2767760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Review key vocabulary and reading strategies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most surprising facts about space life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Assign homework: Find out what Jordan has done to reduce plastic waste</w:t>
            </w:r>
          </w:p>
        </w:tc>
        <w:tc>
          <w:tcPr>
            <w:tcW w:w="5727" w:type="dxa"/>
            <w:shd w:val="clear"/>
            <w:vAlign w:val="top"/>
          </w:tcPr>
          <w:p w14:paraId="0CE17C6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Reflect on what they learned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surprising information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Note homework</w:t>
            </w:r>
          </w:p>
        </w:tc>
        <w:tc>
          <w:tcPr>
            <w:tcW w:w="0" w:type="auto"/>
            <w:shd w:val="clear"/>
            <w:vAlign w:val="top"/>
          </w:tcPr>
          <w:p w14:paraId="5518F65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2C32235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207135"/>
            <wp:effectExtent l="0" t="0" r="16510" b="12065"/>
            <wp:docPr id="5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48FAC202">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cs" w:ascii="Times New Roman" w:hAnsi="Times New Roman" w:cs="Times New Roman"/>
          <w:sz w:val="24"/>
          <w:szCs w:val="24"/>
          <w:lang w:bidi="ar-JO"/>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8 - Smart Future</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Writing - Notices (For Sale/Lost Items)</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p>
    <w:p w14:paraId="1EE6AC64">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Previous Learning:</w:t>
      </w:r>
      <w:r>
        <w:rPr>
          <w:rStyle w:val="92"/>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Informal writing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Descriptive vocabulary</w:t>
      </w:r>
    </w:p>
    <w:p w14:paraId="206B3243">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r>
        <w:rPr>
          <w:rStyle w:val="92"/>
          <w:rFonts w:hint="default" w:ascii="Times New Roman" w:hAnsi="Times New Roman" w:cs="Times New Roman"/>
          <w:sz w:val="24"/>
          <w:szCs w:val="24"/>
          <w:lang w:val="en-US"/>
        </w:rPr>
        <w:t xml:space="preserve">1. </w:t>
      </w:r>
      <w:r>
        <w:rPr>
          <w:rFonts w:hint="default" w:ascii="Times New Roman" w:hAnsi="Times New Roman" w:cs="Times New Roman"/>
          <w:sz w:val="24"/>
          <w:szCs w:val="24"/>
        </w:rPr>
        <w:t>Students can identify features of effective notices.</w:t>
      </w:r>
      <w:r>
        <w:rPr>
          <w:rFonts w:hint="default" w:ascii="Times New Roman" w:hAnsi="Times New Roman" w:cs="Times New Roman"/>
          <w:sz w:val="24"/>
          <w:szCs w:val="24"/>
          <w:lang w:val="en-US"/>
        </w:rPr>
        <w:t xml:space="preserve"> 2. </w:t>
      </w:r>
      <w:r>
        <w:rPr>
          <w:rFonts w:hint="default" w:ascii="Times New Roman" w:hAnsi="Times New Roman" w:cs="Times New Roman"/>
          <w:sz w:val="24"/>
          <w:szCs w:val="24"/>
        </w:rPr>
        <w:t>Students can write clear, concise notices for selling or finding lost items.</w:t>
      </w:r>
      <w:r>
        <w:rPr>
          <w:rFonts w:hint="default" w:ascii="Times New Roman" w:hAnsi="Times New Roman" w:cs="Times New Roman"/>
          <w:sz w:val="24"/>
          <w:szCs w:val="24"/>
          <w:lang w:val="en-US"/>
        </w:rPr>
        <w:t xml:space="preserve"> 3. </w:t>
      </w:r>
      <w:r>
        <w:rPr>
          <w:rFonts w:hint="default" w:ascii="Times New Roman" w:hAnsi="Times New Roman" w:cs="Times New Roman"/>
          <w:sz w:val="24"/>
          <w:szCs w:val="24"/>
        </w:rPr>
        <w:t>Students can use appropriate language for notices (brief, informative, engaging).</w:t>
      </w:r>
    </w:p>
    <w:tbl>
      <w:tblPr>
        <w:tblW w:w="4999" w:type="pct"/>
        <w:jc w:val="center"/>
        <w:tblCellSpacing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15" w:type="dxa"/>
          <w:left w:w="15" w:type="dxa"/>
          <w:bottom w:w="15" w:type="dxa"/>
          <w:right w:w="15" w:type="dxa"/>
        </w:tblCellMar>
      </w:tblPr>
      <w:tblGrid>
        <w:gridCol w:w="1539"/>
        <w:gridCol w:w="7073"/>
        <w:gridCol w:w="6298"/>
        <w:gridCol w:w="850"/>
      </w:tblGrid>
      <w:tr w14:paraId="692DD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474" w:type="pct"/>
            <w:shd w:val="clear"/>
            <w:vAlign w:val="top"/>
          </w:tcPr>
          <w:p w14:paraId="4866146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3"/>
                <w:szCs w:val="23"/>
              </w:rPr>
            </w:pPr>
            <w:r>
              <w:rPr>
                <w:rStyle w:val="92"/>
                <w:rFonts w:hint="default" w:ascii="Times New Roman" w:hAnsi="Times New Roman" w:eastAsia="SimSun" w:cs="Times New Roman"/>
                <w:kern w:val="0"/>
                <w:sz w:val="23"/>
                <w:szCs w:val="23"/>
                <w:lang w:val="en-US" w:eastAsia="zh-CN" w:bidi="ar"/>
              </w:rPr>
              <w:t>Stages</w:t>
            </w:r>
          </w:p>
        </w:tc>
        <w:tc>
          <w:tcPr>
            <w:tcW w:w="2234" w:type="pct"/>
            <w:shd w:val="clear"/>
            <w:vAlign w:val="top"/>
          </w:tcPr>
          <w:p w14:paraId="456B7F4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3"/>
                <w:szCs w:val="23"/>
              </w:rPr>
            </w:pPr>
            <w:r>
              <w:rPr>
                <w:rStyle w:val="92"/>
                <w:rFonts w:hint="default" w:ascii="Times New Roman" w:hAnsi="Times New Roman" w:eastAsia="SimSun" w:cs="Times New Roman"/>
                <w:kern w:val="0"/>
                <w:sz w:val="23"/>
                <w:szCs w:val="23"/>
                <w:lang w:val="en-US" w:eastAsia="zh-CN" w:bidi="ar"/>
              </w:rPr>
              <w:t>Teacher's Action</w:t>
            </w:r>
          </w:p>
        </w:tc>
        <w:tc>
          <w:tcPr>
            <w:tcW w:w="1988" w:type="pct"/>
            <w:shd w:val="clear"/>
            <w:vAlign w:val="top"/>
          </w:tcPr>
          <w:p w14:paraId="269809D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3"/>
                <w:szCs w:val="23"/>
              </w:rPr>
            </w:pPr>
            <w:r>
              <w:rPr>
                <w:rStyle w:val="92"/>
                <w:rFonts w:hint="default" w:ascii="Times New Roman" w:hAnsi="Times New Roman" w:eastAsia="SimSun" w:cs="Times New Roman"/>
                <w:kern w:val="0"/>
                <w:sz w:val="23"/>
                <w:szCs w:val="23"/>
                <w:lang w:val="en-US" w:eastAsia="zh-CN" w:bidi="ar"/>
              </w:rPr>
              <w:t>Learner's Action</w:t>
            </w:r>
          </w:p>
        </w:tc>
        <w:tc>
          <w:tcPr>
            <w:tcW w:w="255" w:type="pct"/>
            <w:shd w:val="clear"/>
            <w:vAlign w:val="top"/>
          </w:tcPr>
          <w:p w14:paraId="0EA2FC5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3"/>
                <w:szCs w:val="23"/>
              </w:rPr>
            </w:pPr>
            <w:r>
              <w:rPr>
                <w:rStyle w:val="92"/>
                <w:rFonts w:hint="default" w:ascii="Times New Roman" w:hAnsi="Times New Roman" w:eastAsia="SimSun" w:cs="Times New Roman"/>
                <w:kern w:val="0"/>
                <w:sz w:val="23"/>
                <w:szCs w:val="23"/>
                <w:lang w:val="en-US" w:eastAsia="zh-CN" w:bidi="ar"/>
              </w:rPr>
              <w:t>Time</w:t>
            </w:r>
          </w:p>
        </w:tc>
      </w:tr>
      <w:tr w14:paraId="03F17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474" w:type="pct"/>
            <w:shd w:val="clear"/>
            <w:vAlign w:val="top"/>
          </w:tcPr>
          <w:p w14:paraId="28082EE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Style w:val="92"/>
                <w:rFonts w:hint="default" w:ascii="Times New Roman" w:hAnsi="Times New Roman" w:eastAsia="SimSun" w:cs="Times New Roman"/>
                <w:kern w:val="0"/>
                <w:sz w:val="23"/>
                <w:szCs w:val="23"/>
                <w:lang w:val="en-US" w:eastAsia="zh-CN" w:bidi="ar"/>
              </w:rPr>
              <w:t>Engagement</w:t>
            </w:r>
          </w:p>
        </w:tc>
        <w:tc>
          <w:tcPr>
            <w:tcW w:w="2234" w:type="pct"/>
            <w:shd w:val="clear"/>
            <w:vAlign w:val="top"/>
          </w:tcPr>
          <w:p w14:paraId="7A8B191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Fonts w:hint="default" w:ascii="Times New Roman" w:hAnsi="Times New Roman" w:eastAsia="SimSun" w:cs="Times New Roman"/>
                <w:kern w:val="0"/>
                <w:sz w:val="23"/>
                <w:szCs w:val="23"/>
                <w:lang w:val="en-US" w:eastAsia="zh-CN" w:bidi="ar"/>
              </w:rPr>
              <w:t>- Ask about writing notices: Have you ever written one?</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Discuss purposes of notices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Look at two example notices (A and B)</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Compare which is more effective</w:t>
            </w:r>
          </w:p>
        </w:tc>
        <w:tc>
          <w:tcPr>
            <w:tcW w:w="1988" w:type="pct"/>
            <w:shd w:val="clear"/>
            <w:vAlign w:val="top"/>
          </w:tcPr>
          <w:p w14:paraId="7983C97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Fonts w:hint="default" w:ascii="Times New Roman" w:hAnsi="Times New Roman" w:eastAsia="SimSun" w:cs="Times New Roman"/>
                <w:kern w:val="0"/>
                <w:sz w:val="23"/>
                <w:szCs w:val="23"/>
                <w:lang w:val="en-US" w:eastAsia="zh-CN" w:bidi="ar"/>
              </w:rPr>
              <w:t>- Share experiences with notices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Discuss when notices are useful</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Read two example notices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Identify which is better designed</w:t>
            </w:r>
          </w:p>
        </w:tc>
        <w:tc>
          <w:tcPr>
            <w:tcW w:w="255" w:type="pct"/>
            <w:shd w:val="clear"/>
            <w:vAlign w:val="top"/>
          </w:tcPr>
          <w:p w14:paraId="1A41B3A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Fonts w:hint="default" w:ascii="Times New Roman" w:hAnsi="Times New Roman" w:eastAsia="SimSun" w:cs="Times New Roman"/>
                <w:kern w:val="0"/>
                <w:sz w:val="23"/>
                <w:szCs w:val="23"/>
                <w:lang w:val="en-US" w:eastAsia="zh-CN" w:bidi="ar"/>
              </w:rPr>
              <w:t>10 min</w:t>
            </w:r>
          </w:p>
        </w:tc>
      </w:tr>
      <w:tr w14:paraId="444F1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474" w:type="pct"/>
            <w:shd w:val="clear"/>
            <w:vAlign w:val="top"/>
          </w:tcPr>
          <w:p w14:paraId="5FB8809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Style w:val="92"/>
                <w:rFonts w:hint="default" w:ascii="Times New Roman" w:hAnsi="Times New Roman" w:eastAsia="SimSun" w:cs="Times New Roman"/>
                <w:kern w:val="0"/>
                <w:sz w:val="23"/>
                <w:szCs w:val="23"/>
                <w:lang w:val="en-US" w:eastAsia="zh-CN" w:bidi="ar"/>
              </w:rPr>
              <w:t>Explanation</w:t>
            </w:r>
          </w:p>
        </w:tc>
        <w:tc>
          <w:tcPr>
            <w:tcW w:w="2234" w:type="pct"/>
            <w:shd w:val="clear"/>
            <w:vAlign w:val="top"/>
          </w:tcPr>
          <w:p w14:paraId="41EE503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Fonts w:hint="default" w:ascii="Times New Roman" w:hAnsi="Times New Roman" w:eastAsia="SimSun" w:cs="Times New Roman"/>
                <w:kern w:val="0"/>
                <w:sz w:val="23"/>
                <w:szCs w:val="23"/>
                <w:lang w:val="en-US" w:eastAsia="zh-CN" w:bidi="ar"/>
              </w:rPr>
              <w:t>- Analyze features of effective notices (Exercise 3-4)</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Present Writing box guidelines: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Big, clear heading</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Short, note form</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Key information only</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Contact details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Price (for sale)</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Colorful/eye-catching</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Explain importance of showing emotions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Model rewriting poor notice (Exercise 6)</w:t>
            </w:r>
          </w:p>
        </w:tc>
        <w:tc>
          <w:tcPr>
            <w:tcW w:w="1988" w:type="pct"/>
            <w:shd w:val="clear"/>
            <w:vAlign w:val="top"/>
          </w:tcPr>
          <w:p w14:paraId="7E36C33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Fonts w:hint="default" w:ascii="Times New Roman" w:hAnsi="Times New Roman" w:eastAsia="SimSun" w:cs="Times New Roman"/>
                <w:kern w:val="0"/>
                <w:sz w:val="23"/>
                <w:szCs w:val="23"/>
                <w:lang w:val="en-US" w:eastAsia="zh-CN" w:bidi="ar"/>
              </w:rPr>
              <w:t>- Compare notices and answer questions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Study Writing box features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Understand what to include/exclude</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Learn how to make notices effective</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Practice rewriting notice</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Peer-check improved version</w:t>
            </w:r>
          </w:p>
        </w:tc>
        <w:tc>
          <w:tcPr>
            <w:tcW w:w="255" w:type="pct"/>
            <w:shd w:val="clear"/>
            <w:vAlign w:val="top"/>
          </w:tcPr>
          <w:p w14:paraId="5877E23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Fonts w:hint="default" w:ascii="Times New Roman" w:hAnsi="Times New Roman" w:eastAsia="SimSun" w:cs="Times New Roman"/>
                <w:kern w:val="0"/>
                <w:sz w:val="23"/>
                <w:szCs w:val="23"/>
                <w:lang w:val="en-US" w:eastAsia="zh-CN" w:bidi="ar"/>
              </w:rPr>
              <w:t>15 min</w:t>
            </w:r>
          </w:p>
        </w:tc>
      </w:tr>
      <w:tr w14:paraId="706C8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474" w:type="pct"/>
            <w:shd w:val="clear"/>
            <w:vAlign w:val="top"/>
          </w:tcPr>
          <w:p w14:paraId="29D5325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Style w:val="92"/>
                <w:rFonts w:hint="default" w:ascii="Times New Roman" w:hAnsi="Times New Roman" w:eastAsia="SimSun" w:cs="Times New Roman"/>
                <w:kern w:val="0"/>
                <w:sz w:val="23"/>
                <w:szCs w:val="23"/>
                <w:lang w:val="en-US" w:eastAsia="zh-CN" w:bidi="ar"/>
              </w:rPr>
              <w:t>Elaboration</w:t>
            </w:r>
          </w:p>
        </w:tc>
        <w:tc>
          <w:tcPr>
            <w:tcW w:w="2234" w:type="pct"/>
            <w:shd w:val="clear"/>
            <w:vAlign w:val="top"/>
          </w:tcPr>
          <w:p w14:paraId="7E3FEFC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Fonts w:hint="default" w:ascii="Times New Roman" w:hAnsi="Times New Roman" w:eastAsia="SimSun" w:cs="Times New Roman"/>
                <w:kern w:val="0"/>
                <w:sz w:val="23"/>
                <w:szCs w:val="23"/>
                <w:lang w:val="en-US" w:eastAsia="zh-CN" w:bidi="ar"/>
              </w:rPr>
              <w:t>- Play audio (Exercise 7) about items for sale and lost</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Support planning stage for two notices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Monitor Exercise 8 (writing notice)</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Guide peer review process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Provide feedback on clarity and design</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Optional: have students create actual visual notices</w:t>
            </w:r>
          </w:p>
        </w:tc>
        <w:tc>
          <w:tcPr>
            <w:tcW w:w="1988" w:type="pct"/>
            <w:shd w:val="clear"/>
            <w:vAlign w:val="top"/>
          </w:tcPr>
          <w:p w14:paraId="0D58EEC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Fonts w:hint="default" w:ascii="Times New Roman" w:hAnsi="Times New Roman" w:eastAsia="SimSun" w:cs="Times New Roman"/>
                <w:kern w:val="0"/>
                <w:sz w:val="23"/>
                <w:szCs w:val="23"/>
                <w:lang w:val="en-US" w:eastAsia="zh-CN" w:bidi="ar"/>
              </w:rPr>
              <w:t>- Listen and complete information</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Plan notices (one for sale, one for lost item)</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Choose one situation to write</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Write notice following guidelines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Peer-review partner's notice</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Make corrections and improvements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Create final version (with visuals if materials available)</w:t>
            </w:r>
          </w:p>
        </w:tc>
        <w:tc>
          <w:tcPr>
            <w:tcW w:w="255" w:type="pct"/>
            <w:shd w:val="clear"/>
            <w:vAlign w:val="top"/>
          </w:tcPr>
          <w:p w14:paraId="2AC0218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Fonts w:hint="default" w:ascii="Times New Roman" w:hAnsi="Times New Roman" w:eastAsia="SimSun" w:cs="Times New Roman"/>
                <w:kern w:val="0"/>
                <w:sz w:val="23"/>
                <w:szCs w:val="23"/>
                <w:lang w:val="en-US" w:eastAsia="zh-CN" w:bidi="ar"/>
              </w:rPr>
              <w:t>15 min</w:t>
            </w:r>
          </w:p>
        </w:tc>
      </w:tr>
      <w:tr w14:paraId="0ED32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474" w:type="pct"/>
            <w:shd w:val="clear"/>
            <w:vAlign w:val="top"/>
          </w:tcPr>
          <w:p w14:paraId="12E495D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Style w:val="92"/>
                <w:rFonts w:hint="default" w:ascii="Times New Roman" w:hAnsi="Times New Roman" w:eastAsia="SimSun" w:cs="Times New Roman"/>
                <w:kern w:val="0"/>
                <w:sz w:val="23"/>
                <w:szCs w:val="23"/>
                <w:lang w:val="en-US" w:eastAsia="zh-CN" w:bidi="ar"/>
              </w:rPr>
              <w:t>Closing</w:t>
            </w:r>
          </w:p>
        </w:tc>
        <w:tc>
          <w:tcPr>
            <w:tcW w:w="2234" w:type="pct"/>
            <w:shd w:val="clear"/>
            <w:vAlign w:val="top"/>
          </w:tcPr>
          <w:p w14:paraId="48DEDD1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Fonts w:hint="default" w:ascii="Times New Roman" w:hAnsi="Times New Roman" w:eastAsia="SimSun" w:cs="Times New Roman"/>
                <w:kern w:val="0"/>
                <w:sz w:val="23"/>
                <w:szCs w:val="23"/>
                <w:lang w:val="en-US" w:eastAsia="zh-CN" w:bidi="ar"/>
              </w:rPr>
              <w:t>- Display and discuss effective notices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Review key features of good notices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Assign homework: Create notice for something to sell at home</w:t>
            </w:r>
          </w:p>
        </w:tc>
        <w:tc>
          <w:tcPr>
            <w:tcW w:w="1988" w:type="pct"/>
            <w:shd w:val="clear"/>
            <w:vAlign w:val="top"/>
          </w:tcPr>
          <w:p w14:paraId="7CB5C7E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Fonts w:hint="default" w:ascii="Times New Roman" w:hAnsi="Times New Roman" w:eastAsia="SimSun" w:cs="Times New Roman"/>
                <w:kern w:val="0"/>
                <w:sz w:val="23"/>
                <w:szCs w:val="23"/>
                <w:lang w:val="en-US" w:eastAsia="zh-CN" w:bidi="ar"/>
              </w:rPr>
              <w:t>- Share notices with class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Reflect on effective notice writing</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Note homework</w:t>
            </w:r>
          </w:p>
        </w:tc>
        <w:tc>
          <w:tcPr>
            <w:tcW w:w="255" w:type="pct"/>
            <w:shd w:val="clear"/>
            <w:vAlign w:val="top"/>
          </w:tcPr>
          <w:p w14:paraId="52F174F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Fonts w:hint="default" w:ascii="Times New Roman" w:hAnsi="Times New Roman" w:eastAsia="SimSun" w:cs="Times New Roman"/>
                <w:kern w:val="0"/>
                <w:sz w:val="23"/>
                <w:szCs w:val="23"/>
                <w:lang w:val="en-US" w:eastAsia="zh-CN" w:bidi="ar"/>
              </w:rPr>
              <w:t>5 min</w:t>
            </w:r>
          </w:p>
        </w:tc>
      </w:tr>
    </w:tbl>
    <w:p w14:paraId="4C16206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096645"/>
            <wp:effectExtent l="0" t="0" r="16510" b="8255"/>
            <wp:docPr id="5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43"/>
                    <pic:cNvPicPr>
                      <a:picLocks noChangeAspect="1"/>
                    </pic:cNvPicPr>
                  </pic:nvPicPr>
                  <pic:blipFill>
                    <a:blip r:embed="rId6">
                      <a:lum contrast="60000"/>
                    </a:blip>
                    <a:stretch>
                      <a:fillRect/>
                    </a:stretch>
                  </pic:blipFill>
                  <pic:spPr>
                    <a:xfrm>
                      <a:off x="0" y="0"/>
                      <a:ext cx="9794240" cy="1096645"/>
                    </a:xfrm>
                    <a:prstGeom prst="rect">
                      <a:avLst/>
                    </a:prstGeom>
                    <a:noFill/>
                    <a:ln>
                      <a:noFill/>
                    </a:ln>
                  </pic:spPr>
                </pic:pic>
              </a:graphicData>
            </a:graphic>
          </wp:inline>
        </w:drawing>
      </w:r>
    </w:p>
    <w:p w14:paraId="7C7218DE">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cs" w:ascii="Times New Roman" w:hAnsi="Times New Roman" w:cs="Times New Roman"/>
          <w:sz w:val="24"/>
          <w:szCs w:val="24"/>
          <w:lang w:bidi="ar-JO"/>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9 - Fit and Healthy</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Vocabulary and Grammar - Sports and Modal Verbs (must/have to)</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p>
    <w:p w14:paraId="17F606B7">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Previous Learning:</w:t>
      </w:r>
      <w:r>
        <w:rPr>
          <w:rStyle w:val="92"/>
          <w:rFonts w:hint="default" w:ascii="Times New Roman" w:hAnsi="Times New Roman" w:cs="Times New Roman"/>
          <w:sz w:val="24"/>
          <w:szCs w:val="24"/>
          <w:lang w:val="en-US"/>
        </w:rPr>
        <w:t xml:space="preserve"> </w:t>
      </w:r>
      <w:r>
        <w:rPr>
          <w:rFonts w:hint="default" w:ascii="Times New Roman" w:hAnsi="Times New Roman" w:cs="Times New Roman"/>
          <w:sz w:val="24"/>
          <w:szCs w:val="24"/>
        </w:rPr>
        <w:t>Basic sports vocabulary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Simple modal verbs (can/can't)</w:t>
      </w:r>
    </w:p>
    <w:p w14:paraId="4EB47AC2">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r>
        <w:rPr>
          <w:rStyle w:val="92"/>
          <w:rFonts w:hint="default" w:ascii="Times New Roman" w:hAnsi="Times New Roman" w:cs="Times New Roman"/>
          <w:sz w:val="24"/>
          <w:szCs w:val="24"/>
          <w:lang w:val="en-US"/>
        </w:rPr>
        <w:t xml:space="preserve"> 1. </w:t>
      </w:r>
      <w:r>
        <w:rPr>
          <w:rFonts w:hint="default" w:ascii="Times New Roman" w:hAnsi="Times New Roman" w:cs="Times New Roman"/>
          <w:sz w:val="24"/>
          <w:szCs w:val="24"/>
        </w:rPr>
        <w:t>Students can use 'must' and 'have to' to express obligation and necessity.</w:t>
      </w:r>
      <w:r>
        <w:rPr>
          <w:rFonts w:hint="default" w:ascii="Times New Roman" w:hAnsi="Times New Roman" w:cs="Times New Roman"/>
          <w:sz w:val="24"/>
          <w:szCs w:val="24"/>
          <w:lang w:val="en-US"/>
        </w:rPr>
        <w:t xml:space="preserve"> 2. </w:t>
      </w:r>
      <w:r>
        <w:rPr>
          <w:rFonts w:hint="default" w:ascii="Times New Roman" w:hAnsi="Times New Roman" w:cs="Times New Roman"/>
          <w:sz w:val="24"/>
          <w:szCs w:val="24"/>
        </w:rPr>
        <w:t>Students can use 'mustn't' and 'don't have to' correctly.</w:t>
      </w:r>
      <w:r>
        <w:rPr>
          <w:rFonts w:hint="default" w:ascii="Times New Roman" w:hAnsi="Times New Roman" w:cs="Times New Roman"/>
          <w:sz w:val="24"/>
          <w:szCs w:val="24"/>
          <w:lang w:val="en-US"/>
        </w:rPr>
        <w:t xml:space="preserve"> 3. </w:t>
      </w:r>
      <w:r>
        <w:rPr>
          <w:rFonts w:hint="default" w:ascii="Times New Roman" w:hAnsi="Times New Roman" w:cs="Times New Roman"/>
          <w:sz w:val="24"/>
          <w:szCs w:val="24"/>
        </w:rPr>
        <w:t>Students can identify and use sports vocabulary (do/play/go + sports).</w:t>
      </w:r>
    </w:p>
    <w:tbl>
      <w:tblPr>
        <w:tblW w:w="0" w:type="auto"/>
        <w:jc w:val="center"/>
        <w:tblCellSpacing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15" w:type="dxa"/>
          <w:left w:w="15" w:type="dxa"/>
          <w:bottom w:w="15" w:type="dxa"/>
          <w:right w:w="15" w:type="dxa"/>
        </w:tblCellMar>
      </w:tblPr>
      <w:tblGrid>
        <w:gridCol w:w="1375"/>
        <w:gridCol w:w="7948"/>
        <w:gridCol w:w="5688"/>
        <w:gridCol w:w="752"/>
      </w:tblGrid>
      <w:tr w14:paraId="0BECC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0" w:type="auto"/>
            <w:shd w:val="clear"/>
            <w:vAlign w:val="top"/>
          </w:tcPr>
          <w:p w14:paraId="5AC7B75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7918" w:type="dxa"/>
            <w:shd w:val="clear"/>
            <w:vAlign w:val="top"/>
          </w:tcPr>
          <w:p w14:paraId="79895EB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5658" w:type="dxa"/>
            <w:shd w:val="clear"/>
            <w:vAlign w:val="top"/>
          </w:tcPr>
          <w:p w14:paraId="175EE87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0" w:type="auto"/>
            <w:shd w:val="clear"/>
            <w:vAlign w:val="top"/>
          </w:tcPr>
          <w:p w14:paraId="04BBE83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0215E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blCellSpacing w:w="15" w:type="dxa"/>
          <w:jc w:val="center"/>
        </w:trPr>
        <w:tc>
          <w:tcPr>
            <w:tcW w:w="0" w:type="auto"/>
            <w:shd w:val="clear"/>
            <w:vAlign w:val="top"/>
          </w:tcPr>
          <w:p w14:paraId="0F4DA1F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7918" w:type="dxa"/>
            <w:shd w:val="clear"/>
            <w:vAlign w:val="top"/>
          </w:tcPr>
          <w:p w14:paraId="2F50F43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Elicit sports vocabulary: students list sports in 2-3 minutes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Points for unique sports not on other lists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 about unusual or less popular sports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Show photos of cycle ball and sandboarding</w:t>
            </w:r>
          </w:p>
        </w:tc>
        <w:tc>
          <w:tcPr>
            <w:tcW w:w="5658" w:type="dxa"/>
            <w:shd w:val="clear"/>
            <w:vAlign w:val="top"/>
          </w:tcPr>
          <w:p w14:paraId="1CD8BD2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Make lists of sports individually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sports with class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Earn points for unique sports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unusual sports in pairs</w:t>
            </w:r>
          </w:p>
        </w:tc>
        <w:tc>
          <w:tcPr>
            <w:tcW w:w="0" w:type="auto"/>
            <w:shd w:val="clear"/>
            <w:vAlign w:val="top"/>
          </w:tcPr>
          <w:p w14:paraId="2C16F35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min</w:t>
            </w:r>
          </w:p>
        </w:tc>
      </w:tr>
      <w:tr w14:paraId="5B47D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blCellSpacing w:w="15" w:type="dxa"/>
          <w:jc w:val="center"/>
        </w:trPr>
        <w:tc>
          <w:tcPr>
            <w:tcW w:w="0" w:type="auto"/>
            <w:shd w:val="clear"/>
            <w:vAlign w:val="top"/>
          </w:tcPr>
          <w:p w14:paraId="2989BB2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7918" w:type="dxa"/>
            <w:shd w:val="clear"/>
            <w:vAlign w:val="top"/>
          </w:tcPr>
          <w:p w14:paraId="7681321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Guide reading about unusual sports (Exercise 2)</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Present modal verbs for rules: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must/have to = necessary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mustn't = not allowed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don't have to = not necessary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Demonstrate difference in form: must + base verb, have to (conjugates)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pronunciation of "have to" /hæftə/</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Drill modal verb structures</w:t>
            </w:r>
          </w:p>
        </w:tc>
        <w:tc>
          <w:tcPr>
            <w:tcW w:w="5658" w:type="dxa"/>
            <w:shd w:val="clear"/>
            <w:vAlign w:val="top"/>
          </w:tcPr>
          <w:p w14:paraId="468364F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Read about cycle ball and sandboarding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Study Grammar box and complete rules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Understand differences between modals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forming sentences about sport rules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Repeat modal structures chorally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 clarification questions</w:t>
            </w:r>
          </w:p>
        </w:tc>
        <w:tc>
          <w:tcPr>
            <w:tcW w:w="0" w:type="auto"/>
            <w:shd w:val="clear"/>
            <w:vAlign w:val="top"/>
          </w:tcPr>
          <w:p w14:paraId="04617BE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min</w:t>
            </w:r>
          </w:p>
        </w:tc>
      </w:tr>
      <w:tr w14:paraId="70A5D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0" w:type="auto"/>
            <w:shd w:val="clear"/>
            <w:vAlign w:val="top"/>
          </w:tcPr>
          <w:p w14:paraId="7BB349D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7918" w:type="dxa"/>
            <w:shd w:val="clear"/>
            <w:vAlign w:val="top"/>
          </w:tcPr>
          <w:p w14:paraId="653ABCC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Guide Exercise 4 (completing rules with modals)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Teach sports collocations (Exercise 5): do athletics, play hockey, go swimming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Monitor Exercise 6 (describing sports using modals)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Facilitate listening (Exercise 7) about professional sportspeople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Support discussion about being elite athlete</w:t>
            </w:r>
          </w:p>
        </w:tc>
        <w:tc>
          <w:tcPr>
            <w:tcW w:w="5658" w:type="dxa"/>
            <w:shd w:val="clear"/>
            <w:vAlign w:val="top"/>
          </w:tcPr>
          <w:p w14:paraId="5B7ADAB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Complete rules using must/mustn't/have to</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Learn do/play/go + sports collocations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Write clues about chosen sport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Play guessing game with partners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Listen and identify what professional athletes must do</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whether they'd like to be professional athlete</w:t>
            </w:r>
          </w:p>
        </w:tc>
        <w:tc>
          <w:tcPr>
            <w:tcW w:w="0" w:type="auto"/>
            <w:shd w:val="clear"/>
            <w:vAlign w:val="top"/>
          </w:tcPr>
          <w:p w14:paraId="5CD06A6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min</w:t>
            </w:r>
          </w:p>
        </w:tc>
      </w:tr>
      <w:tr w14:paraId="0E59B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0" w:type="auto"/>
            <w:shd w:val="clear"/>
            <w:vAlign w:val="top"/>
          </w:tcPr>
          <w:p w14:paraId="49B27D8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7918" w:type="dxa"/>
            <w:shd w:val="clear"/>
            <w:vAlign w:val="top"/>
          </w:tcPr>
          <w:p w14:paraId="7294D6C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Review modal verb meanings and forms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Quick quiz: teacher gives situation, students use correct modal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Assign homework: Research unusual sport rules and create poster; Grammar Quiz Unit 9 Lesson 1</w:t>
            </w:r>
          </w:p>
        </w:tc>
        <w:tc>
          <w:tcPr>
            <w:tcW w:w="5658" w:type="dxa"/>
            <w:shd w:val="clear"/>
            <w:vAlign w:val="top"/>
          </w:tcPr>
          <w:p w14:paraId="689321F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Participate in modal verb review</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Reflect on Can-do statement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Note homework</w:t>
            </w:r>
          </w:p>
        </w:tc>
        <w:tc>
          <w:tcPr>
            <w:tcW w:w="0" w:type="auto"/>
            <w:shd w:val="clear"/>
            <w:vAlign w:val="top"/>
          </w:tcPr>
          <w:p w14:paraId="2BBFC42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46A1DE3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207135"/>
            <wp:effectExtent l="0" t="0" r="16510" b="12065"/>
            <wp:docPr id="5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024AE366">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cs" w:ascii="Times New Roman" w:hAnsi="Times New Roman" w:cs="Times New Roman"/>
          <w:sz w:val="24"/>
          <w:szCs w:val="24"/>
          <w:lang w:bidi="ar-JO"/>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9 - Fit and Healthy</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Grammar Practice - Modal Verbs for Rules</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p>
    <w:p w14:paraId="699A7527">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Previous Learning:</w:t>
      </w:r>
    </w:p>
    <w:p w14:paraId="2340F7FB">
      <w:pPr>
        <w:keepNext/>
        <w:keepLines/>
        <w:pageBreakBefore w:val="0"/>
        <w:widowControl/>
        <w:numPr>
          <w:ilvl w:val="0"/>
          <w:numId w:val="56"/>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Must/mustn't/have to/don't have to from Lesson 1A</w:t>
      </w:r>
    </w:p>
    <w:p w14:paraId="77DDF29D">
      <w:pPr>
        <w:keepNext/>
        <w:keepLines/>
        <w:pageBreakBefore w:val="0"/>
        <w:widowControl/>
        <w:numPr>
          <w:ilvl w:val="0"/>
          <w:numId w:val="56"/>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Sports vocabulary</w:t>
      </w:r>
    </w:p>
    <w:p w14:paraId="49DB52E9">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p>
    <w:p w14:paraId="2DC53ECE">
      <w:pPr>
        <w:keepNext/>
        <w:keepLines/>
        <w:pageBreakBefore w:val="0"/>
        <w:widowControl/>
        <w:numPr>
          <w:ilvl w:val="0"/>
          <w:numId w:val="57"/>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distinguish between different modal verbs for obligation.</w:t>
      </w:r>
    </w:p>
    <w:p w14:paraId="001B762F">
      <w:pPr>
        <w:keepNext/>
        <w:keepLines/>
        <w:pageBreakBefore w:val="0"/>
        <w:widowControl/>
        <w:numPr>
          <w:ilvl w:val="0"/>
          <w:numId w:val="57"/>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complete written exercises using modals accurately.</w:t>
      </w:r>
    </w:p>
    <w:p w14:paraId="18E8A449">
      <w:pPr>
        <w:keepNext/>
        <w:keepLines/>
        <w:pageBreakBefore w:val="0"/>
        <w:widowControl/>
        <w:numPr>
          <w:ilvl w:val="0"/>
          <w:numId w:val="57"/>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explain rules of sports using appropriate modal verbs.</w:t>
      </w:r>
    </w:p>
    <w:tbl>
      <w:tblPr>
        <w:tblW w:w="4999" w:type="pct"/>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15" w:type="dxa"/>
          <w:left w:w="15" w:type="dxa"/>
          <w:bottom w:w="15" w:type="dxa"/>
          <w:right w:w="15" w:type="dxa"/>
        </w:tblCellMar>
      </w:tblPr>
      <w:tblGrid>
        <w:gridCol w:w="1555"/>
        <w:gridCol w:w="7204"/>
        <w:gridCol w:w="6142"/>
        <w:gridCol w:w="859"/>
      </w:tblGrid>
      <w:tr w14:paraId="4C8A6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479" w:type="pct"/>
            <w:shd w:val="clear"/>
            <w:vAlign w:val="center"/>
          </w:tcPr>
          <w:p w14:paraId="38A2146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2275" w:type="pct"/>
            <w:shd w:val="clear"/>
            <w:vAlign w:val="center"/>
          </w:tcPr>
          <w:p w14:paraId="7788825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1938" w:type="pct"/>
            <w:shd w:val="clear"/>
            <w:vAlign w:val="center"/>
          </w:tcPr>
          <w:p w14:paraId="0867588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258" w:type="pct"/>
            <w:shd w:val="clear"/>
            <w:vAlign w:val="center"/>
          </w:tcPr>
          <w:p w14:paraId="63C056D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26C13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479" w:type="pct"/>
            <w:shd w:val="clear"/>
            <w:vAlign w:val="center"/>
          </w:tcPr>
          <w:p w14:paraId="45958FF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2275" w:type="pct"/>
            <w:shd w:val="clear"/>
            <w:vAlign w:val="center"/>
          </w:tcPr>
          <w:p w14:paraId="7A6D0D9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Have student explain sport rules without naming sport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Other students guess the sport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Review modal verb meanings</w:t>
            </w:r>
          </w:p>
        </w:tc>
        <w:tc>
          <w:tcPr>
            <w:tcW w:w="1938" w:type="pct"/>
            <w:shd w:val="clear"/>
            <w:vAlign w:val="center"/>
          </w:tcPr>
          <w:p w14:paraId="63EED5C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Explain sport rules using modals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Guess sports from descriptions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Recall modal verb uses</w:t>
            </w:r>
          </w:p>
        </w:tc>
        <w:tc>
          <w:tcPr>
            <w:tcW w:w="258" w:type="pct"/>
            <w:shd w:val="clear"/>
            <w:vAlign w:val="center"/>
          </w:tcPr>
          <w:p w14:paraId="0B40C8D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min</w:t>
            </w:r>
          </w:p>
        </w:tc>
      </w:tr>
      <w:tr w14:paraId="45218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479" w:type="pct"/>
            <w:shd w:val="clear"/>
            <w:vAlign w:val="center"/>
          </w:tcPr>
          <w:p w14:paraId="07BF05F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2275" w:type="pct"/>
            <w:shd w:val="clear"/>
            <w:vAlign w:val="center"/>
          </w:tcPr>
          <w:p w14:paraId="569C245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Model Exercise 1 (true/false about swimming club)</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Demonstrate Exercise 2 (choosing correct modals)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Show Exercise 3 (completing poster rules)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Clarify when to use each modal verb</w:t>
            </w:r>
          </w:p>
        </w:tc>
        <w:tc>
          <w:tcPr>
            <w:tcW w:w="1938" w:type="pct"/>
            <w:shd w:val="clear"/>
            <w:vAlign w:val="center"/>
          </w:tcPr>
          <w:p w14:paraId="3306AE4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Follow teacher's modeling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Understand exercise requirements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Learn decision-making strategies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 clarification questions</w:t>
            </w:r>
          </w:p>
        </w:tc>
        <w:tc>
          <w:tcPr>
            <w:tcW w:w="258" w:type="pct"/>
            <w:shd w:val="clear"/>
            <w:vAlign w:val="center"/>
          </w:tcPr>
          <w:p w14:paraId="1145706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min</w:t>
            </w:r>
          </w:p>
        </w:tc>
      </w:tr>
      <w:tr w14:paraId="06016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479" w:type="pct"/>
            <w:shd w:val="clear"/>
            <w:vAlign w:val="center"/>
          </w:tcPr>
          <w:p w14:paraId="6A77883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2275" w:type="pct"/>
            <w:shd w:val="clear"/>
            <w:vAlign w:val="center"/>
          </w:tcPr>
          <w:p w14:paraId="3ACAF93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Guide through Workbook Exercises 1-6 (pages 28-29)</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Monitor individual work and provide support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Facilitate pair checking and discussion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Address common confusions between modals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Support writing task about school/home rules</w:t>
            </w:r>
          </w:p>
        </w:tc>
        <w:tc>
          <w:tcPr>
            <w:tcW w:w="1938" w:type="pct"/>
            <w:shd w:val="clear"/>
            <w:vAlign w:val="center"/>
          </w:tcPr>
          <w:p w14:paraId="7962067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Read information and mark true/false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Choose correct modal verbs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Complete poster with rules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Fill in text about sandboarding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Check answers with partners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Write about things they must/mustn't/don't have to do</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sentences with class</w:t>
            </w:r>
          </w:p>
        </w:tc>
        <w:tc>
          <w:tcPr>
            <w:tcW w:w="258" w:type="pct"/>
            <w:shd w:val="clear"/>
            <w:vAlign w:val="center"/>
          </w:tcPr>
          <w:p w14:paraId="76C26DE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 min</w:t>
            </w:r>
          </w:p>
        </w:tc>
      </w:tr>
      <w:tr w14:paraId="27C70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479" w:type="pct"/>
            <w:shd w:val="clear"/>
            <w:vAlign w:val="center"/>
          </w:tcPr>
          <w:p w14:paraId="1577F20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2275" w:type="pct"/>
            <w:shd w:val="clear"/>
            <w:vAlign w:val="center"/>
          </w:tcPr>
          <w:p w14:paraId="20FC4B8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Review differences between must/have to/mustn't/don't have to</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Address any remaining confusion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Assign homework: Research interesting sports facts</w:t>
            </w:r>
          </w:p>
        </w:tc>
        <w:tc>
          <w:tcPr>
            <w:tcW w:w="1938" w:type="pct"/>
            <w:shd w:val="clear"/>
            <w:vAlign w:val="center"/>
          </w:tcPr>
          <w:p w14:paraId="17325D7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Participate in clarification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 final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Note homework</w:t>
            </w:r>
          </w:p>
        </w:tc>
        <w:tc>
          <w:tcPr>
            <w:tcW w:w="258" w:type="pct"/>
            <w:shd w:val="clear"/>
            <w:vAlign w:val="center"/>
          </w:tcPr>
          <w:p w14:paraId="1C92897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35B13AC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207135"/>
            <wp:effectExtent l="0" t="0" r="16510" b="12065"/>
            <wp:docPr id="5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437DE7E1">
      <w:pPr>
        <w:pStyle w:val="4"/>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p>
    <w:p w14:paraId="75D02436">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cs" w:ascii="Times New Roman" w:hAnsi="Times New Roman" w:cs="Times New Roman"/>
          <w:sz w:val="24"/>
          <w:szCs w:val="24"/>
          <w:lang w:bidi="ar-JO"/>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9 - Fit and Healthy</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Listening and Vocabulary - Sports Equipment and Competitions</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p>
    <w:p w14:paraId="48EFC5A3">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Previous Learning:</w:t>
      </w:r>
      <w:r>
        <w:rPr>
          <w:rStyle w:val="92"/>
          <w:rFonts w:hint="default" w:ascii="Times New Roman" w:hAnsi="Times New Roman" w:cs="Times New Roman"/>
          <w:sz w:val="24"/>
          <w:szCs w:val="24"/>
          <w:lang w:val="en-US"/>
        </w:rPr>
        <w:t xml:space="preserve"> </w:t>
      </w:r>
      <w:r>
        <w:rPr>
          <w:rFonts w:hint="default" w:ascii="Times New Roman" w:hAnsi="Times New Roman" w:cs="Times New Roman"/>
          <w:sz w:val="24"/>
          <w:szCs w:val="24"/>
        </w:rPr>
        <w:t>Sports vocabulary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Modal verbs</w:t>
      </w:r>
    </w:p>
    <w:p w14:paraId="1FBCE36B">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r>
        <w:rPr>
          <w:rStyle w:val="92"/>
          <w:rFonts w:hint="default" w:ascii="Times New Roman" w:hAnsi="Times New Roman" w:cs="Times New Roman"/>
          <w:sz w:val="24"/>
          <w:szCs w:val="24"/>
          <w:lang w:val="en-US"/>
        </w:rPr>
        <w:t xml:space="preserve">1. </w:t>
      </w:r>
      <w:r>
        <w:rPr>
          <w:rFonts w:hint="default" w:ascii="Times New Roman" w:hAnsi="Times New Roman" w:cs="Times New Roman"/>
          <w:sz w:val="24"/>
          <w:szCs w:val="24"/>
        </w:rPr>
        <w:t>Students can identify key details in listening about sports.</w:t>
      </w:r>
      <w:r>
        <w:rPr>
          <w:rFonts w:hint="default" w:ascii="Times New Roman" w:hAnsi="Times New Roman" w:cs="Times New Roman"/>
          <w:sz w:val="24"/>
          <w:szCs w:val="24"/>
          <w:lang w:val="en-US"/>
        </w:rPr>
        <w:t xml:space="preserve"> 2. </w:t>
      </w:r>
      <w:r>
        <w:rPr>
          <w:rFonts w:hint="default" w:ascii="Times New Roman" w:hAnsi="Times New Roman" w:cs="Times New Roman"/>
          <w:sz w:val="24"/>
          <w:szCs w:val="24"/>
        </w:rPr>
        <w:t>Students can use vocabulary for sports equipment (bat, racket, goggles, gloves, helmet, etc.).</w:t>
      </w:r>
      <w:r>
        <w:rPr>
          <w:rFonts w:hint="default" w:ascii="Times New Roman" w:hAnsi="Times New Roman" w:cs="Times New Roman"/>
          <w:sz w:val="24"/>
          <w:szCs w:val="24"/>
          <w:lang w:val="en-US"/>
        </w:rPr>
        <w:t xml:space="preserve"> 3. </w:t>
      </w:r>
      <w:r>
        <w:rPr>
          <w:rFonts w:hint="default" w:ascii="Times New Roman" w:hAnsi="Times New Roman" w:cs="Times New Roman"/>
          <w:sz w:val="24"/>
          <w:szCs w:val="24"/>
        </w:rPr>
        <w:t>Students can use vocabulary for competitions (match, race, competition, trophy, champion, etc.).</w:t>
      </w:r>
    </w:p>
    <w:tbl>
      <w:tblPr>
        <w:tblW w:w="0" w:type="auto"/>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15" w:type="dxa"/>
          <w:left w:w="15" w:type="dxa"/>
          <w:bottom w:w="15" w:type="dxa"/>
          <w:right w:w="15" w:type="dxa"/>
        </w:tblCellMar>
      </w:tblPr>
      <w:tblGrid>
        <w:gridCol w:w="1375"/>
        <w:gridCol w:w="7814"/>
        <w:gridCol w:w="5811"/>
        <w:gridCol w:w="763"/>
      </w:tblGrid>
      <w:tr w14:paraId="3042B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PrEx>
        <w:trPr>
          <w:tblCellSpacing w:w="15" w:type="dxa"/>
        </w:trPr>
        <w:tc>
          <w:tcPr>
            <w:tcW w:w="0" w:type="auto"/>
            <w:shd w:val="clear"/>
            <w:vAlign w:val="center"/>
          </w:tcPr>
          <w:p w14:paraId="40BBD2B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0" w:type="auto"/>
            <w:shd w:val="clear"/>
            <w:vAlign w:val="center"/>
          </w:tcPr>
          <w:p w14:paraId="440D5F0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0" w:type="auto"/>
            <w:shd w:val="clear"/>
            <w:vAlign w:val="center"/>
          </w:tcPr>
          <w:p w14:paraId="0AED8A4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0" w:type="auto"/>
            <w:shd w:val="clear"/>
            <w:vAlign w:val="center"/>
          </w:tcPr>
          <w:p w14:paraId="4E38346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1A5F0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7FEAD62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0" w:type="auto"/>
            <w:shd w:val="clear"/>
            <w:vAlign w:val="center"/>
          </w:tcPr>
          <w:p w14:paraId="2A6C4F2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If homework set: share sports posters and vote for best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OR: Review unusual sports vocabulary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 How often do you play/watch sports?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Introduce sports quiz (Exercise 2)</w:t>
            </w:r>
          </w:p>
        </w:tc>
        <w:tc>
          <w:tcPr>
            <w:tcW w:w="0" w:type="auto"/>
            <w:shd w:val="clear"/>
            <w:vAlign w:val="center"/>
          </w:tcPr>
          <w:p w14:paraId="16C8EC3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Share sports posters in groups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Vote for most interesting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sports participation in groups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Predict quiz answers</w:t>
            </w:r>
          </w:p>
        </w:tc>
        <w:tc>
          <w:tcPr>
            <w:tcW w:w="0" w:type="auto"/>
            <w:shd w:val="clear"/>
            <w:vAlign w:val="center"/>
          </w:tcPr>
          <w:p w14:paraId="58CBA62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 min</w:t>
            </w:r>
          </w:p>
        </w:tc>
      </w:tr>
      <w:tr w14:paraId="1E59F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35FC8F8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0" w:type="auto"/>
            <w:shd w:val="clear"/>
            <w:vAlign w:val="center"/>
          </w:tcPr>
          <w:p w14:paraId="3152613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Guide completion of sports quiz (Exercise 2)</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Check answers on page 76</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Teach Active Listening: predicting words from context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Pre-teach equipment vocabulary: bat, racket, goggles, gloves, helmet, trophy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Present competition vocabulary: match, race, competition, score a goal, champion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Model pronunciation of new words</w:t>
            </w:r>
          </w:p>
        </w:tc>
        <w:tc>
          <w:tcPr>
            <w:tcW w:w="0" w:type="auto"/>
            <w:shd w:val="clear"/>
            <w:vAlign w:val="center"/>
          </w:tcPr>
          <w:p w14:paraId="4F88C83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Complete sports quiz in pairs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Check and discuss surprising answers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Study Active Listening strategy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Learn sports equipment words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Learn competition vocabulary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pronunciation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Predict words they'll hear in listening</w:t>
            </w:r>
          </w:p>
        </w:tc>
        <w:tc>
          <w:tcPr>
            <w:tcW w:w="0" w:type="auto"/>
            <w:shd w:val="clear"/>
            <w:vAlign w:val="center"/>
          </w:tcPr>
          <w:p w14:paraId="3852967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17 min</w:t>
            </w:r>
          </w:p>
        </w:tc>
      </w:tr>
      <w:tr w14:paraId="7182E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53E2982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0" w:type="auto"/>
            <w:shd w:val="clear"/>
            <w:vAlign w:val="center"/>
          </w:tcPr>
          <w:p w14:paraId="689061C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Play audio (Exercise 4) three conversations about sports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Guide comprehension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Monitor vocabulary exercises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Facilitate Exercise 5 (discussing sports experiences)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Encourage sharing personal sports stories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Support use of target vocabulary</w:t>
            </w:r>
          </w:p>
        </w:tc>
        <w:tc>
          <w:tcPr>
            <w:tcW w:w="0" w:type="auto"/>
            <w:shd w:val="clear"/>
            <w:vAlign w:val="center"/>
          </w:tcPr>
          <w:p w14:paraId="2FA18DE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Listen and match to photos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Answer comprehension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Check answers with partners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Use new vocabulary in context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Do you play sports? Watch sports? Go to matches?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experiences using target vocabulary</w:t>
            </w:r>
          </w:p>
        </w:tc>
        <w:tc>
          <w:tcPr>
            <w:tcW w:w="0" w:type="auto"/>
            <w:shd w:val="clear"/>
            <w:vAlign w:val="center"/>
          </w:tcPr>
          <w:p w14:paraId="0960ECD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min</w:t>
            </w:r>
          </w:p>
        </w:tc>
      </w:tr>
      <w:tr w14:paraId="0FE86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706E002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0" w:type="auto"/>
            <w:shd w:val="clear"/>
            <w:vAlign w:val="center"/>
          </w:tcPr>
          <w:p w14:paraId="325D9CC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Review equipment and competition vocabulary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Quick game: mime using equipment, others guess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Assign homework: Write 50-word paragraph about favorite sport</w:t>
            </w:r>
          </w:p>
        </w:tc>
        <w:tc>
          <w:tcPr>
            <w:tcW w:w="0" w:type="auto"/>
            <w:shd w:val="clear"/>
            <w:vAlign w:val="center"/>
          </w:tcPr>
          <w:p w14:paraId="155CB53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Participate in vocabulary game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Reflect on Can-do statement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Note homework</w:t>
            </w:r>
          </w:p>
        </w:tc>
        <w:tc>
          <w:tcPr>
            <w:tcW w:w="0" w:type="auto"/>
            <w:shd w:val="clear"/>
            <w:vAlign w:val="center"/>
          </w:tcPr>
          <w:p w14:paraId="1AB096A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24D1D12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207135"/>
            <wp:effectExtent l="0" t="0" r="16510" b="12065"/>
            <wp:docPr id="5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45B5C3AC">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cs" w:ascii="Times New Roman" w:hAnsi="Times New Roman" w:cs="Times New Roman"/>
          <w:sz w:val="24"/>
          <w:szCs w:val="24"/>
          <w:lang w:bidi="ar-JO"/>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9 - Fit and Healthy</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Listening and Vocabulary Practice</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p>
    <w:p w14:paraId="280EC13E">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Previous Learning:</w:t>
      </w:r>
    </w:p>
    <w:p w14:paraId="72D4122F">
      <w:pPr>
        <w:keepNext/>
        <w:keepLines/>
        <w:pageBreakBefore w:val="0"/>
        <w:widowControl/>
        <w:numPr>
          <w:ilvl w:val="0"/>
          <w:numId w:val="58"/>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Sports equipment and competition vocabulary</w:t>
      </w:r>
    </w:p>
    <w:p w14:paraId="497F6256">
      <w:pPr>
        <w:keepNext/>
        <w:keepLines/>
        <w:pageBreakBefore w:val="0"/>
        <w:widowControl/>
        <w:numPr>
          <w:ilvl w:val="0"/>
          <w:numId w:val="58"/>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Listening strategies</w:t>
      </w:r>
    </w:p>
    <w:p w14:paraId="50881377">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p>
    <w:p w14:paraId="2D347D30">
      <w:pPr>
        <w:keepNext/>
        <w:keepLines/>
        <w:pageBreakBefore w:val="0"/>
        <w:widowControl/>
        <w:numPr>
          <w:ilvl w:val="0"/>
          <w:numId w:val="59"/>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identify specific information from listening about sports activities.</w:t>
      </w:r>
    </w:p>
    <w:p w14:paraId="49691156">
      <w:pPr>
        <w:keepNext/>
        <w:keepLines/>
        <w:pageBreakBefore w:val="0"/>
        <w:widowControl/>
        <w:numPr>
          <w:ilvl w:val="0"/>
          <w:numId w:val="59"/>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complete vocabulary exercises using sports-related words.</w:t>
      </w:r>
    </w:p>
    <w:p w14:paraId="05D887F3">
      <w:pPr>
        <w:keepNext/>
        <w:keepLines/>
        <w:pageBreakBefore w:val="0"/>
        <w:widowControl/>
        <w:numPr>
          <w:ilvl w:val="0"/>
          <w:numId w:val="59"/>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pronounce compound nouns with correct stress.</w:t>
      </w:r>
    </w:p>
    <w:tbl>
      <w:tblPr>
        <w:tblW w:w="0" w:type="auto"/>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15" w:type="dxa"/>
          <w:left w:w="15" w:type="dxa"/>
          <w:bottom w:w="15" w:type="dxa"/>
          <w:right w:w="15" w:type="dxa"/>
        </w:tblCellMar>
      </w:tblPr>
      <w:tblGrid>
        <w:gridCol w:w="1375"/>
        <w:gridCol w:w="7046"/>
        <w:gridCol w:w="5818"/>
        <w:gridCol w:w="769"/>
      </w:tblGrid>
      <w:tr w14:paraId="6365A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5754979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0" w:type="auto"/>
            <w:shd w:val="clear"/>
            <w:vAlign w:val="center"/>
          </w:tcPr>
          <w:p w14:paraId="4899A9A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0" w:type="auto"/>
            <w:shd w:val="clear"/>
            <w:vAlign w:val="center"/>
          </w:tcPr>
          <w:p w14:paraId="2B3F389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0" w:type="auto"/>
            <w:shd w:val="clear"/>
            <w:vAlign w:val="center"/>
          </w:tcPr>
          <w:p w14:paraId="4906B00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08E7E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5C8CA09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0" w:type="auto"/>
            <w:shd w:val="clear"/>
            <w:vAlign w:val="center"/>
          </w:tcPr>
          <w:p w14:paraId="54703C8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Share interesting sports facts from homework</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modern technology heard about in previous unit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Quick sports vocabulary review</w:t>
            </w:r>
          </w:p>
        </w:tc>
        <w:tc>
          <w:tcPr>
            <w:tcW w:w="0" w:type="auto"/>
            <w:shd w:val="clear"/>
            <w:vAlign w:val="center"/>
          </w:tcPr>
          <w:p w14:paraId="6E7BED8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Share sports facts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facts about animals/sports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Participate in vocabulary review</w:t>
            </w:r>
          </w:p>
        </w:tc>
        <w:tc>
          <w:tcPr>
            <w:tcW w:w="0" w:type="auto"/>
            <w:shd w:val="clear"/>
            <w:vAlign w:val="center"/>
          </w:tcPr>
          <w:p w14:paraId="1C8494F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 min</w:t>
            </w:r>
          </w:p>
        </w:tc>
      </w:tr>
      <w:tr w14:paraId="012C1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19F47FE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0" w:type="auto"/>
            <w:shd w:val="clear"/>
            <w:vAlign w:val="center"/>
          </w:tcPr>
          <w:p w14:paraId="6743034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Introduce listening: three conversations about sports/activities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Pre-teach: e-register, experiment, cash-free, heat wave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Model answering comprehension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Explain Active Pronunciation: compound noun stress</w:t>
            </w:r>
          </w:p>
        </w:tc>
        <w:tc>
          <w:tcPr>
            <w:tcW w:w="0" w:type="auto"/>
            <w:shd w:val="clear"/>
            <w:vAlign w:val="center"/>
          </w:tcPr>
          <w:p w14:paraId="2B62F79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Learn new vocabulary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Understand listening contexts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Follow comprehension model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Study stress patterns</w:t>
            </w:r>
          </w:p>
        </w:tc>
        <w:tc>
          <w:tcPr>
            <w:tcW w:w="0" w:type="auto"/>
            <w:shd w:val="clear"/>
            <w:vAlign w:val="center"/>
          </w:tcPr>
          <w:p w14:paraId="6A76DBA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min</w:t>
            </w:r>
          </w:p>
        </w:tc>
      </w:tr>
      <w:tr w14:paraId="1378C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0EB7107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0" w:type="auto"/>
            <w:shd w:val="clear"/>
            <w:vAlign w:val="center"/>
          </w:tcPr>
          <w:p w14:paraId="500CAC3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Play audio for Exercises 1-2 (multiple times if needed)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Guide pronunciation exercises (Exercises 4-7)</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Model correct stress in compounds: weekend, football, swimming pool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Facilitate pair pronunciation practice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Support writing dialogue task</w:t>
            </w:r>
          </w:p>
        </w:tc>
        <w:tc>
          <w:tcPr>
            <w:tcW w:w="0" w:type="auto"/>
            <w:shd w:val="clear"/>
            <w:vAlign w:val="center"/>
          </w:tcPr>
          <w:p w14:paraId="235B8EA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Listen and match to descriptions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Answer comprehension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Identify stress in compound nouns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soundtrack, headphones, weekend, fireplace, etc.</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Complete pronunciation exercises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Write dialogue expressing surprise</w:t>
            </w:r>
          </w:p>
        </w:tc>
        <w:tc>
          <w:tcPr>
            <w:tcW w:w="0" w:type="auto"/>
            <w:shd w:val="clear"/>
            <w:vAlign w:val="center"/>
          </w:tcPr>
          <w:p w14:paraId="4E3DF6F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 min</w:t>
            </w:r>
          </w:p>
        </w:tc>
      </w:tr>
      <w:tr w14:paraId="2D928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31E21E3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0" w:type="auto"/>
            <w:shd w:val="clear"/>
            <w:vAlign w:val="center"/>
          </w:tcPr>
          <w:p w14:paraId="1DB08B9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Practice compound noun pronunciation as class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Review key vocabulary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Assign homework: Write dialogue using compound nouns</w:t>
            </w:r>
          </w:p>
        </w:tc>
        <w:tc>
          <w:tcPr>
            <w:tcW w:w="0" w:type="auto"/>
            <w:shd w:val="clear"/>
            <w:vAlign w:val="center"/>
          </w:tcPr>
          <w:p w14:paraId="58D7FC9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Participate in pronunciation practice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 final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Note homework</w:t>
            </w:r>
          </w:p>
        </w:tc>
        <w:tc>
          <w:tcPr>
            <w:tcW w:w="0" w:type="auto"/>
            <w:shd w:val="clear"/>
            <w:vAlign w:val="center"/>
          </w:tcPr>
          <w:p w14:paraId="4BD86A6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7267DF2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207135"/>
            <wp:effectExtent l="0" t="0" r="16510" b="12065"/>
            <wp:docPr id="5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3E64FC22">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sz w:val="24"/>
          <w:szCs w:val="24"/>
        </w:rPr>
      </w:pPr>
    </w:p>
    <w:p w14:paraId="1232A622">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cs" w:ascii="Times New Roman" w:hAnsi="Times New Roman" w:cs="Times New Roman"/>
          <w:sz w:val="24"/>
          <w:szCs w:val="24"/>
          <w:lang w:bidi="ar-JO"/>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9 - Fit and Healthy</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Vocabulary - Parts of the Body</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p>
    <w:p w14:paraId="14EFCE89">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Previous Learning:</w:t>
      </w:r>
      <w:r>
        <w:rPr>
          <w:rStyle w:val="92"/>
          <w:rFonts w:hint="default" w:ascii="Times New Roman" w:hAnsi="Times New Roman" w:cs="Times New Roman"/>
          <w:sz w:val="24"/>
          <w:szCs w:val="24"/>
          <w:lang w:val="en-US"/>
        </w:rPr>
        <w:t xml:space="preserve"> </w:t>
      </w:r>
      <w:r>
        <w:rPr>
          <w:rFonts w:hint="default" w:ascii="Times New Roman" w:hAnsi="Times New Roman" w:cs="Times New Roman"/>
          <w:sz w:val="24"/>
          <w:szCs w:val="24"/>
        </w:rPr>
        <w:t>Basic body parts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Descriptive adjectives</w:t>
      </w:r>
    </w:p>
    <w:p w14:paraId="78BD9D6A">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r>
        <w:rPr>
          <w:rStyle w:val="92"/>
          <w:rFonts w:hint="default" w:ascii="Times New Roman" w:hAnsi="Times New Roman" w:cs="Times New Roman"/>
          <w:sz w:val="24"/>
          <w:szCs w:val="24"/>
          <w:lang w:val="en-US"/>
        </w:rPr>
        <w:t xml:space="preserve"> 1. </w:t>
      </w:r>
      <w:r>
        <w:rPr>
          <w:rFonts w:hint="default" w:ascii="Times New Roman" w:hAnsi="Times New Roman" w:cs="Times New Roman"/>
          <w:sz w:val="24"/>
          <w:szCs w:val="24"/>
        </w:rPr>
        <w:t>Students can identify and use vocabulary for parts of the body (head, shoulder, arm, knee, foot, etc.).</w:t>
      </w:r>
      <w:r>
        <w:rPr>
          <w:rFonts w:hint="default" w:ascii="Times New Roman" w:hAnsi="Times New Roman" w:cs="Times New Roman"/>
          <w:sz w:val="24"/>
          <w:szCs w:val="24"/>
          <w:lang w:val="en-US"/>
        </w:rPr>
        <w:t xml:space="preserve"> 2. </w:t>
      </w:r>
      <w:r>
        <w:rPr>
          <w:rFonts w:hint="default" w:ascii="Times New Roman" w:hAnsi="Times New Roman" w:cs="Times New Roman"/>
          <w:sz w:val="24"/>
          <w:szCs w:val="24"/>
        </w:rPr>
        <w:t>Students can use adjectives to describe body features (wide, narrow, flat, round, strong, slim, etc.).</w:t>
      </w:r>
      <w:r>
        <w:rPr>
          <w:rFonts w:hint="default" w:ascii="Times New Roman" w:hAnsi="Times New Roman" w:cs="Times New Roman"/>
          <w:sz w:val="24"/>
          <w:szCs w:val="24"/>
          <w:lang w:val="en-US"/>
        </w:rPr>
        <w:t xml:space="preserve"> 3. </w:t>
      </w:r>
      <w:r>
        <w:rPr>
          <w:rFonts w:hint="default" w:ascii="Times New Roman" w:hAnsi="Times New Roman" w:cs="Times New Roman"/>
          <w:sz w:val="24"/>
          <w:szCs w:val="24"/>
        </w:rPr>
        <w:t>Students can describe people's physical appearance.</w:t>
      </w:r>
    </w:p>
    <w:tbl>
      <w:tblPr>
        <w:tblW w:w="0" w:type="auto"/>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15" w:type="dxa"/>
          <w:left w:w="15" w:type="dxa"/>
          <w:bottom w:w="15" w:type="dxa"/>
          <w:right w:w="15" w:type="dxa"/>
        </w:tblCellMar>
      </w:tblPr>
      <w:tblGrid>
        <w:gridCol w:w="1375"/>
        <w:gridCol w:w="8781"/>
        <w:gridCol w:w="4854"/>
        <w:gridCol w:w="753"/>
      </w:tblGrid>
      <w:tr w14:paraId="04F77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13D80EB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0" w:type="auto"/>
            <w:shd w:val="clear"/>
            <w:vAlign w:val="center"/>
          </w:tcPr>
          <w:p w14:paraId="7B118AD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0" w:type="auto"/>
            <w:shd w:val="clear"/>
            <w:vAlign w:val="center"/>
          </w:tcPr>
          <w:p w14:paraId="60C874B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0" w:type="auto"/>
            <w:shd w:val="clear"/>
            <w:vAlign w:val="center"/>
          </w:tcPr>
          <w:p w14:paraId="2B8582A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04C29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3BBBA68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0" w:type="auto"/>
            <w:shd w:val="clear"/>
            <w:vAlign w:val="center"/>
          </w:tcPr>
          <w:p w14:paraId="39BE7DC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Ask about favorite famous sportspeople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why they like them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Look at photos of tennis player and runner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Predict what sports they show</w:t>
            </w:r>
          </w:p>
        </w:tc>
        <w:tc>
          <w:tcPr>
            <w:tcW w:w="0" w:type="auto"/>
            <w:shd w:val="clear"/>
            <w:vAlign w:val="center"/>
          </w:tcPr>
          <w:p w14:paraId="1AC33F1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Share favorite athletes in groups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why they admire them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Identify sports in photos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what makes good athlete</w:t>
            </w:r>
          </w:p>
        </w:tc>
        <w:tc>
          <w:tcPr>
            <w:tcW w:w="0" w:type="auto"/>
            <w:shd w:val="clear"/>
            <w:vAlign w:val="center"/>
          </w:tcPr>
          <w:p w14:paraId="7DCAA43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 min</w:t>
            </w:r>
          </w:p>
        </w:tc>
      </w:tr>
      <w:tr w14:paraId="66BED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7B70DD8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0" w:type="auto"/>
            <w:shd w:val="clear"/>
            <w:vAlign w:val="center"/>
          </w:tcPr>
          <w:p w14:paraId="5AE0032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Present body parts vocabulary (Exercise 2) with photos: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Photo A: face, shoulder, arm, knee, foot, body, finger, wrist, leg, ankle, toe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Photo B: head, ear, neck, elbow, hand, eye, nose, mouth, stomach, back</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Drill pronunciation chorally and individually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Guide reading about professional athletes' bodies (Exercise 3)</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Teach descriptive adjectives (Exercise 5): wide/narrow, flat/round, strong/weak, slim/fat, thin/thick</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Demonstrate using adjectives with body parts</w:t>
            </w:r>
          </w:p>
        </w:tc>
        <w:tc>
          <w:tcPr>
            <w:tcW w:w="0" w:type="auto"/>
            <w:shd w:val="clear"/>
            <w:vAlign w:val="center"/>
          </w:tcPr>
          <w:p w14:paraId="20A9B7C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Match numbers to body parts on photos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pronouncing body vocabulary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Read text about athlete body features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Learn opposite adjectives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describing bodies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 clarification questions</w:t>
            </w:r>
          </w:p>
        </w:tc>
        <w:tc>
          <w:tcPr>
            <w:tcW w:w="0" w:type="auto"/>
            <w:shd w:val="clear"/>
            <w:vAlign w:val="center"/>
          </w:tcPr>
          <w:p w14:paraId="657EF32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17 min</w:t>
            </w:r>
          </w:p>
        </w:tc>
      </w:tr>
      <w:tr w14:paraId="1B9DE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16BCE82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0" w:type="auto"/>
            <w:shd w:val="clear"/>
            <w:vAlign w:val="center"/>
          </w:tcPr>
          <w:p w14:paraId="207440B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Monitor completion of exercises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Facilitate Exercise 6 (describing favorite sportsperson)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Encourage use of new vocabulary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Support detailed descriptions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Optional: students draw and label body</w:t>
            </w:r>
          </w:p>
        </w:tc>
        <w:tc>
          <w:tcPr>
            <w:tcW w:w="0" w:type="auto"/>
            <w:shd w:val="clear"/>
            <w:vAlign w:val="center"/>
          </w:tcPr>
          <w:p w14:paraId="5C3F399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Complete vocabulary matching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Find opposites in text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Describe tennis player and runner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Choose favorite sportsperson and describe their body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descriptions for class to guess who</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Listen to peer descriptions</w:t>
            </w:r>
          </w:p>
        </w:tc>
        <w:tc>
          <w:tcPr>
            <w:tcW w:w="0" w:type="auto"/>
            <w:shd w:val="clear"/>
            <w:vAlign w:val="center"/>
          </w:tcPr>
          <w:p w14:paraId="29656DD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min</w:t>
            </w:r>
          </w:p>
        </w:tc>
      </w:tr>
      <w:tr w14:paraId="7E925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6753061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0" w:type="auto"/>
            <w:shd w:val="clear"/>
            <w:vAlign w:val="center"/>
          </w:tcPr>
          <w:p w14:paraId="7F89EA3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Review body parts and descriptive adjectives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Quick game: Simon Says with body parts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Assign Vocabulary Quiz Unit 9 Lesson 3 as homework</w:t>
            </w:r>
          </w:p>
        </w:tc>
        <w:tc>
          <w:tcPr>
            <w:tcW w:w="0" w:type="auto"/>
            <w:shd w:val="clear"/>
            <w:vAlign w:val="center"/>
          </w:tcPr>
          <w:p w14:paraId="0EF0854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Participate in vocabulary game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Reflect on Can-do statement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Note homework</w:t>
            </w:r>
          </w:p>
        </w:tc>
        <w:tc>
          <w:tcPr>
            <w:tcW w:w="0" w:type="auto"/>
            <w:shd w:val="clear"/>
            <w:vAlign w:val="center"/>
          </w:tcPr>
          <w:p w14:paraId="45EB537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6C57521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207135"/>
            <wp:effectExtent l="0" t="0" r="16510" b="12065"/>
            <wp:docPr id="5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2E369CD2">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cs" w:ascii="Times New Roman" w:hAnsi="Times New Roman" w:cs="Times New Roman"/>
          <w:sz w:val="24"/>
          <w:szCs w:val="24"/>
          <w:lang w:bidi="ar-JO"/>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9 - Fit and Healthy</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Vocabulary Practice - Parts of the Body</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p>
    <w:p w14:paraId="400A1B42">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Previous Learning:</w:t>
      </w:r>
      <w:r>
        <w:rPr>
          <w:rStyle w:val="92"/>
          <w:rFonts w:hint="default" w:ascii="Times New Roman" w:hAnsi="Times New Roman" w:cs="Times New Roman"/>
          <w:sz w:val="24"/>
          <w:szCs w:val="24"/>
          <w:lang w:val="en-US"/>
        </w:rPr>
        <w:t xml:space="preserve"> </w:t>
      </w:r>
      <w:r>
        <w:rPr>
          <w:rFonts w:hint="default" w:ascii="Times New Roman" w:hAnsi="Times New Roman" w:cs="Times New Roman"/>
          <w:sz w:val="24"/>
          <w:szCs w:val="24"/>
        </w:rPr>
        <w:t>Body parts vocabulary from Lesson 3A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Descriptive adjectives</w:t>
      </w:r>
    </w:p>
    <w:p w14:paraId="4A4F66A0">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p>
    <w:p w14:paraId="7D8E52B8">
      <w:pPr>
        <w:keepNext/>
        <w:keepLines/>
        <w:pageBreakBefore w:val="0"/>
        <w:widowControl/>
        <w:numPr>
          <w:ilvl w:val="0"/>
          <w:numId w:val="60"/>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complete crossword and exercises using body vocabulary.</w:t>
      </w:r>
    </w:p>
    <w:p w14:paraId="141A49B2">
      <w:pPr>
        <w:keepNext/>
        <w:keepLines/>
        <w:pageBreakBefore w:val="0"/>
        <w:widowControl/>
        <w:numPr>
          <w:ilvl w:val="0"/>
          <w:numId w:val="60"/>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match body parts to definitions.</w:t>
      </w:r>
    </w:p>
    <w:p w14:paraId="3063D467">
      <w:pPr>
        <w:keepNext/>
        <w:keepLines/>
        <w:pageBreakBefore w:val="0"/>
        <w:widowControl/>
        <w:numPr>
          <w:ilvl w:val="0"/>
          <w:numId w:val="60"/>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describe themselves and friends using body vocabulary.</w:t>
      </w:r>
    </w:p>
    <w:tbl>
      <w:tblPr>
        <w:tblStyle w:val="12"/>
        <w:tblW w:w="4999" w:type="pct"/>
        <w:jc w:val="center"/>
        <w:tblCellSpacing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15" w:type="dxa"/>
          <w:left w:w="15" w:type="dxa"/>
          <w:bottom w:w="15" w:type="dxa"/>
          <w:right w:w="15" w:type="dxa"/>
        </w:tblCellMar>
      </w:tblPr>
      <w:tblGrid>
        <w:gridCol w:w="1732"/>
        <w:gridCol w:w="7335"/>
        <w:gridCol w:w="5737"/>
        <w:gridCol w:w="956"/>
      </w:tblGrid>
      <w:tr w14:paraId="34DAC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blCellSpacing w:w="15" w:type="dxa"/>
          <w:jc w:val="center"/>
        </w:trPr>
        <w:tc>
          <w:tcPr>
            <w:tcW w:w="535" w:type="pct"/>
            <w:shd w:val="clear" w:color="auto" w:fill="auto"/>
            <w:vAlign w:val="top"/>
          </w:tcPr>
          <w:p w14:paraId="6E21705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2317" w:type="pct"/>
            <w:shd w:val="clear" w:color="auto" w:fill="auto"/>
            <w:vAlign w:val="top"/>
          </w:tcPr>
          <w:p w14:paraId="3325824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1810" w:type="pct"/>
            <w:shd w:val="clear" w:color="auto" w:fill="auto"/>
            <w:vAlign w:val="top"/>
          </w:tcPr>
          <w:p w14:paraId="4BA8E42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289" w:type="pct"/>
            <w:shd w:val="clear" w:color="auto" w:fill="auto"/>
            <w:vAlign w:val="top"/>
          </w:tcPr>
          <w:p w14:paraId="77D32B3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01D92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blCellSpacing w:w="15" w:type="dxa"/>
          <w:jc w:val="center"/>
        </w:trPr>
        <w:tc>
          <w:tcPr>
            <w:tcW w:w="535" w:type="pct"/>
            <w:shd w:val="clear" w:color="auto" w:fill="auto"/>
            <w:vAlign w:val="top"/>
          </w:tcPr>
          <w:p w14:paraId="34BCB4B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2317" w:type="pct"/>
            <w:shd w:val="clear" w:color="auto" w:fill="auto"/>
            <w:vAlign w:val="top"/>
          </w:tcPr>
          <w:p w14:paraId="703C213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Elicit body parts vocabulary from previous lesson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Play vocabulary game: describe body part, students guess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Review challenging words</w:t>
            </w:r>
          </w:p>
        </w:tc>
        <w:tc>
          <w:tcPr>
            <w:tcW w:w="1810" w:type="pct"/>
            <w:shd w:val="clear" w:color="auto" w:fill="auto"/>
            <w:vAlign w:val="top"/>
          </w:tcPr>
          <w:p w14:paraId="1FC04CB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Recall body vocabulary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Participate in guessing game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 about difficult words</w:t>
            </w:r>
          </w:p>
        </w:tc>
        <w:tc>
          <w:tcPr>
            <w:tcW w:w="289" w:type="pct"/>
            <w:shd w:val="clear" w:color="auto" w:fill="auto"/>
            <w:vAlign w:val="top"/>
          </w:tcPr>
          <w:p w14:paraId="3A943DF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 min</w:t>
            </w:r>
          </w:p>
        </w:tc>
      </w:tr>
      <w:tr w14:paraId="25201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blCellSpacing w:w="15" w:type="dxa"/>
          <w:jc w:val="center"/>
        </w:trPr>
        <w:tc>
          <w:tcPr>
            <w:tcW w:w="535" w:type="pct"/>
            <w:shd w:val="clear" w:color="auto" w:fill="auto"/>
            <w:vAlign w:val="top"/>
          </w:tcPr>
          <w:p w14:paraId="5122492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2317" w:type="pct"/>
            <w:shd w:val="clear" w:color="auto" w:fill="auto"/>
            <w:vAlign w:val="top"/>
          </w:tcPr>
          <w:p w14:paraId="756AAC8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Model completing crossword (Exercise 1)</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Demonstrate Exercise 2 (matching definitions)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Show Exercise 3 (describing Omar and Courtney)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Explain writing task expectations</w:t>
            </w:r>
          </w:p>
        </w:tc>
        <w:tc>
          <w:tcPr>
            <w:tcW w:w="1810" w:type="pct"/>
            <w:shd w:val="clear" w:color="auto" w:fill="auto"/>
            <w:vAlign w:val="top"/>
          </w:tcPr>
          <w:p w14:paraId="4D69529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Follow teacher's crossword strategy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Understand matching approach</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Learn description techniques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 questions about tasks</w:t>
            </w:r>
          </w:p>
        </w:tc>
        <w:tc>
          <w:tcPr>
            <w:tcW w:w="289" w:type="pct"/>
            <w:shd w:val="clear" w:color="auto" w:fill="auto"/>
            <w:vAlign w:val="top"/>
          </w:tcPr>
          <w:p w14:paraId="41ECA68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min</w:t>
            </w:r>
          </w:p>
        </w:tc>
      </w:tr>
      <w:tr w14:paraId="7A052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blCellSpacing w:w="15" w:type="dxa"/>
          <w:jc w:val="center"/>
        </w:trPr>
        <w:tc>
          <w:tcPr>
            <w:tcW w:w="535" w:type="pct"/>
            <w:shd w:val="clear" w:color="auto" w:fill="auto"/>
            <w:vAlign w:val="top"/>
          </w:tcPr>
          <w:p w14:paraId="2253977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2317" w:type="pct"/>
            <w:shd w:val="clear" w:color="auto" w:fill="auto"/>
            <w:vAlign w:val="top"/>
          </w:tcPr>
          <w:p w14:paraId="4B6D002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Guide through Workbook Exercises 1-4 (page 31)</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Monitor crossword completion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Support definition matching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Facilitate describing people exercise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Provide feedback on descriptions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Encourage creative, detailed writing</w:t>
            </w:r>
          </w:p>
        </w:tc>
        <w:tc>
          <w:tcPr>
            <w:tcW w:w="1810" w:type="pct"/>
            <w:shd w:val="clear" w:color="auto" w:fill="auto"/>
            <w:vAlign w:val="top"/>
          </w:tcPr>
          <w:p w14:paraId="4BAF37D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Complete crossword with body parts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Match definitions to body parts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Describe people using adjectives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Check answers with partners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Write descriptions of themselves and friends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descriptions with class</w:t>
            </w:r>
          </w:p>
        </w:tc>
        <w:tc>
          <w:tcPr>
            <w:tcW w:w="289" w:type="pct"/>
            <w:shd w:val="clear" w:color="auto" w:fill="auto"/>
            <w:vAlign w:val="top"/>
          </w:tcPr>
          <w:p w14:paraId="3AFF161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 min</w:t>
            </w:r>
          </w:p>
        </w:tc>
      </w:tr>
      <w:tr w14:paraId="57C86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blCellSpacing w:w="15" w:type="dxa"/>
          <w:jc w:val="center"/>
        </w:trPr>
        <w:tc>
          <w:tcPr>
            <w:tcW w:w="535" w:type="pct"/>
            <w:shd w:val="clear" w:color="auto" w:fill="auto"/>
            <w:vAlign w:val="top"/>
          </w:tcPr>
          <w:p w14:paraId="741942C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2317" w:type="pct"/>
            <w:shd w:val="clear" w:color="auto" w:fill="auto"/>
            <w:vAlign w:val="top"/>
          </w:tcPr>
          <w:p w14:paraId="088665B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Game: describe classmate, others guess (kindly)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Review key vocabulary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Assign homework: Write about how they stay fit</w:t>
            </w:r>
          </w:p>
        </w:tc>
        <w:tc>
          <w:tcPr>
            <w:tcW w:w="1810" w:type="pct"/>
            <w:shd w:val="clear" w:color="auto" w:fill="auto"/>
            <w:vAlign w:val="top"/>
          </w:tcPr>
          <w:p w14:paraId="3DC1341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Participate in description game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Review vocabulary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Note homework</w:t>
            </w:r>
          </w:p>
        </w:tc>
        <w:tc>
          <w:tcPr>
            <w:tcW w:w="289" w:type="pct"/>
            <w:shd w:val="clear" w:color="auto" w:fill="auto"/>
            <w:vAlign w:val="top"/>
          </w:tcPr>
          <w:p w14:paraId="392E13F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1C18345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207135"/>
            <wp:effectExtent l="0" t="0" r="16510" b="12065"/>
            <wp:docPr id="5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100EDD9B">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sz w:val="24"/>
          <w:szCs w:val="24"/>
        </w:rPr>
      </w:pPr>
    </w:p>
    <w:p w14:paraId="3D49933F">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sz w:val="24"/>
          <w:szCs w:val="24"/>
        </w:rPr>
      </w:pPr>
    </w:p>
    <w:p w14:paraId="34B07DAF">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sz w:val="24"/>
          <w:szCs w:val="24"/>
        </w:rPr>
      </w:pPr>
    </w:p>
    <w:p w14:paraId="785E6501">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cs" w:ascii="Times New Roman" w:hAnsi="Times New Roman" w:cs="Times New Roman"/>
          <w:sz w:val="24"/>
          <w:szCs w:val="24"/>
          <w:lang w:bidi="ar-JO"/>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9 - Fit and Healthy</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Grammar - 'should/shouldn't' for Advice</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p>
    <w:p w14:paraId="1C31FD39">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Previous Learning:</w:t>
      </w:r>
      <w:r>
        <w:rPr>
          <w:rStyle w:val="92"/>
          <w:rFonts w:hint="default" w:ascii="Times New Roman" w:hAnsi="Times New Roman" w:cs="Times New Roman"/>
          <w:sz w:val="24"/>
          <w:szCs w:val="24"/>
          <w:lang w:val="en-US"/>
        </w:rPr>
        <w:t xml:space="preserve"> </w:t>
      </w:r>
      <w:r>
        <w:rPr>
          <w:rFonts w:hint="default" w:ascii="Times New Roman" w:hAnsi="Times New Roman" w:cs="Times New Roman"/>
          <w:sz w:val="24"/>
          <w:szCs w:val="24"/>
        </w:rPr>
        <w:t>Modal verbs (must/have to)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Health-related vocabulary</w:t>
      </w:r>
    </w:p>
    <w:p w14:paraId="36D2B4A2">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r>
        <w:rPr>
          <w:rStyle w:val="92"/>
          <w:rFonts w:hint="default" w:ascii="Times New Roman" w:hAnsi="Times New Roman" w:cs="Times New Roman"/>
          <w:sz w:val="24"/>
          <w:szCs w:val="24"/>
          <w:lang w:val="en-US"/>
        </w:rPr>
        <w:t xml:space="preserve"> 1. </w:t>
      </w:r>
      <w:r>
        <w:rPr>
          <w:rFonts w:hint="default" w:ascii="Times New Roman" w:hAnsi="Times New Roman" w:cs="Times New Roman"/>
          <w:sz w:val="24"/>
          <w:szCs w:val="24"/>
        </w:rPr>
        <w:t>Students can use 'should/shouldn't' to give and ask for advice.</w:t>
      </w:r>
      <w:r>
        <w:rPr>
          <w:rFonts w:hint="default" w:ascii="Times New Roman" w:hAnsi="Times New Roman" w:cs="Times New Roman"/>
          <w:sz w:val="24"/>
          <w:szCs w:val="24"/>
          <w:lang w:val="en-US"/>
        </w:rPr>
        <w:t xml:space="preserve"> 2. </w:t>
      </w:r>
      <w:r>
        <w:rPr>
          <w:rFonts w:hint="default" w:ascii="Times New Roman" w:hAnsi="Times New Roman" w:cs="Times New Roman"/>
          <w:sz w:val="24"/>
          <w:szCs w:val="24"/>
        </w:rPr>
        <w:t>Students can use health vocabulary (headache, stomachache, toothache, sore throat, temperature, feel sick).</w:t>
      </w:r>
      <w:r>
        <w:rPr>
          <w:rFonts w:hint="default" w:ascii="Times New Roman" w:hAnsi="Times New Roman" w:cs="Times New Roman"/>
          <w:sz w:val="24"/>
          <w:szCs w:val="24"/>
          <w:lang w:val="en-US"/>
        </w:rPr>
        <w:t xml:space="preserve"> 3. </w:t>
      </w:r>
      <w:r>
        <w:rPr>
          <w:rFonts w:hint="default" w:ascii="Times New Roman" w:hAnsi="Times New Roman" w:cs="Times New Roman"/>
          <w:sz w:val="24"/>
          <w:szCs w:val="24"/>
        </w:rPr>
        <w:t>Students can discuss fitness and healthy lifestyles.</w:t>
      </w:r>
    </w:p>
    <w:tbl>
      <w:tblPr>
        <w:tblW w:w="0" w:type="auto"/>
        <w:jc w:val="center"/>
        <w:tblCellSpacing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15" w:type="dxa"/>
          <w:left w:w="15" w:type="dxa"/>
          <w:bottom w:w="15" w:type="dxa"/>
          <w:right w:w="15" w:type="dxa"/>
        </w:tblCellMar>
      </w:tblPr>
      <w:tblGrid>
        <w:gridCol w:w="1375"/>
        <w:gridCol w:w="8698"/>
        <w:gridCol w:w="4968"/>
        <w:gridCol w:w="722"/>
      </w:tblGrid>
      <w:tr w14:paraId="31FCA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0" w:type="auto"/>
            <w:shd w:val="clear"/>
            <w:vAlign w:val="top"/>
          </w:tcPr>
          <w:p w14:paraId="0F4BAAD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8668" w:type="dxa"/>
            <w:shd w:val="clear"/>
            <w:vAlign w:val="top"/>
          </w:tcPr>
          <w:p w14:paraId="7922BE5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4938" w:type="dxa"/>
            <w:shd w:val="clear"/>
            <w:vAlign w:val="top"/>
          </w:tcPr>
          <w:p w14:paraId="34D0C2A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0" w:type="auto"/>
            <w:shd w:val="clear"/>
            <w:vAlign w:val="top"/>
          </w:tcPr>
          <w:p w14:paraId="1503A2B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09C82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0" w:type="auto"/>
            <w:shd w:val="clear"/>
            <w:vAlign w:val="top"/>
          </w:tcPr>
          <w:p w14:paraId="7A0CBB8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8668" w:type="dxa"/>
            <w:shd w:val="clear"/>
            <w:vAlign w:val="top"/>
          </w:tcPr>
          <w:p w14:paraId="215A68C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Ask: Are you fit? When is someone fit?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fitness examples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Have students share how they stay fit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Introduce fitness leaflet topic</w:t>
            </w:r>
          </w:p>
        </w:tc>
        <w:tc>
          <w:tcPr>
            <w:tcW w:w="4938" w:type="dxa"/>
            <w:shd w:val="clear"/>
            <w:vAlign w:val="top"/>
          </w:tcPr>
          <w:p w14:paraId="035154D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Discuss what being fit means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fitness habits in pairs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Predict leaflet content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Identify who does most exercise</w:t>
            </w:r>
          </w:p>
        </w:tc>
        <w:tc>
          <w:tcPr>
            <w:tcW w:w="0" w:type="auto"/>
            <w:shd w:val="clear"/>
            <w:vAlign w:val="top"/>
          </w:tcPr>
          <w:p w14:paraId="1423E6B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 min</w:t>
            </w:r>
          </w:p>
        </w:tc>
      </w:tr>
      <w:tr w14:paraId="49F5F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0" w:type="auto"/>
            <w:shd w:val="clear"/>
            <w:vAlign w:val="top"/>
          </w:tcPr>
          <w:p w14:paraId="1F624EF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8668" w:type="dxa"/>
            <w:shd w:val="clear"/>
            <w:vAlign w:val="top"/>
          </w:tcPr>
          <w:p w14:paraId="718FF45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Guide reading of fitness leaflet Part 1 (Exercise 2)</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Present 'should/shouldn't' for advice: </w:t>
            </w:r>
            <w:r>
              <w:rPr>
                <w:rFonts w:hint="default" w:ascii="Times New Roman" w:hAnsi="Times New Roman" w:eastAsia="SimSun" w:cs="Times New Roman"/>
                <w:kern w:val="0"/>
                <w:sz w:val="24"/>
                <w:szCs w:val="24"/>
                <w:lang w:val="en-US" w:eastAsia="zh-CN" w:bidi="ar"/>
              </w:rPr>
              <w:t xml:space="preserve">* should = it's a good idea. * shouldn't = it's a bad idea. </w:t>
            </w:r>
            <w:r>
              <w:rPr>
                <w:rFonts w:hint="default" w:ascii="Times New Roman" w:hAnsi="Times New Roman" w:eastAsia="SimSun" w:cs="Times New Roman"/>
                <w:kern w:val="0"/>
                <w:sz w:val="24"/>
                <w:szCs w:val="24"/>
                <w:lang w:val="en-US" w:eastAsia="zh-CN" w:bidi="ar"/>
              </w:rPr>
              <w:t>* Form: should + base verb (no change for he/she/it). * Questions: Should I...?</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Negative: should not = shouldn't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pronunciation /ʃʊd/ with silent 'l'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Demonstrate giving advice with 'should'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Introduce health problem vocabulary (Exercise 6): headache, stomachache, backache, toothache, earache, sore throat, temperature, feel sick, hurt</w:t>
            </w:r>
          </w:p>
        </w:tc>
        <w:tc>
          <w:tcPr>
            <w:tcW w:w="4938" w:type="dxa"/>
            <w:shd w:val="clear"/>
            <w:vAlign w:val="top"/>
          </w:tcPr>
          <w:p w14:paraId="3439BCB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Read fitness advice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Study Grammar box and check answers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Find examples in text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should/shouldn't structures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Repeat with correct pronunciation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Learn health problem vocabulary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using words in context</w:t>
            </w:r>
          </w:p>
        </w:tc>
        <w:tc>
          <w:tcPr>
            <w:tcW w:w="0" w:type="auto"/>
            <w:shd w:val="clear"/>
            <w:vAlign w:val="top"/>
          </w:tcPr>
          <w:p w14:paraId="2739E28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17 min</w:t>
            </w:r>
          </w:p>
        </w:tc>
      </w:tr>
      <w:tr w14:paraId="47FA7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0" w:type="auto"/>
            <w:shd w:val="clear"/>
            <w:vAlign w:val="top"/>
          </w:tcPr>
          <w:p w14:paraId="6FEB2EE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8668" w:type="dxa"/>
            <w:shd w:val="clear"/>
            <w:vAlign w:val="top"/>
          </w:tcPr>
          <w:p w14:paraId="1A10149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Guide Exercise 5 (completing recommendations)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Monitor Exercise 7 (giving advice for health problems)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Facilitate pair discussions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Encourage creative advice-giving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Support use of both 'should' and health vocabulary</w:t>
            </w:r>
          </w:p>
        </w:tc>
        <w:tc>
          <w:tcPr>
            <w:tcW w:w="4938" w:type="dxa"/>
            <w:shd w:val="clear"/>
            <w:vAlign w:val="top"/>
          </w:tcPr>
          <w:p w14:paraId="17616EB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Complete sentences with should/shouldn't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if they agree with recommendations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Think of advice for each health problem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advice with partners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asking for/giving advice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Use expressions: "I've got...", "You should..."</w:t>
            </w:r>
          </w:p>
        </w:tc>
        <w:tc>
          <w:tcPr>
            <w:tcW w:w="0" w:type="auto"/>
            <w:shd w:val="clear"/>
            <w:vAlign w:val="top"/>
          </w:tcPr>
          <w:p w14:paraId="662EE34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min</w:t>
            </w:r>
          </w:p>
        </w:tc>
      </w:tr>
      <w:tr w14:paraId="641EE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blCellSpacing w:w="15" w:type="dxa"/>
          <w:jc w:val="center"/>
        </w:trPr>
        <w:tc>
          <w:tcPr>
            <w:tcW w:w="0" w:type="auto"/>
            <w:shd w:val="clear"/>
            <w:vAlign w:val="top"/>
          </w:tcPr>
          <w:p w14:paraId="444CF12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8668" w:type="dxa"/>
            <w:shd w:val="clear"/>
            <w:vAlign w:val="top"/>
          </w:tcPr>
          <w:p w14:paraId="7CD759C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Review should/shouldn't and health vocabulary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Quick practice: mime health problem, students give advice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Assign Grammar Quiz Unit 9 Lesson 4 as homework</w:t>
            </w:r>
          </w:p>
        </w:tc>
        <w:tc>
          <w:tcPr>
            <w:tcW w:w="4938" w:type="dxa"/>
            <w:shd w:val="clear"/>
            <w:vAlign w:val="top"/>
          </w:tcPr>
          <w:p w14:paraId="1B678CA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Participate in advice-giving practice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Reflect on Can-do statement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Note homework</w:t>
            </w:r>
          </w:p>
        </w:tc>
        <w:tc>
          <w:tcPr>
            <w:tcW w:w="0" w:type="auto"/>
            <w:shd w:val="clear"/>
            <w:vAlign w:val="top"/>
          </w:tcPr>
          <w:p w14:paraId="039DC03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092BE3B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939020" cy="1207135"/>
            <wp:effectExtent l="0" t="0" r="5080" b="12065"/>
            <wp:docPr id="6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43"/>
                    <pic:cNvPicPr>
                      <a:picLocks noChangeAspect="1"/>
                    </pic:cNvPicPr>
                  </pic:nvPicPr>
                  <pic:blipFill>
                    <a:blip r:embed="rId6">
                      <a:lum contrast="60000"/>
                    </a:blip>
                    <a:stretch>
                      <a:fillRect/>
                    </a:stretch>
                  </pic:blipFill>
                  <pic:spPr>
                    <a:xfrm>
                      <a:off x="0" y="0"/>
                      <a:ext cx="9939020" cy="1207135"/>
                    </a:xfrm>
                    <a:prstGeom prst="rect">
                      <a:avLst/>
                    </a:prstGeom>
                    <a:noFill/>
                    <a:ln>
                      <a:noFill/>
                    </a:ln>
                  </pic:spPr>
                </pic:pic>
              </a:graphicData>
            </a:graphic>
          </wp:inline>
        </w:drawing>
      </w:r>
    </w:p>
    <w:p w14:paraId="12B5D200">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cs" w:ascii="Times New Roman" w:hAnsi="Times New Roman" w:cs="Times New Roman"/>
          <w:sz w:val="24"/>
          <w:szCs w:val="24"/>
          <w:lang w:bidi="ar-JO"/>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9 - Fit and Healthy</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Grammar Practice - 'should/shouldn't'</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p>
    <w:p w14:paraId="226CABAE">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Previous Learning:</w:t>
      </w:r>
    </w:p>
    <w:p w14:paraId="70D10E88">
      <w:pPr>
        <w:keepNext/>
        <w:keepLines/>
        <w:pageBreakBefore w:val="0"/>
        <w:widowControl/>
        <w:numPr>
          <w:ilvl w:val="0"/>
          <w:numId w:val="61"/>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Should/shouldn't for advice from Lesson 4A</w:t>
      </w:r>
    </w:p>
    <w:p w14:paraId="05E50E03">
      <w:pPr>
        <w:keepNext/>
        <w:keepLines/>
        <w:pageBreakBefore w:val="0"/>
        <w:widowControl/>
        <w:numPr>
          <w:ilvl w:val="0"/>
          <w:numId w:val="61"/>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Health vocabulary</w:t>
      </w:r>
    </w:p>
    <w:p w14:paraId="14D18BE3">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p>
    <w:p w14:paraId="518CACDA">
      <w:pPr>
        <w:keepNext/>
        <w:keepLines/>
        <w:pageBreakBefore w:val="0"/>
        <w:widowControl/>
        <w:numPr>
          <w:ilvl w:val="0"/>
          <w:numId w:val="62"/>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form 'should/shouldn't' questions and statements correctly.</w:t>
      </w:r>
    </w:p>
    <w:p w14:paraId="3EFAA630">
      <w:pPr>
        <w:keepNext/>
        <w:keepLines/>
        <w:pageBreakBefore w:val="0"/>
        <w:widowControl/>
        <w:numPr>
          <w:ilvl w:val="0"/>
          <w:numId w:val="62"/>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complete written exercises giving advice.</w:t>
      </w:r>
    </w:p>
    <w:p w14:paraId="10DAF5CD">
      <w:pPr>
        <w:keepNext/>
        <w:keepLines/>
        <w:pageBreakBefore w:val="0"/>
        <w:widowControl/>
        <w:numPr>
          <w:ilvl w:val="0"/>
          <w:numId w:val="62"/>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write advice for health and lifestyle situations.</w:t>
      </w:r>
    </w:p>
    <w:tbl>
      <w:tblPr>
        <w:tblW w:w="4999" w:type="pct"/>
        <w:jc w:val="center"/>
        <w:tblCellSpacing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15" w:type="dxa"/>
          <w:left w:w="15" w:type="dxa"/>
          <w:bottom w:w="15" w:type="dxa"/>
          <w:right w:w="15" w:type="dxa"/>
        </w:tblCellMar>
      </w:tblPr>
      <w:tblGrid>
        <w:gridCol w:w="1688"/>
        <w:gridCol w:w="7895"/>
        <w:gridCol w:w="5233"/>
        <w:gridCol w:w="944"/>
      </w:tblGrid>
      <w:tr w14:paraId="66A42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blCellSpacing w:w="15" w:type="dxa"/>
          <w:jc w:val="center"/>
        </w:trPr>
        <w:tc>
          <w:tcPr>
            <w:tcW w:w="521" w:type="pct"/>
            <w:shd w:val="clear"/>
            <w:vAlign w:val="top"/>
          </w:tcPr>
          <w:p w14:paraId="6336D4F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2494" w:type="pct"/>
            <w:shd w:val="clear"/>
            <w:vAlign w:val="top"/>
          </w:tcPr>
          <w:p w14:paraId="1032A23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1650" w:type="pct"/>
            <w:shd w:val="clear"/>
            <w:vAlign w:val="top"/>
          </w:tcPr>
          <w:p w14:paraId="4A0DBDC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285" w:type="pct"/>
            <w:shd w:val="clear"/>
            <w:vAlign w:val="top"/>
          </w:tcPr>
          <w:p w14:paraId="709FA52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2A1FE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521" w:type="pct"/>
            <w:shd w:val="clear"/>
            <w:vAlign w:val="top"/>
          </w:tcPr>
          <w:p w14:paraId="179B650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2494" w:type="pct"/>
            <w:shd w:val="clear"/>
            <w:vAlign w:val="top"/>
          </w:tcPr>
          <w:p w14:paraId="66ADBCD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Ask students to discuss what they should/shouldn't do to keep fit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Review should/shouldn't forms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Quick oral practice</w:t>
            </w:r>
          </w:p>
        </w:tc>
        <w:tc>
          <w:tcPr>
            <w:tcW w:w="1650" w:type="pct"/>
            <w:shd w:val="clear"/>
            <w:vAlign w:val="top"/>
          </w:tcPr>
          <w:p w14:paraId="437557B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Share fitness advice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Recall grammar rules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Participate in oral drill</w:t>
            </w:r>
          </w:p>
        </w:tc>
        <w:tc>
          <w:tcPr>
            <w:tcW w:w="285" w:type="pct"/>
            <w:shd w:val="clear"/>
            <w:vAlign w:val="top"/>
          </w:tcPr>
          <w:p w14:paraId="780F81C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 min</w:t>
            </w:r>
          </w:p>
        </w:tc>
      </w:tr>
      <w:tr w14:paraId="391AC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521" w:type="pct"/>
            <w:shd w:val="clear"/>
            <w:vAlign w:val="top"/>
          </w:tcPr>
          <w:p w14:paraId="6410DBD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2494" w:type="pct"/>
            <w:shd w:val="clear"/>
            <w:vAlign w:val="top"/>
          </w:tcPr>
          <w:p w14:paraId="3FDA34D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Model Exercise 1 (completing sentences with should/shouldn't)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Demonstrate Exercise 2 (forming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Show Exercise 3 (completing text with advice)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Clarify question and statement formation</w:t>
            </w:r>
          </w:p>
        </w:tc>
        <w:tc>
          <w:tcPr>
            <w:tcW w:w="1650" w:type="pct"/>
            <w:shd w:val="clear"/>
            <w:vAlign w:val="top"/>
          </w:tcPr>
          <w:p w14:paraId="7E55518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Follow teacher's modeling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Understand exercise formats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Learn question formation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 clarification questions</w:t>
            </w:r>
          </w:p>
        </w:tc>
        <w:tc>
          <w:tcPr>
            <w:tcW w:w="285" w:type="pct"/>
            <w:shd w:val="clear"/>
            <w:vAlign w:val="top"/>
          </w:tcPr>
          <w:p w14:paraId="22BA83D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min</w:t>
            </w:r>
          </w:p>
        </w:tc>
      </w:tr>
      <w:tr w14:paraId="16260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521" w:type="pct"/>
            <w:shd w:val="clear"/>
            <w:vAlign w:val="top"/>
          </w:tcPr>
          <w:p w14:paraId="62B5C84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2494" w:type="pct"/>
            <w:shd w:val="clear"/>
            <w:vAlign w:val="top"/>
          </w:tcPr>
          <w:p w14:paraId="50D617F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Guide through Workbook Exercises 1-4 (page 32)</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Monitor individual work and provide support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Facilitate pair checking and discussion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Support writing task giving advice for activities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Encourage variety in advice given</w:t>
            </w:r>
          </w:p>
        </w:tc>
        <w:tc>
          <w:tcPr>
            <w:tcW w:w="1650" w:type="pct"/>
            <w:shd w:val="clear"/>
            <w:vAlign w:val="top"/>
          </w:tcPr>
          <w:p w14:paraId="250E4FE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Complete sentences with should/shouldn't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Form questions from prompts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Fill in text about healthy living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Check answers with partners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Write advice for sport/hobby/activity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advice with class</w:t>
            </w:r>
          </w:p>
        </w:tc>
        <w:tc>
          <w:tcPr>
            <w:tcW w:w="285" w:type="pct"/>
            <w:shd w:val="clear"/>
            <w:vAlign w:val="top"/>
          </w:tcPr>
          <w:p w14:paraId="3CA35FA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 min</w:t>
            </w:r>
          </w:p>
        </w:tc>
      </w:tr>
      <w:tr w14:paraId="4ED2C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521" w:type="pct"/>
            <w:shd w:val="clear"/>
            <w:vAlign w:val="top"/>
          </w:tcPr>
          <w:p w14:paraId="129F01A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2494" w:type="pct"/>
            <w:shd w:val="clear"/>
            <w:vAlign w:val="top"/>
          </w:tcPr>
          <w:p w14:paraId="38409F6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Discuss: What should/shouldn't people do before exams?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Review key structures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Assign homework: Write about exam preparation advice</w:t>
            </w:r>
          </w:p>
        </w:tc>
        <w:tc>
          <w:tcPr>
            <w:tcW w:w="1650" w:type="pct"/>
            <w:shd w:val="clear"/>
            <w:vAlign w:val="top"/>
          </w:tcPr>
          <w:p w14:paraId="5E83E84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Share exam preparation advice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Participate in review</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Note homework</w:t>
            </w:r>
          </w:p>
        </w:tc>
        <w:tc>
          <w:tcPr>
            <w:tcW w:w="285" w:type="pct"/>
            <w:shd w:val="clear"/>
            <w:vAlign w:val="top"/>
          </w:tcPr>
          <w:p w14:paraId="5C7ACAF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388D375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207135"/>
            <wp:effectExtent l="0" t="0" r="16510" b="12065"/>
            <wp:docPr id="6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1A60E5AF">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sz w:val="24"/>
          <w:szCs w:val="24"/>
        </w:rPr>
      </w:pPr>
    </w:p>
    <w:p w14:paraId="3FCEA13B">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cs" w:ascii="Times New Roman" w:hAnsi="Times New Roman" w:cs="Times New Roman"/>
          <w:sz w:val="24"/>
          <w:szCs w:val="24"/>
          <w:lang w:bidi="ar-JO"/>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9 - Fit and Healthy</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Speaking - Talking About Symptoms and Giving Advice</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p>
    <w:p w14:paraId="0B6517D9">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Previous Learning:</w:t>
      </w:r>
      <w:r>
        <w:rPr>
          <w:rStyle w:val="92"/>
          <w:rFonts w:hint="default" w:ascii="Times New Roman" w:hAnsi="Times New Roman" w:cs="Times New Roman"/>
          <w:sz w:val="24"/>
          <w:szCs w:val="24"/>
          <w:lang w:val="en-US"/>
        </w:rPr>
        <w:t xml:space="preserve"> </w:t>
      </w:r>
      <w:r>
        <w:rPr>
          <w:rFonts w:hint="default" w:ascii="Times New Roman" w:hAnsi="Times New Roman" w:cs="Times New Roman"/>
          <w:sz w:val="24"/>
          <w:szCs w:val="24"/>
        </w:rPr>
        <w:t>Health vocabulary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Should/shouldn't for advice</w:t>
      </w:r>
    </w:p>
    <w:p w14:paraId="176FBAE9">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r>
        <w:rPr>
          <w:rStyle w:val="92"/>
          <w:rFonts w:hint="default" w:ascii="Times New Roman" w:hAnsi="Times New Roman" w:cs="Times New Roman"/>
          <w:sz w:val="24"/>
          <w:szCs w:val="24"/>
          <w:lang w:val="en-US"/>
        </w:rPr>
        <w:t xml:space="preserve"> 1. </w:t>
      </w:r>
      <w:r>
        <w:rPr>
          <w:rFonts w:hint="default" w:ascii="Times New Roman" w:hAnsi="Times New Roman" w:cs="Times New Roman"/>
          <w:sz w:val="24"/>
          <w:szCs w:val="24"/>
        </w:rPr>
        <w:t>Students can ask and talk about symptoms and ailments.</w:t>
      </w:r>
      <w:r>
        <w:rPr>
          <w:rFonts w:hint="default" w:ascii="Times New Roman" w:hAnsi="Times New Roman" w:cs="Times New Roman"/>
          <w:sz w:val="24"/>
          <w:szCs w:val="24"/>
          <w:lang w:val="en-US"/>
        </w:rPr>
        <w:t xml:space="preserve"> 2. </w:t>
      </w:r>
      <w:r>
        <w:rPr>
          <w:rFonts w:hint="default" w:ascii="Times New Roman" w:hAnsi="Times New Roman" w:cs="Times New Roman"/>
          <w:sz w:val="24"/>
          <w:szCs w:val="24"/>
        </w:rPr>
        <w:t>Students can give appropriate health advice using 'should'.</w:t>
      </w:r>
      <w:r>
        <w:rPr>
          <w:rFonts w:hint="default" w:ascii="Times New Roman" w:hAnsi="Times New Roman" w:cs="Times New Roman"/>
          <w:sz w:val="24"/>
          <w:szCs w:val="24"/>
          <w:lang w:val="en-US"/>
        </w:rPr>
        <w:t xml:space="preserve"> 3. </w:t>
      </w:r>
      <w:r>
        <w:rPr>
          <w:rFonts w:hint="default" w:ascii="Times New Roman" w:hAnsi="Times New Roman" w:cs="Times New Roman"/>
          <w:sz w:val="24"/>
          <w:szCs w:val="24"/>
        </w:rPr>
        <w:t>Students can participate in doctor-patient roleplay conversations.</w:t>
      </w:r>
    </w:p>
    <w:tbl>
      <w:tblPr>
        <w:tblW w:w="0" w:type="auto"/>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15" w:type="dxa"/>
          <w:left w:w="15" w:type="dxa"/>
          <w:bottom w:w="15" w:type="dxa"/>
          <w:right w:w="15" w:type="dxa"/>
        </w:tblCellMar>
      </w:tblPr>
      <w:tblGrid>
        <w:gridCol w:w="1375"/>
        <w:gridCol w:w="9121"/>
        <w:gridCol w:w="4512"/>
        <w:gridCol w:w="755"/>
      </w:tblGrid>
      <w:tr w14:paraId="243A8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trPr>
        <w:tc>
          <w:tcPr>
            <w:tcW w:w="0" w:type="auto"/>
            <w:shd w:val="clear"/>
            <w:vAlign w:val="top"/>
          </w:tcPr>
          <w:p w14:paraId="7BF604C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9091" w:type="dxa"/>
            <w:shd w:val="clear"/>
            <w:vAlign w:val="top"/>
          </w:tcPr>
          <w:p w14:paraId="0D97189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4482" w:type="dxa"/>
            <w:shd w:val="clear"/>
            <w:vAlign w:val="top"/>
          </w:tcPr>
          <w:p w14:paraId="4AF98C1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0" w:type="auto"/>
            <w:shd w:val="clear"/>
            <w:vAlign w:val="top"/>
          </w:tcPr>
          <w:p w14:paraId="7C16FC6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5A42A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trPr>
        <w:tc>
          <w:tcPr>
            <w:tcW w:w="0" w:type="auto"/>
            <w:shd w:val="clear"/>
            <w:vAlign w:val="top"/>
          </w:tcPr>
          <w:p w14:paraId="5D150A8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9091" w:type="dxa"/>
            <w:shd w:val="clear"/>
            <w:vAlign w:val="top"/>
          </w:tcPr>
          <w:p w14:paraId="077545C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Invite students to share about last time they were ill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in groups, then share with class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Look at photo and predict what will happen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Introduce context: someone feeling unwell</w:t>
            </w:r>
          </w:p>
        </w:tc>
        <w:tc>
          <w:tcPr>
            <w:tcW w:w="4482" w:type="dxa"/>
            <w:shd w:val="clear"/>
            <w:vAlign w:val="top"/>
          </w:tcPr>
          <w:p w14:paraId="1A9D144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Share illness experiences in groups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Tell class about others' experiences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Predict conversation content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what might be wrong</w:t>
            </w:r>
          </w:p>
        </w:tc>
        <w:tc>
          <w:tcPr>
            <w:tcW w:w="0" w:type="auto"/>
            <w:shd w:val="clear"/>
            <w:vAlign w:val="top"/>
          </w:tcPr>
          <w:p w14:paraId="386E9DD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min</w:t>
            </w:r>
          </w:p>
        </w:tc>
      </w:tr>
      <w:tr w14:paraId="568B4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trPr>
        <w:tc>
          <w:tcPr>
            <w:tcW w:w="0" w:type="auto"/>
            <w:shd w:val="clear"/>
            <w:vAlign w:val="top"/>
          </w:tcPr>
          <w:p w14:paraId="19ADBD3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9091" w:type="dxa"/>
            <w:shd w:val="clear"/>
            <w:vAlign w:val="top"/>
          </w:tcPr>
          <w:p w14:paraId="2F84CCF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Play audio (Exercise 2) about Halima and Farid feeling ill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Present Speaking box with expressions: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Asking: What's the matter? How are you feeling?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Describing symptoms: I feel sick, My throat hurts, I've got a temperature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Giving advice: You should..., You must...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Model pronunciation and intonation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Demonstrate doctor-patient conversation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Order mixed-up conversation (Exercise 3)</w:t>
            </w:r>
          </w:p>
        </w:tc>
        <w:tc>
          <w:tcPr>
            <w:tcW w:w="4482" w:type="dxa"/>
            <w:shd w:val="clear"/>
            <w:vAlign w:val="top"/>
          </w:tcPr>
          <w:p w14:paraId="13D8C74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Listen and answer: Why doesn't Farid want to stay home?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Study Speaking box expressions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pronunciation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Order conversation about doctor visit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Check with audio</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Identify Rashed's symptoms and advice given</w:t>
            </w:r>
          </w:p>
        </w:tc>
        <w:tc>
          <w:tcPr>
            <w:tcW w:w="0" w:type="auto"/>
            <w:shd w:val="clear"/>
            <w:vAlign w:val="top"/>
          </w:tcPr>
          <w:p w14:paraId="4851CB1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min</w:t>
            </w:r>
          </w:p>
        </w:tc>
      </w:tr>
      <w:tr w14:paraId="738F9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trPr>
        <w:tc>
          <w:tcPr>
            <w:tcW w:w="0" w:type="auto"/>
            <w:shd w:val="clear"/>
            <w:vAlign w:val="top"/>
          </w:tcPr>
          <w:p w14:paraId="593F20F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9091" w:type="dxa"/>
            <w:shd w:val="clear"/>
            <w:vAlign w:val="top"/>
          </w:tcPr>
          <w:p w14:paraId="76F4645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Guide Exercise 4 (matching advice to symptoms)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Monitor pair practice of conversations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Facilitate Exercise 5 (roleplay doctor-patient scenarios)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Provide models and support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Encourage natural conversation flow</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Give feedback on language and pronunciation</w:t>
            </w:r>
          </w:p>
        </w:tc>
        <w:tc>
          <w:tcPr>
            <w:tcW w:w="4482" w:type="dxa"/>
            <w:shd w:val="clear"/>
            <w:vAlign w:val="top"/>
          </w:tcPr>
          <w:p w14:paraId="3CDDCA6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Complete matching exercise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Check answers with audio</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conversations in pairs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Roleplay two situations (Student A/B)</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Switch roles and repeat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Use Speaking box expressions appropriately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Perform for class</w:t>
            </w:r>
          </w:p>
        </w:tc>
        <w:tc>
          <w:tcPr>
            <w:tcW w:w="0" w:type="auto"/>
            <w:shd w:val="clear"/>
            <w:vAlign w:val="top"/>
          </w:tcPr>
          <w:p w14:paraId="2ABBF4B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min</w:t>
            </w:r>
          </w:p>
        </w:tc>
      </w:tr>
      <w:tr w14:paraId="51FBE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trPr>
        <w:tc>
          <w:tcPr>
            <w:tcW w:w="0" w:type="auto"/>
            <w:shd w:val="clear"/>
            <w:vAlign w:val="top"/>
          </w:tcPr>
          <w:p w14:paraId="3576E27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9091" w:type="dxa"/>
            <w:shd w:val="clear"/>
            <w:vAlign w:val="top"/>
          </w:tcPr>
          <w:p w14:paraId="2621711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Review key expressions for symptoms and advice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Volunteer pairs perform roleplay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Assign homework: Write note to friend explaining you can't attend dinner because you're ill</w:t>
            </w:r>
          </w:p>
        </w:tc>
        <w:tc>
          <w:tcPr>
            <w:tcW w:w="4482" w:type="dxa"/>
            <w:shd w:val="clear"/>
            <w:vAlign w:val="top"/>
          </w:tcPr>
          <w:p w14:paraId="172AA78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Watch peer performances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Reflect on speaking strategies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Note homework</w:t>
            </w:r>
          </w:p>
        </w:tc>
        <w:tc>
          <w:tcPr>
            <w:tcW w:w="0" w:type="auto"/>
            <w:shd w:val="clear"/>
            <w:vAlign w:val="top"/>
          </w:tcPr>
          <w:p w14:paraId="4E3F6B9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476D67A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207135"/>
            <wp:effectExtent l="0" t="0" r="16510" b="12065"/>
            <wp:docPr id="6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640630D2">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9 - Fit and Healthy</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Reading and Vocabulary - Astronaut Health</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Previous Learning:</w:t>
      </w:r>
      <w:r>
        <w:rPr>
          <w:rStyle w:val="92"/>
          <w:rFonts w:hint="default" w:ascii="Times New Roman" w:hAnsi="Times New Roman" w:cs="Times New Roman"/>
          <w:sz w:val="24"/>
          <w:szCs w:val="24"/>
          <w:lang w:val="en-US"/>
        </w:rPr>
        <w:t xml:space="preserve"> </w:t>
      </w:r>
      <w:r>
        <w:rPr>
          <w:rFonts w:hint="default" w:ascii="Times New Roman" w:hAnsi="Times New Roman" w:cs="Times New Roman"/>
          <w:sz w:val="24"/>
          <w:szCs w:val="24"/>
        </w:rPr>
        <w:t>Health vocabulary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Body parts</w:t>
      </w:r>
    </w:p>
    <w:p w14:paraId="3882A6DF">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p>
    <w:p w14:paraId="1DD811BF">
      <w:pPr>
        <w:keepNext/>
        <w:keepLines/>
        <w:pageBreakBefore w:val="0"/>
        <w:widowControl/>
        <w:numPr>
          <w:ilvl w:val="0"/>
          <w:numId w:val="63"/>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identify main ideas in a text about astronauts' health challenges.</w:t>
      </w:r>
    </w:p>
    <w:p w14:paraId="3536D6E4">
      <w:pPr>
        <w:keepNext/>
        <w:keepLines/>
        <w:pageBreakBefore w:val="0"/>
        <w:widowControl/>
        <w:numPr>
          <w:ilvl w:val="0"/>
          <w:numId w:val="63"/>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use vocabulary related to body systems (heart, muscles, bones, skin, mind).</w:t>
      </w:r>
    </w:p>
    <w:p w14:paraId="77CF6058">
      <w:pPr>
        <w:keepNext/>
        <w:keepLines/>
        <w:pageBreakBefore w:val="0"/>
        <w:widowControl/>
        <w:numPr>
          <w:ilvl w:val="0"/>
          <w:numId w:val="63"/>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discuss requirements for being an astronaut.</w:t>
      </w:r>
    </w:p>
    <w:tbl>
      <w:tblPr>
        <w:tblW w:w="0" w:type="auto"/>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15" w:type="dxa"/>
          <w:left w:w="15" w:type="dxa"/>
          <w:bottom w:w="15" w:type="dxa"/>
          <w:right w:w="15" w:type="dxa"/>
        </w:tblCellMar>
      </w:tblPr>
      <w:tblGrid>
        <w:gridCol w:w="1375"/>
        <w:gridCol w:w="8139"/>
        <w:gridCol w:w="5489"/>
        <w:gridCol w:w="760"/>
      </w:tblGrid>
      <w:tr w14:paraId="51440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498DA10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8109" w:type="dxa"/>
            <w:shd w:val="clear"/>
            <w:vAlign w:val="center"/>
          </w:tcPr>
          <w:p w14:paraId="57E058C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5459" w:type="dxa"/>
            <w:shd w:val="clear"/>
            <w:vAlign w:val="center"/>
          </w:tcPr>
          <w:p w14:paraId="705B778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0" w:type="auto"/>
            <w:shd w:val="clear"/>
            <w:vAlign w:val="center"/>
          </w:tcPr>
          <w:p w14:paraId="2B6DBDF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325AD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5FF01A7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8109" w:type="dxa"/>
            <w:shd w:val="clear"/>
            <w:vAlign w:val="center"/>
          </w:tcPr>
          <w:p w14:paraId="23094D2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Ask: Would you like to work in space? Why/why not?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What should you do to become an astronaut?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Look at space photos and predict difficulties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Pre-teach: zero gravity, float, astronaut</w:t>
            </w:r>
          </w:p>
        </w:tc>
        <w:tc>
          <w:tcPr>
            <w:tcW w:w="5459" w:type="dxa"/>
            <w:shd w:val="clear"/>
            <w:vAlign w:val="center"/>
          </w:tcPr>
          <w:p w14:paraId="0D1B14E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Discuss space travel interest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ideas about astronaut training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Predict health challenges from photos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Learn new vocabulary</w:t>
            </w:r>
          </w:p>
        </w:tc>
        <w:tc>
          <w:tcPr>
            <w:tcW w:w="0" w:type="auto"/>
            <w:shd w:val="clear"/>
            <w:vAlign w:val="center"/>
          </w:tcPr>
          <w:p w14:paraId="4D3EA69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 min</w:t>
            </w:r>
          </w:p>
        </w:tc>
      </w:tr>
      <w:tr w14:paraId="25D76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56D2799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8109" w:type="dxa"/>
            <w:shd w:val="clear"/>
            <w:vAlign w:val="center"/>
          </w:tcPr>
          <w:p w14:paraId="53C3689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Guide reading about health problems in space (Exercise 2)</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Model choosing best introduction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Teach vocabulary (Exercise 4): heart, muscles, bones, skin, mind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Demonstrate using context clues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Show how body systems are affected in space</w:t>
            </w:r>
          </w:p>
        </w:tc>
        <w:tc>
          <w:tcPr>
            <w:tcW w:w="5459" w:type="dxa"/>
            <w:shd w:val="clear"/>
            <w:vAlign w:val="center"/>
          </w:tcPr>
          <w:p w14:paraId="38B0E4B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Read article about astronaut health</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Choose best introduction and justify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Answer comprehension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Match body parts to definitions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Learn how space affects the body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 clarification questions</w:t>
            </w:r>
          </w:p>
        </w:tc>
        <w:tc>
          <w:tcPr>
            <w:tcW w:w="0" w:type="auto"/>
            <w:shd w:val="clear"/>
            <w:vAlign w:val="center"/>
          </w:tcPr>
          <w:p w14:paraId="3361D3C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min</w:t>
            </w:r>
          </w:p>
        </w:tc>
      </w:tr>
      <w:tr w14:paraId="527C8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6E5BBE0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8109" w:type="dxa"/>
            <w:shd w:val="clear"/>
            <w:vAlign w:val="center"/>
          </w:tcPr>
          <w:p w14:paraId="1AFF3BB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Monitor comprehension questions (Exercise 3)</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Guide Exercise 5 (discussing how to prepare for space)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Play audio (Exercise 7) documentary about life in zero gravity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Facilitate Exercise 6 (discussing astronaut qualities)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Support critical thinking about space life challenges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Encourage use of should/must in discussions</w:t>
            </w:r>
          </w:p>
        </w:tc>
        <w:tc>
          <w:tcPr>
            <w:tcW w:w="5459" w:type="dxa"/>
            <w:shd w:val="clear"/>
            <w:vAlign w:val="center"/>
          </w:tcPr>
          <w:p w14:paraId="694E550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Answer multiple-choice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Check answers with partners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How to develop strong muscles? Keep mind healthy?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Listen to documentary and answer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if astronauts should be good team players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opinions about surprising facts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Use target vocabulary in discussions</w:t>
            </w:r>
          </w:p>
        </w:tc>
        <w:tc>
          <w:tcPr>
            <w:tcW w:w="0" w:type="auto"/>
            <w:shd w:val="clear"/>
            <w:vAlign w:val="center"/>
          </w:tcPr>
          <w:p w14:paraId="262951E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17 min</w:t>
            </w:r>
          </w:p>
        </w:tc>
      </w:tr>
      <w:tr w14:paraId="2D29A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6195E40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8109" w:type="dxa"/>
            <w:shd w:val="clear"/>
            <w:vAlign w:val="center"/>
          </w:tcPr>
          <w:p w14:paraId="79C793E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Review key vocabulary about body and health</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most interesting facts learned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Assign homework: Make list of habits that might be bad for young people's health</w:t>
            </w:r>
          </w:p>
        </w:tc>
        <w:tc>
          <w:tcPr>
            <w:tcW w:w="5459" w:type="dxa"/>
            <w:shd w:val="clear"/>
            <w:vAlign w:val="center"/>
          </w:tcPr>
          <w:p w14:paraId="490BC1F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Reflect on what they learned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surprising information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Note homework</w:t>
            </w:r>
          </w:p>
        </w:tc>
        <w:tc>
          <w:tcPr>
            <w:tcW w:w="0" w:type="auto"/>
            <w:shd w:val="clear"/>
            <w:vAlign w:val="center"/>
          </w:tcPr>
          <w:p w14:paraId="1B6A698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66D445D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207135"/>
            <wp:effectExtent l="0" t="0" r="16510" b="12065"/>
            <wp:docPr id="6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68622CEB">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9 - Fit and Healthy</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Writing - Online Forum Posts</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Previous Learning:</w:t>
      </w:r>
      <w:r>
        <w:rPr>
          <w:rStyle w:val="92"/>
          <w:rFonts w:hint="default" w:ascii="Times New Roman" w:hAnsi="Times New Roman" w:cs="Times New Roman"/>
          <w:sz w:val="24"/>
          <w:szCs w:val="24"/>
          <w:lang w:val="en-US"/>
        </w:rPr>
        <w:t xml:space="preserve"> </w:t>
      </w:r>
      <w:r>
        <w:rPr>
          <w:rFonts w:hint="default" w:ascii="Times New Roman" w:hAnsi="Times New Roman" w:cs="Times New Roman"/>
          <w:sz w:val="24"/>
          <w:szCs w:val="24"/>
        </w:rPr>
        <w:t>Health vocabulary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Expressing problems and asking for advice</w:t>
      </w:r>
    </w:p>
    <w:p w14:paraId="5DA31045">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r>
        <w:rPr>
          <w:rStyle w:val="92"/>
          <w:rFonts w:hint="default" w:ascii="Times New Roman" w:hAnsi="Times New Roman" w:cs="Times New Roman"/>
          <w:sz w:val="24"/>
          <w:szCs w:val="24"/>
          <w:lang w:val="en-US"/>
        </w:rPr>
        <w:t xml:space="preserve"> 1. </w:t>
      </w:r>
      <w:r>
        <w:rPr>
          <w:rFonts w:hint="default" w:ascii="Times New Roman" w:hAnsi="Times New Roman" w:cs="Times New Roman"/>
          <w:sz w:val="24"/>
          <w:szCs w:val="24"/>
        </w:rPr>
        <w:t>Students can identify features of online forum posts about health.</w:t>
      </w:r>
      <w:r>
        <w:rPr>
          <w:rFonts w:hint="default" w:ascii="Times New Roman" w:hAnsi="Times New Roman" w:cs="Times New Roman"/>
          <w:sz w:val="24"/>
          <w:szCs w:val="24"/>
          <w:lang w:val="en-US"/>
        </w:rPr>
        <w:t xml:space="preserve"> 2. </w:t>
      </w:r>
      <w:r>
        <w:rPr>
          <w:rFonts w:hint="default" w:ascii="Times New Roman" w:hAnsi="Times New Roman" w:cs="Times New Roman"/>
          <w:sz w:val="24"/>
          <w:szCs w:val="24"/>
        </w:rPr>
        <w:t>Students can use linkers (also, too) to add information.</w:t>
      </w:r>
      <w:r>
        <w:rPr>
          <w:rFonts w:hint="default" w:ascii="Times New Roman" w:hAnsi="Times New Roman" w:cs="Times New Roman"/>
          <w:sz w:val="24"/>
          <w:szCs w:val="24"/>
          <w:lang w:val="en-US"/>
        </w:rPr>
        <w:t xml:space="preserve"> 3. </w:t>
      </w:r>
      <w:r>
        <w:rPr>
          <w:rFonts w:hint="default" w:ascii="Times New Roman" w:hAnsi="Times New Roman" w:cs="Times New Roman"/>
          <w:sz w:val="24"/>
          <w:szCs w:val="24"/>
        </w:rPr>
        <w:t>Students can write a coherent forum post describing a health problem and asking for advice.</w:t>
      </w:r>
    </w:p>
    <w:tbl>
      <w:tblPr>
        <w:tblW w:w="4999" w:type="pct"/>
        <w:jc w:val="center"/>
        <w:tblCellSpacing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15" w:type="dxa"/>
          <w:left w:w="15" w:type="dxa"/>
          <w:bottom w:w="15" w:type="dxa"/>
          <w:right w:w="15" w:type="dxa"/>
        </w:tblCellMar>
      </w:tblPr>
      <w:tblGrid>
        <w:gridCol w:w="1647"/>
        <w:gridCol w:w="7921"/>
        <w:gridCol w:w="5283"/>
        <w:gridCol w:w="909"/>
      </w:tblGrid>
      <w:tr w14:paraId="356E2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508" w:type="pct"/>
            <w:shd w:val="clear"/>
            <w:vAlign w:val="top"/>
          </w:tcPr>
          <w:p w14:paraId="33C8210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2503" w:type="pct"/>
            <w:shd w:val="clear"/>
            <w:vAlign w:val="top"/>
          </w:tcPr>
          <w:p w14:paraId="71D5B35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1666" w:type="pct"/>
            <w:shd w:val="clear"/>
            <w:vAlign w:val="top"/>
          </w:tcPr>
          <w:p w14:paraId="16A1F04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274" w:type="pct"/>
            <w:shd w:val="clear"/>
            <w:vAlign w:val="top"/>
          </w:tcPr>
          <w:p w14:paraId="3C2021C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46FFD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508" w:type="pct"/>
            <w:shd w:val="clear"/>
            <w:vAlign w:val="top"/>
          </w:tcPr>
          <w:p w14:paraId="309250E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2503" w:type="pct"/>
            <w:shd w:val="clear"/>
            <w:vAlign w:val="top"/>
          </w:tcPr>
          <w:p w14:paraId="0F12E49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Have students share lists of unhealthy habits from homework</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in groups which habits are most common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 Do you do any of these? Why are they bad?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Introduce online forum context</w:t>
            </w:r>
          </w:p>
        </w:tc>
        <w:tc>
          <w:tcPr>
            <w:tcW w:w="1666" w:type="pct"/>
            <w:shd w:val="clear"/>
            <w:vAlign w:val="top"/>
          </w:tcPr>
          <w:p w14:paraId="047D9AB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Share homework lists in groups of four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Find common habits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health impacts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Predict forum post content</w:t>
            </w:r>
          </w:p>
        </w:tc>
        <w:tc>
          <w:tcPr>
            <w:tcW w:w="274" w:type="pct"/>
            <w:shd w:val="clear"/>
            <w:vAlign w:val="top"/>
          </w:tcPr>
          <w:p w14:paraId="03D4F6A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 min</w:t>
            </w:r>
          </w:p>
        </w:tc>
      </w:tr>
      <w:tr w14:paraId="78439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508" w:type="pct"/>
            <w:shd w:val="clear"/>
            <w:vAlign w:val="top"/>
          </w:tcPr>
          <w:p w14:paraId="5D581C7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2503" w:type="pct"/>
            <w:shd w:val="clear"/>
            <w:vAlign w:val="top"/>
          </w:tcPr>
          <w:p w14:paraId="6DD9FCD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Guide reading of two forum posts (Olivia and Rakan) (Exercise 2)</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Analyze structure and content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Present linkers 'also' and 'too' (Exercises 3-4):* 'also' comes before main verb or after 'be'.* 'too' comes at end of sentence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Study Writing box structure:* Give details about problem.* Say how you feel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Say how you tried to solve it.* Ask for advice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Model planning a forum post using notes</w:t>
            </w:r>
          </w:p>
        </w:tc>
        <w:tc>
          <w:tcPr>
            <w:tcW w:w="1666" w:type="pct"/>
            <w:shd w:val="clear"/>
            <w:vAlign w:val="top"/>
          </w:tcPr>
          <w:p w14:paraId="6F1262E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Read forum posts and identify problems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Complete rules about 'also' and 'too'</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Find examples in posts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Complete Rakan's post with linkers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Study Writing box features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Understand post structure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Follow teacher's planning model</w:t>
            </w:r>
          </w:p>
        </w:tc>
        <w:tc>
          <w:tcPr>
            <w:tcW w:w="274" w:type="pct"/>
            <w:shd w:val="clear"/>
            <w:vAlign w:val="top"/>
          </w:tcPr>
          <w:p w14:paraId="70A66D0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min</w:t>
            </w:r>
          </w:p>
        </w:tc>
      </w:tr>
      <w:tr w14:paraId="3F08E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508" w:type="pct"/>
            <w:shd w:val="clear"/>
            <w:vAlign w:val="top"/>
          </w:tcPr>
          <w:p w14:paraId="3DAE2B6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2503" w:type="pct"/>
            <w:shd w:val="clear"/>
            <w:vAlign w:val="top"/>
          </w:tcPr>
          <w:p w14:paraId="2A32892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Support planning stage (Exercise 5): students choose health problem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Guide brainstorming session for problems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Monitor note-taking for three points from Writing box</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Facilitate peer checking of plans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Support writing process (Exercise 6)</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Guide peer review and revision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Provide feedback during writing</w:t>
            </w:r>
          </w:p>
        </w:tc>
        <w:tc>
          <w:tcPr>
            <w:tcW w:w="1666" w:type="pct"/>
            <w:shd w:val="clear"/>
            <w:vAlign w:val="top"/>
          </w:tcPr>
          <w:p w14:paraId="264497D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Choose health problem to write about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Brainstorm ideas with partner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Make notes under three headings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Peer-check partner's plan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Write online forum post (first draft)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Use linkers 'also' and 'too'</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Include expressions for asking advice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Peer-review and provide feedback</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Write final version</w:t>
            </w:r>
          </w:p>
        </w:tc>
        <w:tc>
          <w:tcPr>
            <w:tcW w:w="274" w:type="pct"/>
            <w:shd w:val="clear"/>
            <w:vAlign w:val="top"/>
          </w:tcPr>
          <w:p w14:paraId="4D37240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17 min</w:t>
            </w:r>
          </w:p>
        </w:tc>
      </w:tr>
      <w:tr w14:paraId="498A8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508" w:type="pct"/>
            <w:shd w:val="clear"/>
            <w:vAlign w:val="top"/>
          </w:tcPr>
          <w:p w14:paraId="1AD47A1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2503" w:type="pct"/>
            <w:shd w:val="clear"/>
            <w:vAlign w:val="top"/>
          </w:tcPr>
          <w:p w14:paraId="5A93B0B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Share example forum posts with class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effective problem descriptions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Optional: Set up class forum for students to post and reply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Assign homework: Write reply with advice using should/shouldn't</w:t>
            </w:r>
          </w:p>
        </w:tc>
        <w:tc>
          <w:tcPr>
            <w:tcW w:w="1666" w:type="pct"/>
            <w:shd w:val="clear"/>
            <w:vAlign w:val="top"/>
          </w:tcPr>
          <w:p w14:paraId="7A99A16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Share posts with class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Reflect on writing strategies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Note homework</w:t>
            </w:r>
          </w:p>
        </w:tc>
        <w:tc>
          <w:tcPr>
            <w:tcW w:w="274" w:type="pct"/>
            <w:shd w:val="clear"/>
            <w:vAlign w:val="top"/>
          </w:tcPr>
          <w:p w14:paraId="1A0B25A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3CF490A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997585"/>
            <wp:effectExtent l="0" t="0" r="16510" b="12065"/>
            <wp:docPr id="6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43"/>
                    <pic:cNvPicPr>
                      <a:picLocks noChangeAspect="1"/>
                    </pic:cNvPicPr>
                  </pic:nvPicPr>
                  <pic:blipFill>
                    <a:blip r:embed="rId6">
                      <a:lum contrast="60000"/>
                    </a:blip>
                    <a:stretch>
                      <a:fillRect/>
                    </a:stretch>
                  </pic:blipFill>
                  <pic:spPr>
                    <a:xfrm>
                      <a:off x="0" y="0"/>
                      <a:ext cx="9794240" cy="997585"/>
                    </a:xfrm>
                    <a:prstGeom prst="rect">
                      <a:avLst/>
                    </a:prstGeom>
                    <a:noFill/>
                    <a:ln>
                      <a:noFill/>
                    </a:ln>
                  </pic:spPr>
                </pic:pic>
              </a:graphicData>
            </a:graphic>
          </wp:inline>
        </w:drawing>
      </w:r>
    </w:p>
    <w:p w14:paraId="4184DC5B">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 xml:space="preserve">     </w:t>
      </w:r>
      <w:r>
        <w:rPr>
          <w:rStyle w:val="92"/>
          <w:rFonts w:hint="default" w:ascii="Times New Roman" w:hAnsi="Times New Roman" w:cs="Times New Roman"/>
          <w:sz w:val="24"/>
          <w:szCs w:val="24"/>
        </w:rPr>
        <w:t>Unit Title:</w:t>
      </w:r>
      <w:r>
        <w:rPr>
          <w:rStyle w:val="92"/>
          <w:rFonts w:hint="default" w:ascii="Times New Roman" w:hAnsi="Times New Roman" w:cs="Times New Roman"/>
          <w:sz w:val="24"/>
          <w:szCs w:val="24"/>
          <w:lang w:val="en-US"/>
        </w:rPr>
        <w:t xml:space="preserve"> </w:t>
      </w:r>
      <w:r>
        <w:rPr>
          <w:rFonts w:hint="default" w:ascii="Times New Roman" w:hAnsi="Times New Roman" w:cs="Times New Roman"/>
          <w:sz w:val="24"/>
          <w:szCs w:val="24"/>
        </w:rPr>
        <w:t>Our Planet in Our Hands</w:t>
      </w:r>
      <w:r>
        <w:rPr>
          <w:rFonts w:hint="default" w:ascii="Times New Roman" w:hAnsi="Times New Roman" w:cs="Times New Roman"/>
          <w:sz w:val="24"/>
          <w:szCs w:val="24"/>
          <w:lang w:val="en-US"/>
        </w:rPr>
        <w:t xml:space="preserve">.      </w:t>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Vocabulary and Grammar - Geographical Features and Present Perfect for Experiences</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r>
        <w:rPr>
          <w:rFonts w:hint="default" w:ascii="Times New Roman" w:hAnsi="Times New Roman" w:cs="Times New Roman"/>
          <w:sz w:val="24"/>
          <w:szCs w:val="24"/>
          <w:lang w:val="en-US"/>
        </w:rPr>
        <w:t xml:space="preserve">     </w:t>
      </w:r>
      <w:r>
        <w:rPr>
          <w:rStyle w:val="92"/>
          <w:rFonts w:hint="default" w:ascii="Times New Roman" w:hAnsi="Times New Roman" w:cs="Times New Roman"/>
          <w:sz w:val="24"/>
          <w:szCs w:val="24"/>
        </w:rPr>
        <w:t>Previous Learning:</w:t>
      </w:r>
      <w:r>
        <w:rPr>
          <w:rStyle w:val="92"/>
          <w:rFonts w:hint="default" w:ascii="Times New Roman" w:hAnsi="Times New Roman" w:cs="Times New Roman"/>
          <w:sz w:val="24"/>
          <w:szCs w:val="24"/>
          <w:lang w:val="en-US"/>
        </w:rPr>
        <w:t xml:space="preserve"> </w:t>
      </w:r>
      <w:r>
        <w:rPr>
          <w:rFonts w:hint="default" w:ascii="Times New Roman" w:hAnsi="Times New Roman" w:cs="Times New Roman"/>
          <w:sz w:val="24"/>
          <w:szCs w:val="24"/>
        </w:rPr>
        <w:t>Past Simple tense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Basic geography vocabulary</w:t>
      </w:r>
    </w:p>
    <w:p w14:paraId="4F934933">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r>
        <w:rPr>
          <w:rStyle w:val="92"/>
          <w:rFonts w:hint="default" w:ascii="Times New Roman" w:hAnsi="Times New Roman" w:cs="Times New Roman"/>
          <w:sz w:val="24"/>
          <w:szCs w:val="24"/>
          <w:lang w:val="en-US"/>
        </w:rPr>
        <w:t xml:space="preserve"> 1. </w:t>
      </w:r>
      <w:r>
        <w:rPr>
          <w:rFonts w:hint="default" w:ascii="Times New Roman" w:hAnsi="Times New Roman" w:cs="Times New Roman"/>
          <w:sz w:val="24"/>
          <w:szCs w:val="24"/>
        </w:rPr>
        <w:t>Students can identify and use vocabulary for geographical features (mountain, valley, river, forest, ocean, desert, etc.).</w:t>
      </w:r>
      <w:r>
        <w:rPr>
          <w:rFonts w:hint="default" w:ascii="Times New Roman" w:hAnsi="Times New Roman" w:cs="Times New Roman"/>
          <w:sz w:val="24"/>
          <w:szCs w:val="24"/>
          <w:lang w:val="en-US"/>
        </w:rPr>
        <w:t xml:space="preserve"> 2. </w:t>
      </w:r>
      <w:r>
        <w:rPr>
          <w:rFonts w:hint="default" w:ascii="Times New Roman" w:hAnsi="Times New Roman" w:cs="Times New Roman"/>
          <w:sz w:val="24"/>
          <w:szCs w:val="24"/>
        </w:rPr>
        <w:t>Students can use Present Perfect to talk about life experiences.</w:t>
      </w:r>
      <w:r>
        <w:rPr>
          <w:rFonts w:hint="default" w:ascii="Times New Roman" w:hAnsi="Times New Roman" w:cs="Times New Roman"/>
          <w:sz w:val="24"/>
          <w:szCs w:val="24"/>
          <w:lang w:val="en-US"/>
        </w:rPr>
        <w:t xml:space="preserve"> 3. </w:t>
      </w:r>
      <w:r>
        <w:rPr>
          <w:rFonts w:hint="default" w:ascii="Times New Roman" w:hAnsi="Times New Roman" w:cs="Times New Roman"/>
          <w:sz w:val="24"/>
          <w:szCs w:val="24"/>
        </w:rPr>
        <w:t>Students can ask questions using 'Have you ever...?'</w:t>
      </w:r>
    </w:p>
    <w:tbl>
      <w:tblPr>
        <w:tblW w:w="0" w:type="auto"/>
        <w:jc w:val="center"/>
        <w:tblCellSpacing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15" w:type="dxa"/>
          <w:left w:w="15" w:type="dxa"/>
          <w:bottom w:w="15" w:type="dxa"/>
          <w:right w:w="15" w:type="dxa"/>
        </w:tblCellMar>
      </w:tblPr>
      <w:tblGrid>
        <w:gridCol w:w="1375"/>
        <w:gridCol w:w="8698"/>
        <w:gridCol w:w="5005"/>
        <w:gridCol w:w="685"/>
      </w:tblGrid>
      <w:tr w14:paraId="01A23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PrEx>
        <w:trPr>
          <w:cantSplit/>
          <w:tblCellSpacing w:w="15" w:type="dxa"/>
          <w:jc w:val="center"/>
        </w:trPr>
        <w:tc>
          <w:tcPr>
            <w:tcW w:w="1330" w:type="dxa"/>
            <w:shd w:val="clear"/>
            <w:vAlign w:val="top"/>
          </w:tcPr>
          <w:p w14:paraId="6D36AB5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3"/>
                <w:szCs w:val="23"/>
              </w:rPr>
            </w:pPr>
            <w:r>
              <w:rPr>
                <w:rStyle w:val="92"/>
                <w:rFonts w:hint="default" w:ascii="Times New Roman" w:hAnsi="Times New Roman" w:eastAsia="SimSun" w:cs="Times New Roman"/>
                <w:kern w:val="0"/>
                <w:sz w:val="23"/>
                <w:szCs w:val="23"/>
                <w:lang w:val="en-US" w:eastAsia="zh-CN" w:bidi="ar"/>
              </w:rPr>
              <w:t>Stages</w:t>
            </w:r>
          </w:p>
        </w:tc>
        <w:tc>
          <w:tcPr>
            <w:tcW w:w="8668" w:type="dxa"/>
            <w:shd w:val="clear"/>
            <w:vAlign w:val="top"/>
          </w:tcPr>
          <w:p w14:paraId="5281D7E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3"/>
                <w:szCs w:val="23"/>
              </w:rPr>
            </w:pPr>
            <w:r>
              <w:rPr>
                <w:rStyle w:val="92"/>
                <w:rFonts w:hint="default" w:ascii="Times New Roman" w:hAnsi="Times New Roman" w:eastAsia="SimSun" w:cs="Times New Roman"/>
                <w:kern w:val="0"/>
                <w:sz w:val="23"/>
                <w:szCs w:val="23"/>
                <w:lang w:val="en-US" w:eastAsia="zh-CN" w:bidi="ar"/>
              </w:rPr>
              <w:t>Teacher's Action</w:t>
            </w:r>
          </w:p>
        </w:tc>
        <w:tc>
          <w:tcPr>
            <w:tcW w:w="4975" w:type="dxa"/>
            <w:shd w:val="clear"/>
            <w:vAlign w:val="top"/>
          </w:tcPr>
          <w:p w14:paraId="5B5A9C9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3"/>
                <w:szCs w:val="23"/>
              </w:rPr>
            </w:pPr>
            <w:r>
              <w:rPr>
                <w:rStyle w:val="92"/>
                <w:rFonts w:hint="default" w:ascii="Times New Roman" w:hAnsi="Times New Roman" w:eastAsia="SimSun" w:cs="Times New Roman"/>
                <w:kern w:val="0"/>
                <w:sz w:val="23"/>
                <w:szCs w:val="23"/>
                <w:lang w:val="en-US" w:eastAsia="zh-CN" w:bidi="ar"/>
              </w:rPr>
              <w:t>Learner's Action</w:t>
            </w:r>
          </w:p>
        </w:tc>
        <w:tc>
          <w:tcPr>
            <w:tcW w:w="640" w:type="dxa"/>
            <w:shd w:val="clear"/>
            <w:vAlign w:val="top"/>
          </w:tcPr>
          <w:p w14:paraId="36AC778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3"/>
                <w:szCs w:val="23"/>
              </w:rPr>
            </w:pPr>
            <w:r>
              <w:rPr>
                <w:rStyle w:val="92"/>
                <w:rFonts w:hint="default" w:ascii="Times New Roman" w:hAnsi="Times New Roman" w:eastAsia="SimSun" w:cs="Times New Roman"/>
                <w:kern w:val="0"/>
                <w:sz w:val="23"/>
                <w:szCs w:val="23"/>
                <w:lang w:val="en-US" w:eastAsia="zh-CN" w:bidi="ar"/>
              </w:rPr>
              <w:t>Time</w:t>
            </w:r>
          </w:p>
        </w:tc>
      </w:tr>
      <w:tr w14:paraId="56866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1330" w:type="dxa"/>
            <w:shd w:val="clear"/>
            <w:vAlign w:val="top"/>
          </w:tcPr>
          <w:p w14:paraId="51C1B4B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Style w:val="92"/>
                <w:rFonts w:hint="default" w:ascii="Times New Roman" w:hAnsi="Times New Roman" w:eastAsia="SimSun" w:cs="Times New Roman"/>
                <w:kern w:val="0"/>
                <w:sz w:val="23"/>
                <w:szCs w:val="23"/>
                <w:lang w:val="en-US" w:eastAsia="zh-CN" w:bidi="ar"/>
              </w:rPr>
              <w:t>Engagement</w:t>
            </w:r>
          </w:p>
        </w:tc>
        <w:tc>
          <w:tcPr>
            <w:tcW w:w="8668" w:type="dxa"/>
            <w:shd w:val="clear"/>
            <w:vAlign w:val="top"/>
          </w:tcPr>
          <w:p w14:paraId="1CB7931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Fonts w:hint="default" w:ascii="Times New Roman" w:hAnsi="Times New Roman" w:eastAsia="SimSun" w:cs="Times New Roman"/>
                <w:kern w:val="0"/>
                <w:sz w:val="23"/>
                <w:szCs w:val="23"/>
                <w:lang w:val="en-US" w:eastAsia="zh-CN" w:bidi="ar"/>
              </w:rPr>
              <w:t>- Ask: What makes up the natural world?</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Elicit: environment, wildlife</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Look at photos of volunteer projects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Discuss: Would you like to volunteer? Why?</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Pre-teach: volunteer, environmental project, wildlife project</w:t>
            </w:r>
          </w:p>
        </w:tc>
        <w:tc>
          <w:tcPr>
            <w:tcW w:w="4975" w:type="dxa"/>
            <w:shd w:val="clear"/>
            <w:vAlign w:val="top"/>
          </w:tcPr>
          <w:p w14:paraId="0C83812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Fonts w:hint="default" w:ascii="Times New Roman" w:hAnsi="Times New Roman" w:eastAsia="SimSun" w:cs="Times New Roman"/>
                <w:kern w:val="0"/>
                <w:sz w:val="23"/>
                <w:szCs w:val="23"/>
                <w:lang w:val="en-US" w:eastAsia="zh-CN" w:bidi="ar"/>
              </w:rPr>
              <w:t>- Share ideas about natural world</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Identify projects in photos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Discuss volunteering interest in pairs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Learn new vocabulary</w:t>
            </w:r>
          </w:p>
        </w:tc>
        <w:tc>
          <w:tcPr>
            <w:tcW w:w="640" w:type="dxa"/>
            <w:shd w:val="clear"/>
            <w:vAlign w:val="top"/>
          </w:tcPr>
          <w:p w14:paraId="472C9D0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Fonts w:hint="default" w:ascii="Times New Roman" w:hAnsi="Times New Roman" w:eastAsia="SimSun" w:cs="Times New Roman"/>
                <w:kern w:val="0"/>
                <w:sz w:val="23"/>
                <w:szCs w:val="23"/>
                <w:lang w:val="en-US" w:eastAsia="zh-CN" w:bidi="ar"/>
              </w:rPr>
              <w:t>8 min</w:t>
            </w:r>
          </w:p>
        </w:tc>
      </w:tr>
      <w:tr w14:paraId="7D213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blCellSpacing w:w="15" w:type="dxa"/>
          <w:jc w:val="center"/>
        </w:trPr>
        <w:tc>
          <w:tcPr>
            <w:tcW w:w="1330" w:type="dxa"/>
            <w:shd w:val="clear"/>
            <w:vAlign w:val="top"/>
          </w:tcPr>
          <w:p w14:paraId="74E17CB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Style w:val="92"/>
                <w:rFonts w:hint="default" w:ascii="Times New Roman" w:hAnsi="Times New Roman" w:eastAsia="SimSun" w:cs="Times New Roman"/>
                <w:kern w:val="0"/>
                <w:sz w:val="23"/>
                <w:szCs w:val="23"/>
                <w:lang w:val="en-US" w:eastAsia="zh-CN" w:bidi="ar"/>
              </w:rPr>
              <w:t>Explanation</w:t>
            </w:r>
          </w:p>
        </w:tc>
        <w:tc>
          <w:tcPr>
            <w:tcW w:w="8668" w:type="dxa"/>
            <w:shd w:val="clear"/>
            <w:vAlign w:val="top"/>
          </w:tcPr>
          <w:p w14:paraId="7526726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Fonts w:hint="default" w:ascii="Times New Roman" w:hAnsi="Times New Roman" w:eastAsia="SimSun" w:cs="Times New Roman"/>
                <w:kern w:val="0"/>
                <w:sz w:val="23"/>
                <w:szCs w:val="23"/>
                <w:lang w:val="en-US" w:eastAsia="zh-CN" w:bidi="ar"/>
              </w:rPr>
              <w:t>- Present geographical features vocabulary (Exercise 2):</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coast, river, lake, sea, forest, jungle, desert, hill, mountain, rocks, valley, beach, ocean, sand, waterfall</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Show features in photos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Play audio (Exercise 5) interview with volunteer</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Present Present Perfect for experiences:* have/has + past participle</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Use: talk about experiences (not specific time).* Questions with 'ever': Have you ever...?* Negative with 'never': I've never...</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Demonstrate difference from Past Simple (ask when for details)</w:t>
            </w:r>
          </w:p>
        </w:tc>
        <w:tc>
          <w:tcPr>
            <w:tcW w:w="4975" w:type="dxa"/>
            <w:shd w:val="clear"/>
            <w:vAlign w:val="top"/>
          </w:tcPr>
          <w:p w14:paraId="094DA86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Fonts w:hint="default" w:ascii="Times New Roman" w:hAnsi="Times New Roman" w:eastAsia="SimSun" w:cs="Times New Roman"/>
                <w:kern w:val="0"/>
                <w:sz w:val="23"/>
                <w:szCs w:val="23"/>
                <w:lang w:val="en-US" w:eastAsia="zh-CN" w:bidi="ar"/>
              </w:rPr>
              <w:t>- Match geographical features to photos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Complete sentences with features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Play guessing game with clues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Listen to volunteer interview</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Study Grammar box and complete rules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Find examples in audio</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Understand when to use Present Perfect</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Practice forming questions and statements</w:t>
            </w:r>
          </w:p>
        </w:tc>
        <w:tc>
          <w:tcPr>
            <w:tcW w:w="640" w:type="dxa"/>
            <w:shd w:val="clear"/>
            <w:vAlign w:val="top"/>
          </w:tcPr>
          <w:p w14:paraId="0DD03FE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Fonts w:hint="default" w:ascii="Times New Roman" w:hAnsi="Times New Roman" w:eastAsia="SimSun" w:cs="Times New Roman"/>
                <w:kern w:val="0"/>
                <w:sz w:val="23"/>
                <w:szCs w:val="23"/>
                <w:lang w:val="en-US" w:eastAsia="zh-CN" w:bidi="ar"/>
              </w:rPr>
              <w:t>17 min</w:t>
            </w:r>
          </w:p>
        </w:tc>
      </w:tr>
      <w:tr w14:paraId="29E92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blCellSpacing w:w="15" w:type="dxa"/>
          <w:jc w:val="center"/>
        </w:trPr>
        <w:tc>
          <w:tcPr>
            <w:tcW w:w="1330" w:type="dxa"/>
            <w:shd w:val="clear"/>
            <w:vAlign w:val="top"/>
          </w:tcPr>
          <w:p w14:paraId="035DFB8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Style w:val="92"/>
                <w:rFonts w:hint="default" w:ascii="Times New Roman" w:hAnsi="Times New Roman" w:eastAsia="SimSun" w:cs="Times New Roman"/>
                <w:kern w:val="0"/>
                <w:sz w:val="23"/>
                <w:szCs w:val="23"/>
                <w:lang w:val="en-US" w:eastAsia="zh-CN" w:bidi="ar"/>
              </w:rPr>
              <w:t>Elaboration</w:t>
            </w:r>
          </w:p>
        </w:tc>
        <w:tc>
          <w:tcPr>
            <w:tcW w:w="8668" w:type="dxa"/>
            <w:shd w:val="clear"/>
            <w:vAlign w:val="top"/>
          </w:tcPr>
          <w:p w14:paraId="497D7AE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Fonts w:hint="default" w:ascii="Times New Roman" w:hAnsi="Times New Roman" w:eastAsia="SimSun" w:cs="Times New Roman"/>
                <w:kern w:val="0"/>
                <w:sz w:val="23"/>
                <w:szCs w:val="23"/>
                <w:lang w:val="en-US" w:eastAsia="zh-CN" w:bidi="ar"/>
              </w:rPr>
              <w:t>- Guide Exercise 8 (writing questions with Present Perfect)</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Monitor Exercise 9 (asking/answering about experiences)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Facilitate pair work and mingling</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Encourage follow-up questions in Past Simple</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Support students in discussing details of experiences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Model: Have you ever climbed a mountain? Yes. When? Last year.</w:t>
            </w:r>
          </w:p>
        </w:tc>
        <w:tc>
          <w:tcPr>
            <w:tcW w:w="4975" w:type="dxa"/>
            <w:shd w:val="clear"/>
            <w:vAlign w:val="top"/>
          </w:tcPr>
          <w:p w14:paraId="3B8EACD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Fonts w:hint="default" w:ascii="Times New Roman" w:hAnsi="Times New Roman" w:eastAsia="SimSun" w:cs="Times New Roman"/>
                <w:kern w:val="0"/>
                <w:sz w:val="23"/>
                <w:szCs w:val="23"/>
                <w:lang w:val="en-US" w:eastAsia="zh-CN" w:bidi="ar"/>
              </w:rPr>
              <w:t>- Write questions: Have you ever swum in a lake?</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Check questions with partners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Ask/answer experience questions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Give details using Past Simple</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Take notes about partner's experiences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Share partner's experiences with new partner</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Use: "Dana has lived in Bahrain. She spent..."</w:t>
            </w:r>
          </w:p>
        </w:tc>
        <w:tc>
          <w:tcPr>
            <w:tcW w:w="640" w:type="dxa"/>
            <w:shd w:val="clear"/>
            <w:vAlign w:val="top"/>
          </w:tcPr>
          <w:p w14:paraId="7DF58EB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Fonts w:hint="default" w:ascii="Times New Roman" w:hAnsi="Times New Roman" w:eastAsia="SimSun" w:cs="Times New Roman"/>
                <w:kern w:val="0"/>
                <w:sz w:val="23"/>
                <w:szCs w:val="23"/>
                <w:lang w:val="en-US" w:eastAsia="zh-CN" w:bidi="ar"/>
              </w:rPr>
              <w:t>15 min</w:t>
            </w:r>
          </w:p>
        </w:tc>
      </w:tr>
      <w:tr w14:paraId="44EE3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1330" w:type="dxa"/>
            <w:shd w:val="clear"/>
            <w:vAlign w:val="top"/>
          </w:tcPr>
          <w:p w14:paraId="405C82C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Style w:val="92"/>
                <w:rFonts w:hint="default" w:ascii="Times New Roman" w:hAnsi="Times New Roman" w:eastAsia="SimSun" w:cs="Times New Roman"/>
                <w:kern w:val="0"/>
                <w:sz w:val="23"/>
                <w:szCs w:val="23"/>
                <w:lang w:val="en-US" w:eastAsia="zh-CN" w:bidi="ar"/>
              </w:rPr>
              <w:t>Closing</w:t>
            </w:r>
          </w:p>
        </w:tc>
        <w:tc>
          <w:tcPr>
            <w:tcW w:w="8668" w:type="dxa"/>
            <w:shd w:val="clear"/>
            <w:vAlign w:val="top"/>
          </w:tcPr>
          <w:p w14:paraId="540AE0B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Fonts w:hint="default" w:ascii="Times New Roman" w:hAnsi="Times New Roman" w:eastAsia="SimSun" w:cs="Times New Roman"/>
                <w:kern w:val="0"/>
                <w:sz w:val="23"/>
                <w:szCs w:val="23"/>
                <w:lang w:val="en-US" w:eastAsia="zh-CN" w:bidi="ar"/>
              </w:rPr>
              <w:t>- Review Present Perfect vs. Past Simple</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Quick practice: teacher asks experience questions</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Assign homework: Find interesting animal facts online; Grammar Quiz Unit 10 Lesson1</w:t>
            </w:r>
          </w:p>
        </w:tc>
        <w:tc>
          <w:tcPr>
            <w:tcW w:w="4975" w:type="dxa"/>
            <w:shd w:val="clear"/>
            <w:vAlign w:val="top"/>
          </w:tcPr>
          <w:p w14:paraId="63A6947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Fonts w:hint="default" w:ascii="Times New Roman" w:hAnsi="Times New Roman" w:eastAsia="SimSun" w:cs="Times New Roman"/>
                <w:kern w:val="0"/>
                <w:sz w:val="23"/>
                <w:szCs w:val="23"/>
                <w:lang w:val="en-US" w:eastAsia="zh-CN" w:bidi="ar"/>
              </w:rPr>
              <w:t>- Participate in review</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Reflect on Can-do statement</w:t>
            </w:r>
            <w:r>
              <w:rPr>
                <w:rFonts w:hint="default" w:ascii="Times New Roman" w:hAnsi="Times New Roman" w:eastAsia="SimSun" w:cs="Times New Roman"/>
                <w:kern w:val="0"/>
                <w:sz w:val="23"/>
                <w:szCs w:val="23"/>
                <w:lang w:val="en-US" w:eastAsia="zh-CN" w:bidi="ar"/>
              </w:rPr>
              <w:br w:type="textWrapping"/>
            </w:r>
            <w:r>
              <w:rPr>
                <w:rFonts w:hint="default" w:ascii="Times New Roman" w:hAnsi="Times New Roman" w:eastAsia="SimSun" w:cs="Times New Roman"/>
                <w:kern w:val="0"/>
                <w:sz w:val="23"/>
                <w:szCs w:val="23"/>
                <w:lang w:val="en-US" w:eastAsia="zh-CN" w:bidi="ar"/>
              </w:rPr>
              <w:t>- Note homework</w:t>
            </w:r>
          </w:p>
        </w:tc>
        <w:tc>
          <w:tcPr>
            <w:tcW w:w="640" w:type="dxa"/>
            <w:shd w:val="clear"/>
            <w:vAlign w:val="top"/>
          </w:tcPr>
          <w:p w14:paraId="5BC9F76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3"/>
                <w:szCs w:val="23"/>
              </w:rPr>
            </w:pPr>
            <w:r>
              <w:rPr>
                <w:rFonts w:hint="default" w:ascii="Times New Roman" w:hAnsi="Times New Roman" w:eastAsia="SimSun" w:cs="Times New Roman"/>
                <w:kern w:val="0"/>
                <w:sz w:val="23"/>
                <w:szCs w:val="23"/>
                <w:lang w:val="en-US" w:eastAsia="zh-CN" w:bidi="ar"/>
              </w:rPr>
              <w:t>5 min</w:t>
            </w:r>
          </w:p>
        </w:tc>
      </w:tr>
    </w:tbl>
    <w:p w14:paraId="2ABBFB1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207135"/>
            <wp:effectExtent l="0" t="0" r="16510" b="12065"/>
            <wp:docPr id="6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21CB7CCF">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cs" w:ascii="Times New Roman" w:hAnsi="Times New Roman" w:cs="Times New Roman"/>
          <w:sz w:val="24"/>
          <w:szCs w:val="24"/>
          <w:lang w:bidi="ar-JO"/>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10 - Our Planet in Our Hands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Grammar Practice - Present Perfect for Experiences</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p>
    <w:p w14:paraId="1F59C318">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Previous Learning:</w:t>
      </w:r>
      <w:r>
        <w:rPr>
          <w:rStyle w:val="92"/>
          <w:rFonts w:hint="default" w:ascii="Times New Roman" w:hAnsi="Times New Roman" w:cs="Times New Roman"/>
          <w:sz w:val="24"/>
          <w:szCs w:val="24"/>
          <w:lang w:val="en-US"/>
        </w:rPr>
        <w:tab/>
      </w:r>
      <w:r>
        <w:rPr>
          <w:rFonts w:hint="default" w:ascii="Times New Roman" w:hAnsi="Times New Roman" w:cs="Times New Roman"/>
          <w:sz w:val="24"/>
          <w:szCs w:val="24"/>
        </w:rPr>
        <w:t>Present Perfect for experiences from Lesson 1A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Geographical features vocabulary</w:t>
      </w:r>
    </w:p>
    <w:p w14:paraId="1F3B3D65">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p>
    <w:p w14:paraId="7CEABA85">
      <w:pPr>
        <w:keepNext/>
        <w:keepLines/>
        <w:pageBreakBefore w:val="0"/>
        <w:widowControl/>
        <w:numPr>
          <w:ilvl w:val="0"/>
          <w:numId w:val="64"/>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form Present Perfect correctly in positive, negative, and question forms.</w:t>
      </w:r>
    </w:p>
    <w:p w14:paraId="72F96D15">
      <w:pPr>
        <w:keepNext/>
        <w:keepLines/>
        <w:pageBreakBefore w:val="0"/>
        <w:widowControl/>
        <w:numPr>
          <w:ilvl w:val="0"/>
          <w:numId w:val="64"/>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distinguish when to use Present Perfect vs. Past Simple.</w:t>
      </w:r>
    </w:p>
    <w:p w14:paraId="587DAD2D">
      <w:pPr>
        <w:keepNext/>
        <w:keepLines/>
        <w:pageBreakBefore w:val="0"/>
        <w:widowControl/>
        <w:numPr>
          <w:ilvl w:val="0"/>
          <w:numId w:val="64"/>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write about experiences using appropriate tenses.</w:t>
      </w:r>
    </w:p>
    <w:tbl>
      <w:tblPr>
        <w:tblW w:w="0" w:type="auto"/>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15" w:type="dxa"/>
          <w:left w:w="15" w:type="dxa"/>
          <w:bottom w:w="15" w:type="dxa"/>
          <w:right w:w="15" w:type="dxa"/>
        </w:tblCellMar>
      </w:tblPr>
      <w:tblGrid>
        <w:gridCol w:w="1375"/>
        <w:gridCol w:w="8304"/>
        <w:gridCol w:w="4859"/>
        <w:gridCol w:w="769"/>
      </w:tblGrid>
      <w:tr w14:paraId="32B7A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2B4A077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0" w:type="auto"/>
            <w:shd w:val="clear"/>
            <w:vAlign w:val="center"/>
          </w:tcPr>
          <w:p w14:paraId="10C85C1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0" w:type="auto"/>
            <w:shd w:val="clear"/>
            <w:vAlign w:val="center"/>
          </w:tcPr>
          <w:p w14:paraId="2170847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0" w:type="auto"/>
            <w:shd w:val="clear"/>
            <w:vAlign w:val="center"/>
          </w:tcPr>
          <w:p w14:paraId="388E025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777D7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7C50FE9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0" w:type="auto"/>
            <w:shd w:val="clear"/>
            <w:vAlign w:val="center"/>
          </w:tcPr>
          <w:p w14:paraId="3239E4A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Ask: What geographical features have you seen/visited?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Elicit experiences using Present Perfect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Review tense formation</w:t>
            </w:r>
          </w:p>
        </w:tc>
        <w:tc>
          <w:tcPr>
            <w:tcW w:w="0" w:type="auto"/>
            <w:shd w:val="clear"/>
            <w:vAlign w:val="center"/>
          </w:tcPr>
          <w:p w14:paraId="7D35A0C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Share experiences using Present Perfect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Recall grammar rules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Participate in oral practice</w:t>
            </w:r>
          </w:p>
        </w:tc>
        <w:tc>
          <w:tcPr>
            <w:tcW w:w="0" w:type="auto"/>
            <w:shd w:val="clear"/>
            <w:vAlign w:val="center"/>
          </w:tcPr>
          <w:p w14:paraId="2B73C0C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 min</w:t>
            </w:r>
          </w:p>
        </w:tc>
      </w:tr>
      <w:tr w14:paraId="4F7E4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2370BF1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0" w:type="auto"/>
            <w:shd w:val="clear"/>
            <w:vAlign w:val="center"/>
          </w:tcPr>
          <w:p w14:paraId="4E3B093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Model Exercise 1 (completing with have/has/never, etc.)</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Demonstrate Exercise 2 (forming questions and answers)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Show Exercise 3 (completing text about volunteering)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Clarify irregular past participles (see list page 74)</w:t>
            </w:r>
          </w:p>
        </w:tc>
        <w:tc>
          <w:tcPr>
            <w:tcW w:w="0" w:type="auto"/>
            <w:shd w:val="clear"/>
            <w:vAlign w:val="center"/>
          </w:tcPr>
          <w:p w14:paraId="11E4AE0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Follow teacher's modeling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Understand exercise requirements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Learn irregular participle forms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 clarification questions</w:t>
            </w:r>
          </w:p>
        </w:tc>
        <w:tc>
          <w:tcPr>
            <w:tcW w:w="0" w:type="auto"/>
            <w:shd w:val="clear"/>
            <w:vAlign w:val="center"/>
          </w:tcPr>
          <w:p w14:paraId="11A43DD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min</w:t>
            </w:r>
          </w:p>
        </w:tc>
      </w:tr>
      <w:tr w14:paraId="1270E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0B71809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0" w:type="auto"/>
            <w:shd w:val="clear"/>
            <w:vAlign w:val="center"/>
          </w:tcPr>
          <w:p w14:paraId="5B32D7E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Guide through Workbook Exercises 1-9 (pages 36-37)</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Monitor individual work and provide support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Facilitate pair checking and discussion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Address confusion between Present Perfect and Past Simple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Support writing task about experiences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Reference irregular verb list as needed</w:t>
            </w:r>
          </w:p>
        </w:tc>
        <w:tc>
          <w:tcPr>
            <w:tcW w:w="0" w:type="auto"/>
            <w:shd w:val="clear"/>
            <w:vAlign w:val="center"/>
          </w:tcPr>
          <w:p w14:paraId="4831A4C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Complete sentences with Present Perfect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Form questions: Have you ever...?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Write Yes/No answers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Complete text about wildlife project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Form questions from prompts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Write sentences about experiences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Check answers with partners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Write about places been/not been but want to go</w:t>
            </w:r>
          </w:p>
        </w:tc>
        <w:tc>
          <w:tcPr>
            <w:tcW w:w="0" w:type="auto"/>
            <w:shd w:val="clear"/>
            <w:vAlign w:val="center"/>
          </w:tcPr>
          <w:p w14:paraId="6563DE0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 min</w:t>
            </w:r>
          </w:p>
        </w:tc>
      </w:tr>
      <w:tr w14:paraId="2968D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0" w:type="auto"/>
            <w:shd w:val="clear"/>
            <w:vAlign w:val="center"/>
          </w:tcPr>
          <w:p w14:paraId="52B8BCF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0" w:type="auto"/>
            <w:shd w:val="clear"/>
            <w:vAlign w:val="center"/>
          </w:tcPr>
          <w:p w14:paraId="28E6B4A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Review key differences: Present Perfect (experience) vs. Past Simple (specific time)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Address remaining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Assign homework: Write sentences about places visited/want to visit</w:t>
            </w:r>
          </w:p>
        </w:tc>
        <w:tc>
          <w:tcPr>
            <w:tcW w:w="0" w:type="auto"/>
            <w:shd w:val="clear"/>
            <w:vAlign w:val="center"/>
          </w:tcPr>
          <w:p w14:paraId="520DD27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Participate in clarification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 final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Note homework</w:t>
            </w:r>
          </w:p>
        </w:tc>
        <w:tc>
          <w:tcPr>
            <w:tcW w:w="0" w:type="auto"/>
            <w:shd w:val="clear"/>
            <w:vAlign w:val="center"/>
          </w:tcPr>
          <w:p w14:paraId="3A12327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6B62BD6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207135"/>
            <wp:effectExtent l="0" t="0" r="16510" b="12065"/>
            <wp:docPr id="6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523125CE">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sz w:val="24"/>
          <w:szCs w:val="24"/>
        </w:rPr>
      </w:pPr>
    </w:p>
    <w:p w14:paraId="097AF11A">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10 - Our Planet in Our Hands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Vocabulary - Animals</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Previous Learning:</w:t>
      </w:r>
      <w:r>
        <w:rPr>
          <w:rStyle w:val="92"/>
          <w:rFonts w:hint="default" w:ascii="Times New Roman" w:hAnsi="Times New Roman" w:cs="Times New Roman"/>
          <w:sz w:val="24"/>
          <w:szCs w:val="24"/>
          <w:lang w:val="en-US"/>
        </w:rPr>
        <w:t xml:space="preserve"> </w:t>
      </w:r>
      <w:r>
        <w:rPr>
          <w:rFonts w:hint="default" w:ascii="Times New Roman" w:hAnsi="Times New Roman" w:cs="Times New Roman"/>
          <w:sz w:val="24"/>
          <w:szCs w:val="24"/>
        </w:rPr>
        <w:t>Basic animal vocabulary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Descriptive language</w:t>
      </w:r>
    </w:p>
    <w:p w14:paraId="043B0D5E">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p>
    <w:p w14:paraId="39BD558C">
      <w:pPr>
        <w:keepNext/>
        <w:keepLines/>
        <w:pageBreakBefore w:val="0"/>
        <w:widowControl/>
        <w:numPr>
          <w:ilvl w:val="0"/>
          <w:numId w:val="65"/>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identify and use vocabulary for animals (whale, bee, penguin, crocodile, etc.).</w:t>
      </w:r>
    </w:p>
    <w:p w14:paraId="07291C54">
      <w:pPr>
        <w:keepNext/>
        <w:keepLines/>
        <w:pageBreakBefore w:val="0"/>
        <w:widowControl/>
        <w:numPr>
          <w:ilvl w:val="0"/>
          <w:numId w:val="65"/>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categorize animals (birds, fish, insects, mammals, reptiles).</w:t>
      </w:r>
    </w:p>
    <w:p w14:paraId="0ACD15FD">
      <w:pPr>
        <w:keepNext/>
        <w:keepLines/>
        <w:pageBreakBefore w:val="0"/>
        <w:widowControl/>
        <w:numPr>
          <w:ilvl w:val="0"/>
          <w:numId w:val="65"/>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describe animals using specific features (fur, feathers, wings, tail, etc.).</w:t>
      </w:r>
    </w:p>
    <w:tbl>
      <w:tblPr>
        <w:tblW w:w="0" w:type="auto"/>
        <w:jc w:val="center"/>
        <w:tblCellSpacing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15" w:type="dxa"/>
          <w:left w:w="15" w:type="dxa"/>
          <w:bottom w:w="15" w:type="dxa"/>
          <w:right w:w="15" w:type="dxa"/>
        </w:tblCellMar>
      </w:tblPr>
      <w:tblGrid>
        <w:gridCol w:w="1375"/>
        <w:gridCol w:w="8994"/>
        <w:gridCol w:w="4765"/>
        <w:gridCol w:w="629"/>
      </w:tblGrid>
      <w:tr w14:paraId="5D92C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0" w:type="auto"/>
            <w:shd w:val="clear"/>
            <w:vAlign w:val="top"/>
          </w:tcPr>
          <w:p w14:paraId="47CB839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8978" w:type="dxa"/>
            <w:shd w:val="clear"/>
            <w:vAlign w:val="top"/>
          </w:tcPr>
          <w:p w14:paraId="5D24463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4741" w:type="dxa"/>
            <w:shd w:val="clear"/>
            <w:vAlign w:val="top"/>
          </w:tcPr>
          <w:p w14:paraId="2C3CB60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0" w:type="auto"/>
            <w:shd w:val="clear"/>
            <w:vAlign w:val="top"/>
          </w:tcPr>
          <w:p w14:paraId="78F6CBD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5521C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0" w:type="auto"/>
            <w:shd w:val="clear"/>
            <w:vAlign w:val="top"/>
          </w:tcPr>
          <w:p w14:paraId="0E23AFF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8978" w:type="dxa"/>
            <w:shd w:val="clear"/>
            <w:vAlign w:val="top"/>
          </w:tcPr>
          <w:p w14:paraId="05CB63C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If homework set: share animal facts and vote for most interesting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 What's your favorite animal? Which don't you like? Why?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in groups of three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Pre-teach: recall, memory, dangerous, cause illness</w:t>
            </w:r>
          </w:p>
        </w:tc>
        <w:tc>
          <w:tcPr>
            <w:tcW w:w="4741" w:type="dxa"/>
            <w:shd w:val="clear"/>
            <w:vAlign w:val="top"/>
          </w:tcPr>
          <w:p w14:paraId="4CE6B01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Share animal facts from homework</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favorite/least favorite animals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Give reasons for preferences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Learn new vocabulary</w:t>
            </w:r>
          </w:p>
        </w:tc>
        <w:tc>
          <w:tcPr>
            <w:tcW w:w="0" w:type="auto"/>
            <w:shd w:val="clear"/>
            <w:vAlign w:val="top"/>
          </w:tcPr>
          <w:p w14:paraId="7E4A85F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min</w:t>
            </w:r>
          </w:p>
        </w:tc>
      </w:tr>
      <w:tr w14:paraId="1D5D3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0" w:type="auto"/>
            <w:shd w:val="clear"/>
            <w:vAlign w:val="top"/>
          </w:tcPr>
          <w:p w14:paraId="2AAF643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8978" w:type="dxa"/>
            <w:shd w:val="clear"/>
            <w:vAlign w:val="top"/>
          </w:tcPr>
          <w:p w14:paraId="6D6267A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Present animal vocabulary (Exercise 1): whale, bee, penguin, crocodile, duck, fly, monkey, salmon, shark, snake, ant, dolphin, elephant, lion, tiger, mosquito</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Play audio with animal quiz (Exercise 2)</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Teach animal categories (Exercise 4): Birds, Fish, Insects, Mammals, Reptiles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Present descriptive features (Exercise 5): fur, feathers, wings, tail, beak, claws, sharp teeth, long neck, short tail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Model descriptions using features</w:t>
            </w:r>
          </w:p>
        </w:tc>
        <w:tc>
          <w:tcPr>
            <w:tcW w:w="4741" w:type="dxa"/>
            <w:shd w:val="clear"/>
            <w:vAlign w:val="top"/>
          </w:tcPr>
          <w:p w14:paraId="2E0A3B1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Identify animals in photos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Complete animal quiz in pairs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Check answers with audio</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Categorize animals into groups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Match animals to descriptions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using descriptive features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 clarification questions</w:t>
            </w:r>
          </w:p>
        </w:tc>
        <w:tc>
          <w:tcPr>
            <w:tcW w:w="0" w:type="auto"/>
            <w:shd w:val="clear"/>
            <w:vAlign w:val="top"/>
          </w:tcPr>
          <w:p w14:paraId="1D9081D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 min</w:t>
            </w:r>
          </w:p>
        </w:tc>
      </w:tr>
      <w:tr w14:paraId="75E6D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0" w:type="auto"/>
            <w:shd w:val="clear"/>
            <w:vAlign w:val="top"/>
          </w:tcPr>
          <w:p w14:paraId="510977A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8978" w:type="dxa"/>
            <w:shd w:val="clear"/>
            <w:vAlign w:val="top"/>
          </w:tcPr>
          <w:p w14:paraId="142FC15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Monitor categorization exercise (Exercise 4)</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Guide Exercise 5 (matching descriptions to animals)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Facilitate pair work describing animals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Optional: groups write descriptions for others to guess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Support use of target vocabulary in descriptions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Encourage detailed, accurate descriptions</w:t>
            </w:r>
          </w:p>
        </w:tc>
        <w:tc>
          <w:tcPr>
            <w:tcW w:w="4741" w:type="dxa"/>
            <w:shd w:val="clear"/>
            <w:vAlign w:val="top"/>
          </w:tcPr>
          <w:p w14:paraId="2CFF26E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Sort animals into categories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Justify categorization choices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Match descriptions to correct animals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Describe animals to partners using features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Play guessing game with descriptions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Write group description (optional activity)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descriptions with class</w:t>
            </w:r>
          </w:p>
        </w:tc>
        <w:tc>
          <w:tcPr>
            <w:tcW w:w="0" w:type="auto"/>
            <w:shd w:val="clear"/>
            <w:vAlign w:val="top"/>
          </w:tcPr>
          <w:p w14:paraId="07A610C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min</w:t>
            </w:r>
          </w:p>
        </w:tc>
      </w:tr>
      <w:tr w14:paraId="2F650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0" w:type="auto"/>
            <w:shd w:val="clear"/>
            <w:vAlign w:val="top"/>
          </w:tcPr>
          <w:p w14:paraId="367CFA8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8978" w:type="dxa"/>
            <w:shd w:val="clear"/>
            <w:vAlign w:val="top"/>
          </w:tcPr>
          <w:p w14:paraId="5D9CFBD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Quick game: describe animal, class guesses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Review animal vocabulary and categories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Assign homework: Make list of things done to protect environment; Vocabulary Quiz Unit 10 Lesson 2</w:t>
            </w:r>
          </w:p>
        </w:tc>
        <w:tc>
          <w:tcPr>
            <w:tcW w:w="4741" w:type="dxa"/>
            <w:shd w:val="clear"/>
            <w:vAlign w:val="top"/>
          </w:tcPr>
          <w:p w14:paraId="6C1C036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Participate in guessing game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Reflect on Can-do statement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Note homework</w:t>
            </w:r>
          </w:p>
        </w:tc>
        <w:tc>
          <w:tcPr>
            <w:tcW w:w="0" w:type="auto"/>
            <w:shd w:val="clear"/>
            <w:vAlign w:val="top"/>
          </w:tcPr>
          <w:p w14:paraId="4B7389D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02BDEBE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096645"/>
            <wp:effectExtent l="0" t="0" r="16510" b="8255"/>
            <wp:docPr id="6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43"/>
                    <pic:cNvPicPr>
                      <a:picLocks noChangeAspect="1"/>
                    </pic:cNvPicPr>
                  </pic:nvPicPr>
                  <pic:blipFill>
                    <a:blip r:embed="rId6">
                      <a:lum contrast="60000"/>
                    </a:blip>
                    <a:stretch>
                      <a:fillRect/>
                    </a:stretch>
                  </pic:blipFill>
                  <pic:spPr>
                    <a:xfrm>
                      <a:off x="0" y="0"/>
                      <a:ext cx="9794240" cy="1096645"/>
                    </a:xfrm>
                    <a:prstGeom prst="rect">
                      <a:avLst/>
                    </a:prstGeom>
                    <a:noFill/>
                    <a:ln>
                      <a:noFill/>
                    </a:ln>
                  </pic:spPr>
                </pic:pic>
              </a:graphicData>
            </a:graphic>
          </wp:inline>
        </w:drawing>
      </w:r>
    </w:p>
    <w:p w14:paraId="49C784A3">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10 - Our Planet in Our Hands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Vocabulary Practice - Animals</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Previous Learning:</w:t>
      </w:r>
      <w:r>
        <w:rPr>
          <w:rStyle w:val="92"/>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Animal vocabulary from Lesson 2A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Animal categories and features</w:t>
      </w:r>
    </w:p>
    <w:p w14:paraId="3386A5E9">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p>
    <w:p w14:paraId="04E2E5F1">
      <w:pPr>
        <w:keepNext/>
        <w:keepLines/>
        <w:pageBreakBefore w:val="0"/>
        <w:widowControl/>
        <w:numPr>
          <w:ilvl w:val="0"/>
          <w:numId w:val="66"/>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complete crossword and exercises using animal vocabulary.</w:t>
      </w:r>
    </w:p>
    <w:p w14:paraId="00DCA829">
      <w:pPr>
        <w:keepNext/>
        <w:keepLines/>
        <w:pageBreakBefore w:val="0"/>
        <w:widowControl/>
        <w:numPr>
          <w:ilvl w:val="0"/>
          <w:numId w:val="66"/>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write true/false statements about animals.</w:t>
      </w:r>
    </w:p>
    <w:p w14:paraId="12B78102">
      <w:pPr>
        <w:keepNext/>
        <w:keepLines/>
        <w:pageBreakBefore w:val="0"/>
        <w:widowControl/>
        <w:numPr>
          <w:ilvl w:val="0"/>
          <w:numId w:val="66"/>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describe animals they have seen.</w:t>
      </w:r>
    </w:p>
    <w:tbl>
      <w:tblPr>
        <w:tblW w:w="4999" w:type="pct"/>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15" w:type="dxa"/>
          <w:left w:w="15" w:type="dxa"/>
          <w:bottom w:w="15" w:type="dxa"/>
          <w:right w:w="15" w:type="dxa"/>
        </w:tblCellMar>
      </w:tblPr>
      <w:tblGrid>
        <w:gridCol w:w="1829"/>
        <w:gridCol w:w="7483"/>
        <w:gridCol w:w="5425"/>
        <w:gridCol w:w="1023"/>
      </w:tblGrid>
      <w:tr w14:paraId="1F3FE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566" w:type="pct"/>
            <w:shd w:val="clear"/>
            <w:vAlign w:val="center"/>
          </w:tcPr>
          <w:p w14:paraId="7742C7D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2364" w:type="pct"/>
            <w:shd w:val="clear"/>
            <w:vAlign w:val="center"/>
          </w:tcPr>
          <w:p w14:paraId="10C1226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1711" w:type="pct"/>
            <w:shd w:val="clear"/>
            <w:vAlign w:val="center"/>
          </w:tcPr>
          <w:p w14:paraId="2802B79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310" w:type="pct"/>
            <w:shd w:val="clear"/>
            <w:vAlign w:val="center"/>
          </w:tcPr>
          <w:p w14:paraId="79F6F16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190F1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566" w:type="pct"/>
            <w:shd w:val="clear"/>
            <w:vAlign w:val="center"/>
          </w:tcPr>
          <w:p w14:paraId="21B6CE7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2364" w:type="pct"/>
            <w:shd w:val="clear"/>
            <w:vAlign w:val="center"/>
          </w:tcPr>
          <w:p w14:paraId="150205F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Elicit animal vocabulary from previous lesson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Quick quiz: describe animal, students guess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Review animal categories</w:t>
            </w:r>
          </w:p>
        </w:tc>
        <w:tc>
          <w:tcPr>
            <w:tcW w:w="1711" w:type="pct"/>
            <w:shd w:val="clear"/>
            <w:vAlign w:val="center"/>
          </w:tcPr>
          <w:p w14:paraId="1A62344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Recall animal vocabulary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Participate in guessing game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Review categories learned</w:t>
            </w:r>
          </w:p>
        </w:tc>
        <w:tc>
          <w:tcPr>
            <w:tcW w:w="310" w:type="pct"/>
            <w:shd w:val="clear"/>
            <w:vAlign w:val="center"/>
          </w:tcPr>
          <w:p w14:paraId="07A6E75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 min</w:t>
            </w:r>
          </w:p>
        </w:tc>
      </w:tr>
      <w:tr w14:paraId="19756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566" w:type="pct"/>
            <w:shd w:val="clear"/>
            <w:vAlign w:val="center"/>
          </w:tcPr>
          <w:p w14:paraId="77A267A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2364" w:type="pct"/>
            <w:shd w:val="clear"/>
            <w:vAlign w:val="center"/>
          </w:tcPr>
          <w:p w14:paraId="4E93882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Model completing crossword (Exercise 1)</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Demonstrate Exercise 2 (identifying animals)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Show Exercise 3 (true/false statements)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Explain writing task expectations</w:t>
            </w:r>
          </w:p>
        </w:tc>
        <w:tc>
          <w:tcPr>
            <w:tcW w:w="1711" w:type="pct"/>
            <w:shd w:val="clear"/>
            <w:vAlign w:val="center"/>
          </w:tcPr>
          <w:p w14:paraId="7652BB4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Follow crossword strategy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Understand identification task</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Learn how to form true/false statements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 questions about tasks</w:t>
            </w:r>
          </w:p>
        </w:tc>
        <w:tc>
          <w:tcPr>
            <w:tcW w:w="310" w:type="pct"/>
            <w:shd w:val="clear"/>
            <w:vAlign w:val="center"/>
          </w:tcPr>
          <w:p w14:paraId="49D8892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min</w:t>
            </w:r>
          </w:p>
        </w:tc>
      </w:tr>
      <w:tr w14:paraId="7D83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566" w:type="pct"/>
            <w:shd w:val="clear"/>
            <w:vAlign w:val="center"/>
          </w:tcPr>
          <w:p w14:paraId="447762C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2364" w:type="pct"/>
            <w:shd w:val="clear"/>
            <w:vAlign w:val="center"/>
          </w:tcPr>
          <w:p w14:paraId="5906B25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Guide through Workbook Exercises 1-4 (page 38)</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Monitor crossword completion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Support animal identification exercise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Facilitate true/false statement checking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Provide feedback on animal descriptions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Encourage use of specific features and vocabulary</w:t>
            </w:r>
          </w:p>
        </w:tc>
        <w:tc>
          <w:tcPr>
            <w:tcW w:w="1711" w:type="pct"/>
            <w:shd w:val="clear"/>
            <w:vAlign w:val="center"/>
          </w:tcPr>
          <w:p w14:paraId="7E6429E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Complete crossword with animal names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Identify animals from clues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Mark statements true or false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Check answers with partners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interesting animal facts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Write descriptions of animals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descriptions with class</w:t>
            </w:r>
          </w:p>
        </w:tc>
        <w:tc>
          <w:tcPr>
            <w:tcW w:w="310" w:type="pct"/>
            <w:shd w:val="clear"/>
            <w:vAlign w:val="center"/>
          </w:tcPr>
          <w:p w14:paraId="4A52AF7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 min</w:t>
            </w:r>
          </w:p>
        </w:tc>
      </w:tr>
      <w:tr w14:paraId="074D8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566" w:type="pct"/>
            <w:shd w:val="clear"/>
            <w:vAlign w:val="center"/>
          </w:tcPr>
          <w:p w14:paraId="171789C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2364" w:type="pct"/>
            <w:shd w:val="clear"/>
            <w:vAlign w:val="center"/>
          </w:tcPr>
          <w:p w14:paraId="0AF0DF9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Discuss which animals from lesson students have seen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Review key vocabulary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Assign homework: Write about animals seen in the wild</w:t>
            </w:r>
          </w:p>
        </w:tc>
        <w:tc>
          <w:tcPr>
            <w:tcW w:w="1711" w:type="pct"/>
            <w:shd w:val="clear"/>
            <w:vAlign w:val="center"/>
          </w:tcPr>
          <w:p w14:paraId="159AC21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Share personal animal experiences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Participate in review</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Note homework</w:t>
            </w:r>
          </w:p>
        </w:tc>
        <w:tc>
          <w:tcPr>
            <w:tcW w:w="310" w:type="pct"/>
            <w:shd w:val="clear"/>
            <w:vAlign w:val="center"/>
          </w:tcPr>
          <w:p w14:paraId="0235AB9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2411636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207135"/>
            <wp:effectExtent l="0" t="0" r="16510" b="12065"/>
            <wp:docPr id="6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5859BF8D">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sz w:val="24"/>
          <w:szCs w:val="24"/>
        </w:rPr>
      </w:pPr>
    </w:p>
    <w:p w14:paraId="5DE0179F">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sz w:val="24"/>
          <w:szCs w:val="24"/>
        </w:rPr>
      </w:pPr>
    </w:p>
    <w:p w14:paraId="0DC0E9BC">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sz w:val="24"/>
          <w:szCs w:val="24"/>
        </w:rPr>
      </w:pPr>
    </w:p>
    <w:p w14:paraId="34586D9F">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10 - Our Planet in Our Hands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Grammar - Present Perfect with 'just', 'already', 'yet'</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Previous Learning:</w:t>
      </w:r>
      <w:r>
        <w:rPr>
          <w:rStyle w:val="92"/>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Present Perfect for experiences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Environmental action vocabulary</w:t>
      </w:r>
    </w:p>
    <w:p w14:paraId="33FA03FB">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r>
        <w:rPr>
          <w:rStyle w:val="92"/>
          <w:rFonts w:hint="default" w:ascii="Times New Roman" w:hAnsi="Times New Roman" w:cs="Times New Roman"/>
          <w:sz w:val="24"/>
          <w:szCs w:val="24"/>
          <w:lang w:val="en-US"/>
        </w:rPr>
        <w:t xml:space="preserve">1. </w:t>
      </w:r>
      <w:r>
        <w:rPr>
          <w:rFonts w:hint="default" w:ascii="Times New Roman" w:hAnsi="Times New Roman" w:cs="Times New Roman"/>
          <w:sz w:val="24"/>
          <w:szCs w:val="24"/>
        </w:rPr>
        <w:t>Students can use Present Perfect with 'just' (very recently).</w:t>
      </w:r>
      <w:r>
        <w:rPr>
          <w:rFonts w:hint="default" w:ascii="Times New Roman" w:hAnsi="Times New Roman" w:cs="Times New Roman"/>
          <w:sz w:val="24"/>
          <w:szCs w:val="24"/>
          <w:lang w:val="en-US"/>
        </w:rPr>
        <w:t xml:space="preserve"> 2. </w:t>
      </w:r>
      <w:r>
        <w:rPr>
          <w:rFonts w:hint="default" w:ascii="Times New Roman" w:hAnsi="Times New Roman" w:cs="Times New Roman"/>
          <w:sz w:val="24"/>
          <w:szCs w:val="24"/>
        </w:rPr>
        <w:t>Students can use 'already' (sooner than expected) in positive sentences.</w:t>
      </w:r>
      <w:r>
        <w:rPr>
          <w:rFonts w:hint="default" w:ascii="Times New Roman" w:hAnsi="Times New Roman" w:cs="Times New Roman"/>
          <w:sz w:val="24"/>
          <w:szCs w:val="24"/>
          <w:lang w:val="en-US"/>
        </w:rPr>
        <w:t xml:space="preserve"> 3. </w:t>
      </w:r>
      <w:r>
        <w:rPr>
          <w:rFonts w:hint="default" w:ascii="Times New Roman" w:hAnsi="Times New Roman" w:cs="Times New Roman"/>
          <w:sz w:val="24"/>
          <w:szCs w:val="24"/>
        </w:rPr>
        <w:t>Students can use 'yet' (expected to happen) in questions and negatives.</w:t>
      </w:r>
    </w:p>
    <w:tbl>
      <w:tblPr>
        <w:tblW w:w="0" w:type="auto"/>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15" w:type="dxa"/>
          <w:left w:w="15" w:type="dxa"/>
          <w:bottom w:w="15" w:type="dxa"/>
          <w:right w:w="15" w:type="dxa"/>
        </w:tblCellMar>
      </w:tblPr>
      <w:tblGrid>
        <w:gridCol w:w="1375"/>
        <w:gridCol w:w="7819"/>
        <w:gridCol w:w="5239"/>
        <w:gridCol w:w="769"/>
      </w:tblGrid>
      <w:tr w14:paraId="0DBF9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7013420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0" w:type="auto"/>
            <w:shd w:val="clear"/>
            <w:vAlign w:val="center"/>
          </w:tcPr>
          <w:p w14:paraId="6878BBF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0" w:type="auto"/>
            <w:shd w:val="clear"/>
            <w:vAlign w:val="center"/>
          </w:tcPr>
          <w:p w14:paraId="0FF4BF5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0" w:type="auto"/>
            <w:shd w:val="clear"/>
            <w:vAlign w:val="center"/>
          </w:tcPr>
          <w:p w14:paraId="69A4B04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496E0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7D7157A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0" w:type="auto"/>
            <w:shd w:val="clear"/>
            <w:vAlign w:val="center"/>
          </w:tcPr>
          <w:p w14:paraId="74E18F5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Have students share lists of environmental actions from homework</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what they do to protect environment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Write ideas on board: recycle, save water, clean beaches, volunteer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Conduct class survey on environmental habits</w:t>
            </w:r>
          </w:p>
        </w:tc>
        <w:tc>
          <w:tcPr>
            <w:tcW w:w="0" w:type="auto"/>
            <w:shd w:val="clear"/>
            <w:vAlign w:val="center"/>
          </w:tcPr>
          <w:p w14:paraId="3DAB996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Share environmental action lists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habits in pairs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Contribute to class list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Participate in survey</w:t>
            </w:r>
          </w:p>
        </w:tc>
        <w:tc>
          <w:tcPr>
            <w:tcW w:w="0" w:type="auto"/>
            <w:shd w:val="clear"/>
            <w:vAlign w:val="center"/>
          </w:tcPr>
          <w:p w14:paraId="6BD3265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 min</w:t>
            </w:r>
          </w:p>
        </w:tc>
      </w:tr>
      <w:tr w14:paraId="19392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1CAD185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0" w:type="auto"/>
            <w:shd w:val="clear"/>
            <w:vAlign w:val="center"/>
          </w:tcPr>
          <w:p w14:paraId="1F17F8C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Guide reading of three messages about environmental actions (Exercise 2)</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Present grammar: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'just' = very recently (positive sentences)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'already' = sooner than expected (positive sentences)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'yet' = expected but hasn't happened (questions/negatives)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Explain position: just/already before main verb; yet at end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Demonstrate: I've just recycled paper. Have you finished yet?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Teach difference: been vs. gone * been = went and returned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gone = went and still there</w:t>
            </w:r>
          </w:p>
        </w:tc>
        <w:tc>
          <w:tcPr>
            <w:tcW w:w="0" w:type="auto"/>
            <w:shd w:val="clear"/>
            <w:vAlign w:val="center"/>
          </w:tcPr>
          <w:p w14:paraId="4924F50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Read messages and match to descriptions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Study Grammar box and complete rules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Find examples in messages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Understand when to use each word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forming sentences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Learn been/gone distinction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 clarification questions</w:t>
            </w:r>
          </w:p>
        </w:tc>
        <w:tc>
          <w:tcPr>
            <w:tcW w:w="0" w:type="auto"/>
            <w:shd w:val="clear"/>
            <w:vAlign w:val="center"/>
          </w:tcPr>
          <w:p w14:paraId="5833B83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17 min</w:t>
            </w:r>
          </w:p>
        </w:tc>
      </w:tr>
      <w:tr w14:paraId="798FE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3D13F78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0" w:type="auto"/>
            <w:shd w:val="clear"/>
            <w:vAlign w:val="center"/>
          </w:tcPr>
          <w:p w14:paraId="3AA8820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Play audio (Exercise 4) with mini-conversations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Guide Exercise 5 (writing sentences with just/already/yet)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Monitor pair work and provide support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Facilitate Production activity: asking about day using prompts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Model example: Have you done homework? Yes, I've already done Maths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Encourage adding details with Past Simple</w:t>
            </w:r>
          </w:p>
        </w:tc>
        <w:tc>
          <w:tcPr>
            <w:tcW w:w="0" w:type="auto"/>
            <w:shd w:val="clear"/>
            <w:vAlign w:val="center"/>
          </w:tcPr>
          <w:p w14:paraId="4C595F5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Listen and choose: just, already, or yet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Check answers with audio</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Write sentences from prompts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Form questions: Have you done any homework yet?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Ask/answer about partner's day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Give details: I did it at lunchtime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interesting findings with class</w:t>
            </w:r>
          </w:p>
        </w:tc>
        <w:tc>
          <w:tcPr>
            <w:tcW w:w="0" w:type="auto"/>
            <w:shd w:val="clear"/>
            <w:vAlign w:val="center"/>
          </w:tcPr>
          <w:p w14:paraId="2457F4B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min</w:t>
            </w:r>
          </w:p>
        </w:tc>
      </w:tr>
      <w:tr w14:paraId="658A7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51CBC0B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0" w:type="auto"/>
            <w:shd w:val="clear"/>
            <w:vAlign w:val="center"/>
          </w:tcPr>
          <w:p w14:paraId="328D5DB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Review meanings and positions of just/already/yet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Quick practice: teacher gives situation, students respond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Assign homework: List plastic items you use; Grammar Quiz Unit 10 Lesson 3</w:t>
            </w:r>
          </w:p>
        </w:tc>
        <w:tc>
          <w:tcPr>
            <w:tcW w:w="0" w:type="auto"/>
            <w:shd w:val="clear"/>
            <w:vAlign w:val="center"/>
          </w:tcPr>
          <w:p w14:paraId="49887FA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Participate in review</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Reflect on Can-do statement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Note homework</w:t>
            </w:r>
          </w:p>
        </w:tc>
        <w:tc>
          <w:tcPr>
            <w:tcW w:w="0" w:type="auto"/>
            <w:shd w:val="clear"/>
            <w:vAlign w:val="center"/>
          </w:tcPr>
          <w:p w14:paraId="11024FD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4D69406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207135"/>
            <wp:effectExtent l="0" t="0" r="16510" b="12065"/>
            <wp:docPr id="6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3461899F">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cs" w:ascii="Times New Roman" w:hAnsi="Times New Roman" w:cs="Times New Roman"/>
          <w:sz w:val="24"/>
          <w:szCs w:val="24"/>
          <w:lang w:bidi="ar-JO"/>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10 - Our Planet in Our Hands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Grammar Practice - Present Perfect with 'just', 'already', 'yet'</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p>
    <w:p w14:paraId="442D745C">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Previous Learning:</w:t>
      </w:r>
      <w:r>
        <w:rPr>
          <w:rStyle w:val="92"/>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Present Perfect with just/already/yet from Lesson 3A</w:t>
      </w:r>
    </w:p>
    <w:p w14:paraId="258413B1">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p>
    <w:p w14:paraId="132B6760">
      <w:pPr>
        <w:keepNext/>
        <w:keepLines/>
        <w:pageBreakBefore w:val="0"/>
        <w:widowControl/>
        <w:numPr>
          <w:ilvl w:val="0"/>
          <w:numId w:val="67"/>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accurately use just/already/yet in written exercises.</w:t>
      </w:r>
    </w:p>
    <w:p w14:paraId="30D42C9F">
      <w:pPr>
        <w:keepNext/>
        <w:keepLines/>
        <w:pageBreakBefore w:val="0"/>
        <w:widowControl/>
        <w:numPr>
          <w:ilvl w:val="0"/>
          <w:numId w:val="67"/>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distinguish between been and gone.</w:t>
      </w:r>
    </w:p>
    <w:p w14:paraId="07216483">
      <w:pPr>
        <w:keepNext/>
        <w:keepLines/>
        <w:pageBreakBefore w:val="0"/>
        <w:widowControl/>
        <w:numPr>
          <w:ilvl w:val="0"/>
          <w:numId w:val="67"/>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write about recent and completed actions.</w:t>
      </w:r>
    </w:p>
    <w:tbl>
      <w:tblPr>
        <w:tblW w:w="4999" w:type="pct"/>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15" w:type="dxa"/>
          <w:left w:w="15" w:type="dxa"/>
          <w:bottom w:w="15" w:type="dxa"/>
          <w:right w:w="15" w:type="dxa"/>
        </w:tblCellMar>
      </w:tblPr>
      <w:tblGrid>
        <w:gridCol w:w="1647"/>
        <w:gridCol w:w="7942"/>
        <w:gridCol w:w="5262"/>
        <w:gridCol w:w="909"/>
      </w:tblGrid>
      <w:tr w14:paraId="0A1A0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508" w:type="pct"/>
            <w:shd w:val="clear"/>
            <w:vAlign w:val="center"/>
          </w:tcPr>
          <w:p w14:paraId="06B6BFE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2509" w:type="pct"/>
            <w:shd w:val="clear"/>
            <w:vAlign w:val="center"/>
          </w:tcPr>
          <w:p w14:paraId="61B1473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1659" w:type="pct"/>
            <w:shd w:val="clear"/>
            <w:vAlign w:val="center"/>
          </w:tcPr>
          <w:p w14:paraId="29C1EF1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274" w:type="pct"/>
            <w:shd w:val="clear"/>
            <w:vAlign w:val="center"/>
          </w:tcPr>
          <w:p w14:paraId="4002D1C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6DB81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508" w:type="pct"/>
            <w:shd w:val="clear"/>
            <w:vAlign w:val="center"/>
          </w:tcPr>
          <w:p w14:paraId="435ABB6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2509" w:type="pct"/>
            <w:shd w:val="clear"/>
            <w:vAlign w:val="center"/>
          </w:tcPr>
          <w:p w14:paraId="29E442D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Ask: What have you just done? What haven't you done yet today?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Review meanings and positions of just/already/yet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Quick oral practice</w:t>
            </w:r>
          </w:p>
        </w:tc>
        <w:tc>
          <w:tcPr>
            <w:tcW w:w="1659" w:type="pct"/>
            <w:shd w:val="clear"/>
            <w:vAlign w:val="center"/>
          </w:tcPr>
          <w:p w14:paraId="2353434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Share recent actions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Recall grammar rules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Participate in oral drill</w:t>
            </w:r>
          </w:p>
        </w:tc>
        <w:tc>
          <w:tcPr>
            <w:tcW w:w="274" w:type="pct"/>
            <w:shd w:val="clear"/>
            <w:vAlign w:val="center"/>
          </w:tcPr>
          <w:p w14:paraId="3E5063E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min</w:t>
            </w:r>
          </w:p>
        </w:tc>
      </w:tr>
      <w:tr w14:paraId="6D657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508" w:type="pct"/>
            <w:shd w:val="clear"/>
            <w:vAlign w:val="center"/>
          </w:tcPr>
          <w:p w14:paraId="0BFCB20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2509" w:type="pct"/>
            <w:shd w:val="clear"/>
            <w:vAlign w:val="center"/>
          </w:tcPr>
          <w:p w14:paraId="3CE2EAE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Model Exercise 1 (completing sentences - note position of 'yet')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Demonstrate Exercise 2 (choosing just/yet/already)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Show Exercise 3 (been vs. gone)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Clarify position rules and meaning differences</w:t>
            </w:r>
          </w:p>
        </w:tc>
        <w:tc>
          <w:tcPr>
            <w:tcW w:w="1659" w:type="pct"/>
            <w:shd w:val="clear"/>
            <w:vAlign w:val="center"/>
          </w:tcPr>
          <w:p w14:paraId="63CE807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Follow teacher's modeling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Understand exercise formats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Learn been/gone distinction clearly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 clarification questions</w:t>
            </w:r>
          </w:p>
        </w:tc>
        <w:tc>
          <w:tcPr>
            <w:tcW w:w="274" w:type="pct"/>
            <w:shd w:val="clear"/>
            <w:vAlign w:val="center"/>
          </w:tcPr>
          <w:p w14:paraId="5470943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min</w:t>
            </w:r>
          </w:p>
        </w:tc>
      </w:tr>
      <w:tr w14:paraId="664CC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508" w:type="pct"/>
            <w:shd w:val="clear"/>
            <w:vAlign w:val="center"/>
          </w:tcPr>
          <w:p w14:paraId="01258A9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2509" w:type="pct"/>
            <w:shd w:val="clear"/>
            <w:vAlign w:val="center"/>
          </w:tcPr>
          <w:p w14:paraId="586B8ED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Guide through Workbook Exercises 1-5 (page 39)</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Monitor individual work and provide support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Facilitate pair checking and discussion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Address common errors with position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Support writing task about learning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Encourage accurate use of time markers</w:t>
            </w:r>
          </w:p>
        </w:tc>
        <w:tc>
          <w:tcPr>
            <w:tcW w:w="1659" w:type="pct"/>
            <w:shd w:val="clear"/>
            <w:vAlign w:val="center"/>
          </w:tcPr>
          <w:p w14:paraId="77ACC02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Complete sentences with correct positions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Choose appropriate word (just/already/yet)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Complete sentences with been/gone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Fill in texts about activities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Check answers with partners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Write about what they've just learned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sentences with class</w:t>
            </w:r>
          </w:p>
        </w:tc>
        <w:tc>
          <w:tcPr>
            <w:tcW w:w="274" w:type="pct"/>
            <w:shd w:val="clear"/>
            <w:vAlign w:val="center"/>
          </w:tcPr>
          <w:p w14:paraId="486970D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 min</w:t>
            </w:r>
          </w:p>
        </w:tc>
      </w:tr>
      <w:tr w14:paraId="57099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508" w:type="pct"/>
            <w:shd w:val="clear"/>
            <w:vAlign w:val="center"/>
          </w:tcPr>
          <w:p w14:paraId="7F73B36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2509" w:type="pct"/>
            <w:shd w:val="clear"/>
            <w:vAlign w:val="center"/>
          </w:tcPr>
          <w:p w14:paraId="32B629A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Review most challenging points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Clarify any remaining confusion about position/meaning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Assign homework: Write about what learned in class/semester</w:t>
            </w:r>
          </w:p>
        </w:tc>
        <w:tc>
          <w:tcPr>
            <w:tcW w:w="1659" w:type="pct"/>
            <w:shd w:val="clear"/>
            <w:vAlign w:val="center"/>
          </w:tcPr>
          <w:p w14:paraId="3E047D6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Participate in clarification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 final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Note homework</w:t>
            </w:r>
          </w:p>
        </w:tc>
        <w:tc>
          <w:tcPr>
            <w:tcW w:w="274" w:type="pct"/>
            <w:shd w:val="clear"/>
            <w:vAlign w:val="center"/>
          </w:tcPr>
          <w:p w14:paraId="052A61B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01EC831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207135"/>
            <wp:effectExtent l="0" t="0" r="16510" b="12065"/>
            <wp:docPr id="7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6F0ED127">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sz w:val="24"/>
          <w:szCs w:val="24"/>
        </w:rPr>
      </w:pPr>
    </w:p>
    <w:p w14:paraId="77B4EC5C">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sz w:val="24"/>
          <w:szCs w:val="24"/>
        </w:rPr>
      </w:pPr>
    </w:p>
    <w:p w14:paraId="643F6261">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10 - Our Planet in Our Hands</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Reading and Vocabulary - Plastic Pollution</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Previous Learning:</w:t>
      </w:r>
      <w:r>
        <w:rPr>
          <w:rStyle w:val="92"/>
          <w:rFonts w:hint="default" w:ascii="Times New Roman" w:hAnsi="Times New Roman" w:cs="Times New Roman"/>
          <w:sz w:val="24"/>
          <w:szCs w:val="24"/>
          <w:lang w:val="en-US"/>
        </w:rPr>
        <w:t xml:space="preserve"> </w:t>
      </w:r>
      <w:r>
        <w:rPr>
          <w:rFonts w:hint="default" w:ascii="Times New Roman" w:hAnsi="Times New Roman" w:cs="Times New Roman"/>
          <w:sz w:val="24"/>
          <w:szCs w:val="24"/>
        </w:rPr>
        <w:t>Environmental vocabulary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Reading strategies</w:t>
      </w:r>
    </w:p>
    <w:p w14:paraId="0B4FA3A6">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r>
        <w:rPr>
          <w:rStyle w:val="92"/>
          <w:rFonts w:hint="default" w:ascii="Times New Roman" w:hAnsi="Times New Roman" w:cs="Times New Roman"/>
          <w:sz w:val="24"/>
          <w:szCs w:val="24"/>
          <w:lang w:val="en-US"/>
        </w:rPr>
        <w:t xml:space="preserve"> 1. </w:t>
      </w:r>
      <w:r>
        <w:rPr>
          <w:rFonts w:hint="default" w:ascii="Times New Roman" w:hAnsi="Times New Roman" w:cs="Times New Roman"/>
          <w:sz w:val="24"/>
          <w:szCs w:val="24"/>
        </w:rPr>
        <w:t>Students can identify main ideas and specific information in text about plastic pollution.</w:t>
      </w:r>
      <w:r>
        <w:rPr>
          <w:rFonts w:hint="default" w:ascii="Times New Roman" w:hAnsi="Times New Roman" w:cs="Times New Roman"/>
          <w:sz w:val="24"/>
          <w:szCs w:val="24"/>
          <w:lang w:val="en-US"/>
        </w:rPr>
        <w:t xml:space="preserve"> 2. </w:t>
      </w:r>
      <w:r>
        <w:rPr>
          <w:rFonts w:hint="default" w:ascii="Times New Roman" w:hAnsi="Times New Roman" w:cs="Times New Roman"/>
          <w:sz w:val="24"/>
          <w:szCs w:val="24"/>
        </w:rPr>
        <w:t>Students can use vocabulary related to environmental issues (ban, supporters, campaign, wildlife, pollution, decompose).</w:t>
      </w:r>
      <w:r>
        <w:rPr>
          <w:rFonts w:hint="default" w:ascii="Times New Roman" w:hAnsi="Times New Roman" w:cs="Times New Roman"/>
          <w:sz w:val="24"/>
          <w:szCs w:val="24"/>
          <w:lang w:val="en-US"/>
        </w:rPr>
        <w:t xml:space="preserve"> 3. </w:t>
      </w:r>
      <w:r>
        <w:rPr>
          <w:rFonts w:hint="default" w:ascii="Times New Roman" w:hAnsi="Times New Roman" w:cs="Times New Roman"/>
          <w:sz w:val="24"/>
          <w:szCs w:val="24"/>
        </w:rPr>
        <w:t>Students can discuss environmental problems and solutions.</w:t>
      </w:r>
    </w:p>
    <w:tbl>
      <w:tblPr>
        <w:tblW w:w="4999" w:type="pct"/>
        <w:jc w:val="center"/>
        <w:tblCellSpacing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15" w:type="dxa"/>
          <w:left w:w="15" w:type="dxa"/>
          <w:bottom w:w="15" w:type="dxa"/>
          <w:right w:w="15" w:type="dxa"/>
        </w:tblCellMar>
      </w:tblPr>
      <w:tblGrid>
        <w:gridCol w:w="1561"/>
        <w:gridCol w:w="7379"/>
        <w:gridCol w:w="5948"/>
        <w:gridCol w:w="872"/>
      </w:tblGrid>
      <w:tr w14:paraId="7BE7B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PrEx>
        <w:trPr>
          <w:cantSplit/>
          <w:tblCellSpacing w:w="15" w:type="dxa"/>
          <w:jc w:val="center"/>
        </w:trPr>
        <w:tc>
          <w:tcPr>
            <w:tcW w:w="481" w:type="pct"/>
            <w:shd w:val="clear"/>
            <w:vAlign w:val="top"/>
          </w:tcPr>
          <w:p w14:paraId="77DB263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2331" w:type="pct"/>
            <w:shd w:val="clear"/>
            <w:vAlign w:val="top"/>
          </w:tcPr>
          <w:p w14:paraId="4B72CB9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1877" w:type="pct"/>
            <w:shd w:val="clear"/>
            <w:vAlign w:val="top"/>
          </w:tcPr>
          <w:p w14:paraId="57E201D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262" w:type="pct"/>
            <w:shd w:val="clear"/>
            <w:vAlign w:val="top"/>
          </w:tcPr>
          <w:p w14:paraId="11A399F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19EE0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481" w:type="pct"/>
            <w:shd w:val="clear"/>
            <w:vAlign w:val="top"/>
          </w:tcPr>
          <w:p w14:paraId="6AB3F8F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2331" w:type="pct"/>
            <w:shd w:val="clear"/>
            <w:vAlign w:val="top"/>
          </w:tcPr>
          <w:p w14:paraId="267FFAB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Have students share plastic items lists from homework</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Do you use a lot of plastic? Do you think about packaging?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Look at photo on page 52 (plastic pollution)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Predict what article will be about</w:t>
            </w:r>
          </w:p>
        </w:tc>
        <w:tc>
          <w:tcPr>
            <w:tcW w:w="1877" w:type="pct"/>
            <w:shd w:val="clear"/>
            <w:vAlign w:val="top"/>
          </w:tcPr>
          <w:p w14:paraId="15431D3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Share lists and compare in pairs/groups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plastic use habits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Identify plastic pollution in photo</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Predict article content</w:t>
            </w:r>
          </w:p>
        </w:tc>
        <w:tc>
          <w:tcPr>
            <w:tcW w:w="262" w:type="pct"/>
            <w:shd w:val="clear"/>
            <w:vAlign w:val="top"/>
          </w:tcPr>
          <w:p w14:paraId="78918F7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 min</w:t>
            </w:r>
          </w:p>
        </w:tc>
      </w:tr>
      <w:tr w14:paraId="41655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481" w:type="pct"/>
            <w:shd w:val="clear"/>
            <w:vAlign w:val="top"/>
          </w:tcPr>
          <w:p w14:paraId="425D0CF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2331" w:type="pct"/>
            <w:shd w:val="clear"/>
            <w:vAlign w:val="top"/>
          </w:tcPr>
          <w:p w14:paraId="668267F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Guide reading about Bye Bye Plastic Bags (Exercise 2)</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Model choosing best introduction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Teach vocabulary (Exercise 4):</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ban = stop something officially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supporters = people who help/agree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campaign = organized actions for goal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wildlife = animals/plants in nature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pollution = harmful substances in environment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decompose = break down naturally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Demonstrate using context clues for meaning</w:t>
            </w:r>
          </w:p>
        </w:tc>
        <w:tc>
          <w:tcPr>
            <w:tcW w:w="1877" w:type="pct"/>
            <w:shd w:val="clear"/>
            <w:vAlign w:val="top"/>
          </w:tcPr>
          <w:p w14:paraId="4AFCD5F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Read article about plastic campaign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Choose best introduction and justify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Answer comprehension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Match words to definitions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Learn environmental vocabulary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Use context to understand new words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 clarification questions</w:t>
            </w:r>
          </w:p>
        </w:tc>
        <w:tc>
          <w:tcPr>
            <w:tcW w:w="262" w:type="pct"/>
            <w:shd w:val="clear"/>
            <w:vAlign w:val="top"/>
          </w:tcPr>
          <w:p w14:paraId="441CB38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17 min</w:t>
            </w:r>
          </w:p>
        </w:tc>
      </w:tr>
      <w:tr w14:paraId="552F0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481" w:type="pct"/>
            <w:shd w:val="clear"/>
            <w:vAlign w:val="top"/>
          </w:tcPr>
          <w:p w14:paraId="69C7C90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2331" w:type="pct"/>
            <w:shd w:val="clear"/>
            <w:vAlign w:val="top"/>
          </w:tcPr>
          <w:p w14:paraId="0511057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Monitor comprehension questions (Exercise 3)</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Guide Exercise 5 (completing questions with vocabulary)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Facilitate Exercise 6 (discussing environmental actions)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Encourage critical thinking about solutions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Support students in expressing opinions with reasons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What else can we do to reduce plastic?</w:t>
            </w:r>
          </w:p>
        </w:tc>
        <w:tc>
          <w:tcPr>
            <w:tcW w:w="1877" w:type="pct"/>
            <w:shd w:val="clear"/>
            <w:vAlign w:val="top"/>
          </w:tcPr>
          <w:p w14:paraId="3492948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Answer multiple-choice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Check answers with partners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Complete questions using target vocabulary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Ask/answer questions in pairs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Should we ban plastic bags?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Brainstorm solutions to reduce packaging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ideas in groups and with class</w:t>
            </w:r>
          </w:p>
        </w:tc>
        <w:tc>
          <w:tcPr>
            <w:tcW w:w="262" w:type="pct"/>
            <w:shd w:val="clear"/>
            <w:vAlign w:val="top"/>
          </w:tcPr>
          <w:p w14:paraId="493349C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min</w:t>
            </w:r>
          </w:p>
        </w:tc>
      </w:tr>
      <w:tr w14:paraId="55F0D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cantSplit/>
          <w:tblCellSpacing w:w="15" w:type="dxa"/>
          <w:jc w:val="center"/>
        </w:trPr>
        <w:tc>
          <w:tcPr>
            <w:tcW w:w="481" w:type="pct"/>
            <w:shd w:val="clear"/>
            <w:vAlign w:val="top"/>
          </w:tcPr>
          <w:p w14:paraId="132B1DA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2331" w:type="pct"/>
            <w:shd w:val="clear"/>
            <w:vAlign w:val="top"/>
          </w:tcPr>
          <w:p w14:paraId="35691AD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Review key environmental vocabulary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most important actions individuals can take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Assign homework: Find out what Jordan has done to reduce plastic waste</w:t>
            </w:r>
          </w:p>
        </w:tc>
        <w:tc>
          <w:tcPr>
            <w:tcW w:w="1877" w:type="pct"/>
            <w:shd w:val="clear"/>
            <w:vAlign w:val="top"/>
          </w:tcPr>
          <w:p w14:paraId="7D31749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Reflect on environmental issues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personal commitments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Note homework</w:t>
            </w:r>
          </w:p>
        </w:tc>
        <w:tc>
          <w:tcPr>
            <w:tcW w:w="262" w:type="pct"/>
            <w:shd w:val="clear"/>
            <w:vAlign w:val="top"/>
          </w:tcPr>
          <w:p w14:paraId="4767657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2BC25EA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089025"/>
            <wp:effectExtent l="0" t="0" r="16510" b="15875"/>
            <wp:docPr id="7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43"/>
                    <pic:cNvPicPr>
                      <a:picLocks noChangeAspect="1"/>
                    </pic:cNvPicPr>
                  </pic:nvPicPr>
                  <pic:blipFill>
                    <a:blip r:embed="rId6">
                      <a:lum contrast="60000"/>
                    </a:blip>
                    <a:stretch>
                      <a:fillRect/>
                    </a:stretch>
                  </pic:blipFill>
                  <pic:spPr>
                    <a:xfrm>
                      <a:off x="0" y="0"/>
                      <a:ext cx="9794240" cy="1089025"/>
                    </a:xfrm>
                    <a:prstGeom prst="rect">
                      <a:avLst/>
                    </a:prstGeom>
                    <a:noFill/>
                    <a:ln>
                      <a:noFill/>
                    </a:ln>
                  </pic:spPr>
                </pic:pic>
              </a:graphicData>
            </a:graphic>
          </wp:inline>
        </w:drawing>
      </w:r>
    </w:p>
    <w:p w14:paraId="6A4FFBCA">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10 - Our Planet in Our Hands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Listening and Vocabulary - Weather</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Previous Learning:</w:t>
      </w:r>
      <w:r>
        <w:rPr>
          <w:rStyle w:val="92"/>
          <w:rFonts w:hint="default" w:ascii="Times New Roman" w:hAnsi="Times New Roman" w:cs="Times New Roman"/>
          <w:sz w:val="24"/>
          <w:szCs w:val="24"/>
          <w:lang w:val="en-US"/>
        </w:rPr>
        <w:t xml:space="preserve"> </w:t>
      </w:r>
      <w:r>
        <w:rPr>
          <w:rFonts w:hint="default" w:ascii="Times New Roman" w:hAnsi="Times New Roman" w:cs="Times New Roman"/>
          <w:sz w:val="24"/>
          <w:szCs w:val="24"/>
        </w:rPr>
        <w:t>Basic weather vocabulary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Present and future tenses</w:t>
      </w:r>
    </w:p>
    <w:p w14:paraId="3A4826AA">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p>
    <w:p w14:paraId="06ADA496">
      <w:pPr>
        <w:keepNext/>
        <w:keepLines/>
        <w:pageBreakBefore w:val="0"/>
        <w:widowControl/>
        <w:numPr>
          <w:ilvl w:val="0"/>
          <w:numId w:val="68"/>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identify specific information from listening about weather.</w:t>
      </w:r>
    </w:p>
    <w:p w14:paraId="5137A675">
      <w:pPr>
        <w:keepNext/>
        <w:keepLines/>
        <w:pageBreakBefore w:val="0"/>
        <w:widowControl/>
        <w:numPr>
          <w:ilvl w:val="0"/>
          <w:numId w:val="68"/>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use weather vocabulary (cloudy, foggy, rainy, snowy, stormy, sunny, windy).</w:t>
      </w:r>
    </w:p>
    <w:p w14:paraId="09B0E3C3">
      <w:pPr>
        <w:keepNext/>
        <w:keepLines/>
        <w:pageBreakBefore w:val="0"/>
        <w:widowControl/>
        <w:numPr>
          <w:ilvl w:val="0"/>
          <w:numId w:val="68"/>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form nouns and adjectives for weather (rain/rainy, wind/windy, etc.).</w:t>
      </w:r>
    </w:p>
    <w:tbl>
      <w:tblPr>
        <w:tblW w:w="4999" w:type="pct"/>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15" w:type="dxa"/>
          <w:left w:w="15" w:type="dxa"/>
          <w:bottom w:w="15" w:type="dxa"/>
          <w:right w:w="15" w:type="dxa"/>
        </w:tblCellMar>
      </w:tblPr>
      <w:tblGrid>
        <w:gridCol w:w="1609"/>
        <w:gridCol w:w="7389"/>
        <w:gridCol w:w="5863"/>
        <w:gridCol w:w="899"/>
      </w:tblGrid>
      <w:tr w14:paraId="58448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496" w:type="pct"/>
            <w:shd w:val="clear"/>
            <w:vAlign w:val="center"/>
          </w:tcPr>
          <w:p w14:paraId="0A73E67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2334" w:type="pct"/>
            <w:shd w:val="clear"/>
            <w:vAlign w:val="center"/>
          </w:tcPr>
          <w:p w14:paraId="3874690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1850" w:type="pct"/>
            <w:shd w:val="clear"/>
            <w:vAlign w:val="center"/>
          </w:tcPr>
          <w:p w14:paraId="73054E4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271" w:type="pct"/>
            <w:shd w:val="clear"/>
            <w:vAlign w:val="center"/>
          </w:tcPr>
          <w:p w14:paraId="06C015D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18988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496" w:type="pct"/>
            <w:shd w:val="clear"/>
            <w:vAlign w:val="center"/>
          </w:tcPr>
          <w:p w14:paraId="49653A0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2334" w:type="pct"/>
            <w:shd w:val="clear"/>
            <w:vAlign w:val="center"/>
          </w:tcPr>
          <w:p w14:paraId="23EC4DD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Elicit weather adjectives: cold, warm, hot, sunny, nice, bad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Teach: What's the weather like? What was it like yesterday?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Have students discuss weather yesterday/today/tomorrow</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Use: It was nice but cold. It's nice and sunny.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Look at weather forecast picture</w:t>
            </w:r>
          </w:p>
        </w:tc>
        <w:tc>
          <w:tcPr>
            <w:tcW w:w="1850" w:type="pct"/>
            <w:shd w:val="clear"/>
            <w:vAlign w:val="center"/>
          </w:tcPr>
          <w:p w14:paraId="0545BD2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Practice weather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Describe weather using two adjectives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in pairs using 'and'/'but'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Predict weather vocabulary</w:t>
            </w:r>
          </w:p>
        </w:tc>
        <w:tc>
          <w:tcPr>
            <w:tcW w:w="271" w:type="pct"/>
            <w:shd w:val="clear"/>
            <w:vAlign w:val="center"/>
          </w:tcPr>
          <w:p w14:paraId="51899BC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 min</w:t>
            </w:r>
          </w:p>
        </w:tc>
      </w:tr>
      <w:tr w14:paraId="3471C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496" w:type="pct"/>
            <w:shd w:val="clear"/>
            <w:vAlign w:val="center"/>
          </w:tcPr>
          <w:p w14:paraId="26339F0E">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2334" w:type="pct"/>
            <w:shd w:val="clear"/>
            <w:vAlign w:val="center"/>
          </w:tcPr>
          <w:p w14:paraId="7E3BC22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Play audio (Exercise 2) four conversations about weather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Teach weather vocabulary with map (Exercise 4):</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Nouns: cloud, fog, rain, snow, storm, sun, wind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Adjectives: cloudy, foggy, rainy, snowy, stormy, sunny, windy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Demonstrate noun-adjective formation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Model using: What's the weather like in London? It's rainy.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Present TIP: underlining key words in questions</w:t>
            </w:r>
          </w:p>
        </w:tc>
        <w:tc>
          <w:tcPr>
            <w:tcW w:w="1850" w:type="pct"/>
            <w:shd w:val="clear"/>
            <w:vAlign w:val="center"/>
          </w:tcPr>
          <w:p w14:paraId="3C57B6B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Listen and match to situations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Answer comprehension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Learn weather vocabulary pairs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Match weather to cities on map</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asking/answering about weather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Study listening strategy</w:t>
            </w:r>
          </w:p>
        </w:tc>
        <w:tc>
          <w:tcPr>
            <w:tcW w:w="271" w:type="pct"/>
            <w:shd w:val="clear"/>
            <w:vAlign w:val="center"/>
          </w:tcPr>
          <w:p w14:paraId="5819650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17 min</w:t>
            </w:r>
          </w:p>
        </w:tc>
      </w:tr>
      <w:tr w14:paraId="45BEA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496" w:type="pct"/>
            <w:shd w:val="clear"/>
            <w:vAlign w:val="center"/>
          </w:tcPr>
          <w:p w14:paraId="37943AB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2334" w:type="pct"/>
            <w:shd w:val="clear"/>
            <w:vAlign w:val="center"/>
          </w:tcPr>
          <w:p w14:paraId="61652B0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Guide Exercise 3 (comprehension questions from listening)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Monitor Exercise 5-6 (noun/adjective formation)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Facilitate discussions about weather differences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Support students in describing weather patterns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Encourage comparison of Jordan weather to Europe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favorite seasons and bad weather experiences</w:t>
            </w:r>
          </w:p>
        </w:tc>
        <w:tc>
          <w:tcPr>
            <w:tcW w:w="1850" w:type="pct"/>
            <w:shd w:val="clear"/>
            <w:vAlign w:val="center"/>
          </w:tcPr>
          <w:p w14:paraId="56CA8E2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Answer listening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Check answers with partners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Complete sentences with weather words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noun/adjective forms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weather in different areas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experiences of bad weather during holidays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Ask/answer about favorite seasons</w:t>
            </w:r>
          </w:p>
        </w:tc>
        <w:tc>
          <w:tcPr>
            <w:tcW w:w="271" w:type="pct"/>
            <w:shd w:val="clear"/>
            <w:vAlign w:val="center"/>
          </w:tcPr>
          <w:p w14:paraId="41D73DA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 min</w:t>
            </w:r>
          </w:p>
        </w:tc>
      </w:tr>
      <w:tr w14:paraId="78492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496" w:type="pct"/>
            <w:shd w:val="clear"/>
            <w:vAlign w:val="center"/>
          </w:tcPr>
          <w:p w14:paraId="740155E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2334" w:type="pct"/>
            <w:shd w:val="clear"/>
            <w:vAlign w:val="center"/>
          </w:tcPr>
          <w:p w14:paraId="47E99D8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Review weather vocabulary (nouns and adjectives)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Quick practice: show weather symbol, students describe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Assign homework: Write weather forecast for your area</w:t>
            </w:r>
          </w:p>
        </w:tc>
        <w:tc>
          <w:tcPr>
            <w:tcW w:w="1850" w:type="pct"/>
            <w:shd w:val="clear"/>
            <w:vAlign w:val="center"/>
          </w:tcPr>
          <w:p w14:paraId="4D82FB9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Participate in vocabulary game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Reflect on Can-do statement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Note homework</w:t>
            </w:r>
          </w:p>
        </w:tc>
        <w:tc>
          <w:tcPr>
            <w:tcW w:w="271" w:type="pct"/>
            <w:shd w:val="clear"/>
            <w:vAlign w:val="center"/>
          </w:tcPr>
          <w:p w14:paraId="395BC7F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5201A7B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986155"/>
            <wp:effectExtent l="0" t="0" r="16510" b="4445"/>
            <wp:docPr id="7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43"/>
                    <pic:cNvPicPr>
                      <a:picLocks noChangeAspect="1"/>
                    </pic:cNvPicPr>
                  </pic:nvPicPr>
                  <pic:blipFill>
                    <a:blip r:embed="rId6">
                      <a:lum contrast="60000"/>
                    </a:blip>
                    <a:stretch>
                      <a:fillRect/>
                    </a:stretch>
                  </pic:blipFill>
                  <pic:spPr>
                    <a:xfrm>
                      <a:off x="0" y="0"/>
                      <a:ext cx="9794240" cy="986155"/>
                    </a:xfrm>
                    <a:prstGeom prst="rect">
                      <a:avLst/>
                    </a:prstGeom>
                    <a:noFill/>
                    <a:ln>
                      <a:noFill/>
                    </a:ln>
                  </pic:spPr>
                </pic:pic>
              </a:graphicData>
            </a:graphic>
          </wp:inline>
        </w:drawing>
      </w:r>
    </w:p>
    <w:p w14:paraId="3BBEFE2A">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10 - Our Planet in Our Hands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Listening and Vocabulary Practice - Weather</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Previous Learning:</w:t>
      </w:r>
      <w:r>
        <w:rPr>
          <w:rStyle w:val="92"/>
          <w:rFonts w:hint="default" w:ascii="Times New Roman" w:hAnsi="Times New Roman" w:cs="Times New Roman"/>
          <w:sz w:val="24"/>
          <w:szCs w:val="24"/>
          <w:lang w:val="en-US"/>
        </w:rPr>
        <w:t xml:space="preserve"> </w:t>
      </w:r>
      <w:r>
        <w:rPr>
          <w:rFonts w:hint="default" w:ascii="Times New Roman" w:hAnsi="Times New Roman" w:cs="Times New Roman"/>
          <w:sz w:val="24"/>
          <w:szCs w:val="24"/>
        </w:rPr>
        <w:t>Weather vocabulary from Lesson 5A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Listening strategies</w:t>
      </w:r>
    </w:p>
    <w:p w14:paraId="6642E14B">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p>
    <w:p w14:paraId="496DF65A">
      <w:pPr>
        <w:keepNext/>
        <w:keepLines/>
        <w:pageBreakBefore w:val="0"/>
        <w:widowControl/>
        <w:numPr>
          <w:ilvl w:val="0"/>
          <w:numId w:val="69"/>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identify specific information from listening about weather.</w:t>
      </w:r>
    </w:p>
    <w:p w14:paraId="720D5553">
      <w:pPr>
        <w:keepNext/>
        <w:keepLines/>
        <w:pageBreakBefore w:val="0"/>
        <w:widowControl/>
        <w:numPr>
          <w:ilvl w:val="0"/>
          <w:numId w:val="69"/>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complete vocabulary exercises using weather words.</w:t>
      </w:r>
    </w:p>
    <w:p w14:paraId="70DADBD2">
      <w:pPr>
        <w:keepNext/>
        <w:keepLines/>
        <w:pageBreakBefore w:val="0"/>
        <w:widowControl/>
        <w:numPr>
          <w:ilvl w:val="0"/>
          <w:numId w:val="69"/>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pronounce /ɔɪ/ sound correctly in words like noise, enjoy.</w:t>
      </w:r>
    </w:p>
    <w:tbl>
      <w:tblPr>
        <w:tblW w:w="4999" w:type="pct"/>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15" w:type="dxa"/>
          <w:left w:w="15" w:type="dxa"/>
          <w:bottom w:w="15" w:type="dxa"/>
          <w:right w:w="15" w:type="dxa"/>
        </w:tblCellMar>
      </w:tblPr>
      <w:tblGrid>
        <w:gridCol w:w="1508"/>
        <w:gridCol w:w="8193"/>
        <w:gridCol w:w="5216"/>
        <w:gridCol w:w="843"/>
      </w:tblGrid>
      <w:tr w14:paraId="62D47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464" w:type="pct"/>
            <w:shd w:val="clear"/>
            <w:vAlign w:val="center"/>
          </w:tcPr>
          <w:p w14:paraId="611991A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2589" w:type="pct"/>
            <w:shd w:val="clear"/>
            <w:vAlign w:val="center"/>
          </w:tcPr>
          <w:p w14:paraId="324F21A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1645" w:type="pct"/>
            <w:shd w:val="clear"/>
            <w:vAlign w:val="center"/>
          </w:tcPr>
          <w:p w14:paraId="7A02D2E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253" w:type="pct"/>
            <w:shd w:val="clear"/>
            <w:vAlign w:val="center"/>
          </w:tcPr>
          <w:p w14:paraId="72A83CF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7BDCE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464" w:type="pct"/>
            <w:shd w:val="clear"/>
            <w:vAlign w:val="center"/>
          </w:tcPr>
          <w:p w14:paraId="2D07937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2589" w:type="pct"/>
            <w:shd w:val="clear"/>
            <w:vAlign w:val="center"/>
          </w:tcPr>
          <w:p w14:paraId="199E7B3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Ask students to describe recent weather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if weather has been usual or different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Review weather vocabulary</w:t>
            </w:r>
          </w:p>
        </w:tc>
        <w:tc>
          <w:tcPr>
            <w:tcW w:w="1645" w:type="pct"/>
            <w:shd w:val="clear"/>
            <w:vAlign w:val="center"/>
          </w:tcPr>
          <w:p w14:paraId="63162E86">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Describe recent weather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Compare to normal patterns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Recall vocabulary from previous lesson</w:t>
            </w:r>
          </w:p>
        </w:tc>
        <w:tc>
          <w:tcPr>
            <w:tcW w:w="253" w:type="pct"/>
            <w:shd w:val="clear"/>
            <w:vAlign w:val="center"/>
          </w:tcPr>
          <w:p w14:paraId="02ED364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 min</w:t>
            </w:r>
          </w:p>
        </w:tc>
      </w:tr>
      <w:tr w14:paraId="57A68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464" w:type="pct"/>
            <w:shd w:val="clear"/>
            <w:vAlign w:val="center"/>
          </w:tcPr>
          <w:p w14:paraId="3B70544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2589" w:type="pct"/>
            <w:shd w:val="clear"/>
            <w:vAlign w:val="center"/>
          </w:tcPr>
          <w:p w14:paraId="2BB3B1E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Introduce listening: four conversations about weather/technology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Pre-teach: forecast, satellite, experts, cash-free, heat wave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Model answering comprehension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Explain Active Pronunciation: /ɔɪ/ sound (noise, enjoyed)</w:t>
            </w:r>
          </w:p>
        </w:tc>
        <w:tc>
          <w:tcPr>
            <w:tcW w:w="1645" w:type="pct"/>
            <w:shd w:val="clear"/>
            <w:vAlign w:val="center"/>
          </w:tcPr>
          <w:p w14:paraId="3655E59F">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Learn new vocabulary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Understand listening contexts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Follow comprehension model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Study pronunciation of /ɔɪ/ sound</w:t>
            </w:r>
          </w:p>
        </w:tc>
        <w:tc>
          <w:tcPr>
            <w:tcW w:w="253" w:type="pct"/>
            <w:shd w:val="clear"/>
            <w:vAlign w:val="center"/>
          </w:tcPr>
          <w:p w14:paraId="797125BA">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min</w:t>
            </w:r>
          </w:p>
        </w:tc>
      </w:tr>
      <w:tr w14:paraId="559BF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464" w:type="pct"/>
            <w:shd w:val="clear"/>
            <w:vAlign w:val="center"/>
          </w:tcPr>
          <w:p w14:paraId="5964CCF1">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2589" w:type="pct"/>
            <w:shd w:val="clear"/>
            <w:vAlign w:val="center"/>
          </w:tcPr>
          <w:p w14:paraId="563EF94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Play audio for Exercises 1-2 (multiple times if needed)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Guide pronunciation exercises (Exercises 3-7)</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Model correct /ɔɪ/ pronunciation in: noise, voice, boil, toy, join, destroy, oil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Facilitate pair pronunciation practice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Support writing task about weather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Complete gap-fill with /ɔɪ/ sound words</w:t>
            </w:r>
          </w:p>
        </w:tc>
        <w:tc>
          <w:tcPr>
            <w:tcW w:w="1645" w:type="pct"/>
            <w:shd w:val="clear"/>
            <w:vAlign w:val="center"/>
          </w:tcPr>
          <w:p w14:paraId="4BCEB48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Listen and match to descriptions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Answer comprehension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Identify /ɔɪ/ sound in words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saying: noise, enjoyed, voice, boil, toy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Complete text about environmental campaign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Check answers with partners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Write weather forecast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pronunciation in pairs</w:t>
            </w:r>
          </w:p>
        </w:tc>
        <w:tc>
          <w:tcPr>
            <w:tcW w:w="253" w:type="pct"/>
            <w:shd w:val="clear"/>
            <w:vAlign w:val="center"/>
          </w:tcPr>
          <w:p w14:paraId="1135D9D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 min</w:t>
            </w:r>
          </w:p>
        </w:tc>
      </w:tr>
      <w:tr w14:paraId="5F3F2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464" w:type="pct"/>
            <w:shd w:val="clear"/>
            <w:vAlign w:val="center"/>
          </w:tcPr>
          <w:p w14:paraId="129DC57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Closing</w:t>
            </w:r>
          </w:p>
        </w:tc>
        <w:tc>
          <w:tcPr>
            <w:tcW w:w="2589" w:type="pct"/>
            <w:shd w:val="clear"/>
            <w:vAlign w:val="center"/>
          </w:tcPr>
          <w:p w14:paraId="61FE504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Practice /ɔɪ/ pronunciation as class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usual weather in different Jordan seasons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Assign homework: Write sentences using /ɔɪ/ sound words</w:t>
            </w:r>
          </w:p>
        </w:tc>
        <w:tc>
          <w:tcPr>
            <w:tcW w:w="1645" w:type="pct"/>
            <w:shd w:val="clear"/>
            <w:vAlign w:val="center"/>
          </w:tcPr>
          <w:p w14:paraId="4C69078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Participate in pronunciation practice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weather knowledge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Note homework</w:t>
            </w:r>
          </w:p>
        </w:tc>
        <w:tc>
          <w:tcPr>
            <w:tcW w:w="253" w:type="pct"/>
            <w:shd w:val="clear"/>
            <w:vAlign w:val="center"/>
          </w:tcPr>
          <w:p w14:paraId="637B8DE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min</w:t>
            </w:r>
          </w:p>
        </w:tc>
      </w:tr>
    </w:tbl>
    <w:p w14:paraId="27C3D8E2">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207135"/>
            <wp:effectExtent l="0" t="0" r="16510" b="12065"/>
            <wp:docPr id="7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p w14:paraId="3DB66410">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sz w:val="24"/>
          <w:szCs w:val="24"/>
        </w:rPr>
      </w:pPr>
    </w:p>
    <w:p w14:paraId="3BC9DE9B">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92"/>
          <w:rFonts w:hint="default" w:ascii="Times New Roman" w:hAnsi="Times New Roman" w:cs="Times New Roman"/>
          <w:sz w:val="24"/>
          <w:szCs w:val="24"/>
        </w:rPr>
      </w:pPr>
    </w:p>
    <w:p w14:paraId="5F6C2E36">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Subject:</w:t>
      </w:r>
      <w:r>
        <w:rPr>
          <w:rFonts w:hint="default" w:ascii="Times New Roman" w:hAnsi="Times New Roman" w:cs="Times New Roman"/>
          <w:sz w:val="24"/>
          <w:szCs w:val="24"/>
        </w:rPr>
        <w:t xml:space="preserve"> English</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Unit Title:</w:t>
      </w:r>
      <w:r>
        <w:rPr>
          <w:rFonts w:hint="default" w:ascii="Times New Roman" w:hAnsi="Times New Roman" w:cs="Times New Roman"/>
          <w:sz w:val="24"/>
          <w:szCs w:val="24"/>
        </w:rPr>
        <w:t xml:space="preserve"> Unit 10 - Our Planet in Our Hands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Lesson Title:</w:t>
      </w:r>
      <w:r>
        <w:rPr>
          <w:rFonts w:hint="default" w:ascii="Times New Roman" w:hAnsi="Times New Roman" w:cs="Times New Roman"/>
          <w:sz w:val="24"/>
          <w:szCs w:val="24"/>
        </w:rPr>
        <w:t xml:space="preserve"> Speaking - Reacting to Good and Bad News</w:t>
      </w:r>
      <w:r>
        <w:rPr>
          <w:rFonts w:hint="default" w:ascii="Times New Roman" w:hAnsi="Times New Roman" w:cs="Times New Roman"/>
          <w:sz w:val="24"/>
          <w:szCs w:val="24"/>
        </w:rPr>
        <w:br w:type="textWrapping"/>
      </w:r>
      <w:r>
        <w:rPr>
          <w:rStyle w:val="92"/>
          <w:rFonts w:hint="default" w:ascii="Times New Roman" w:hAnsi="Times New Roman" w:cs="Times New Roman"/>
          <w:sz w:val="24"/>
          <w:szCs w:val="24"/>
        </w:rPr>
        <w:t>Number of Classes:</w:t>
      </w:r>
      <w:r>
        <w:rPr>
          <w:rFonts w:hint="default" w:ascii="Times New Roman" w:hAnsi="Times New Roman" w:cs="Times New Roman"/>
          <w:sz w:val="24"/>
          <w:szCs w:val="24"/>
        </w:rPr>
        <w:t xml:space="preserve"> 1 </w:t>
      </w:r>
      <w:r>
        <w:rPr>
          <w:rFonts w:hint="default" w:ascii="Times New Roman" w:hAnsi="Times New Roman" w:cs="Times New Roman"/>
          <w:sz w:val="24"/>
          <w:szCs w:val="24"/>
          <w:lang w:val="en-US"/>
        </w:rPr>
        <w:tab/>
      </w:r>
      <w:r>
        <w:rPr>
          <w:rStyle w:val="92"/>
          <w:rFonts w:hint="default" w:ascii="Times New Roman" w:hAnsi="Times New Roman" w:cs="Times New Roman"/>
          <w:sz w:val="24"/>
          <w:szCs w:val="24"/>
        </w:rPr>
        <w:t>Previous Learning:</w:t>
      </w:r>
      <w:r>
        <w:rPr>
          <w:rStyle w:val="92"/>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Present Perfect tense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Expressing emotions</w:t>
      </w:r>
    </w:p>
    <w:p w14:paraId="29492C54">
      <w:pPr>
        <w:pStyle w:val="85"/>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Main Outcomes:</w:t>
      </w:r>
    </w:p>
    <w:p w14:paraId="028D40AE">
      <w:pPr>
        <w:keepNext/>
        <w:keepLines/>
        <w:pageBreakBefore w:val="0"/>
        <w:widowControl/>
        <w:numPr>
          <w:ilvl w:val="0"/>
          <w:numId w:val="70"/>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react to good news appropriately (That's amazing! Good for you!).</w:t>
      </w:r>
    </w:p>
    <w:p w14:paraId="6781C7D1">
      <w:pPr>
        <w:keepNext/>
        <w:keepLines/>
        <w:pageBreakBefore w:val="0"/>
        <w:widowControl/>
        <w:numPr>
          <w:ilvl w:val="0"/>
          <w:numId w:val="70"/>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react to bad news sympathetically (Oh, no! I'm sorry).</w:t>
      </w:r>
    </w:p>
    <w:p w14:paraId="35C0C5A1">
      <w:pPr>
        <w:keepNext/>
        <w:keepLines/>
        <w:pageBreakBefore w:val="0"/>
        <w:widowControl/>
        <w:numPr>
          <w:ilvl w:val="0"/>
          <w:numId w:val="70"/>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Students can share news and respond to others' news.</w:t>
      </w:r>
    </w:p>
    <w:tbl>
      <w:tblPr>
        <w:tblW w:w="0" w:type="auto"/>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15" w:type="dxa"/>
          <w:left w:w="15" w:type="dxa"/>
          <w:bottom w:w="15" w:type="dxa"/>
          <w:right w:w="15" w:type="dxa"/>
        </w:tblCellMar>
      </w:tblPr>
      <w:tblGrid>
        <w:gridCol w:w="1375"/>
        <w:gridCol w:w="8212"/>
        <w:gridCol w:w="5372"/>
        <w:gridCol w:w="769"/>
      </w:tblGrid>
      <w:tr w14:paraId="54CC7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7E0C4BD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Stages</w:t>
            </w:r>
          </w:p>
        </w:tc>
        <w:tc>
          <w:tcPr>
            <w:tcW w:w="0" w:type="auto"/>
            <w:shd w:val="clear"/>
            <w:vAlign w:val="center"/>
          </w:tcPr>
          <w:p w14:paraId="71FAD5E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Teacher's Action</w:t>
            </w:r>
          </w:p>
        </w:tc>
        <w:tc>
          <w:tcPr>
            <w:tcW w:w="0" w:type="auto"/>
            <w:shd w:val="clear"/>
            <w:vAlign w:val="center"/>
          </w:tcPr>
          <w:p w14:paraId="736DF8F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Learner's Action</w:t>
            </w:r>
          </w:p>
        </w:tc>
        <w:tc>
          <w:tcPr>
            <w:tcW w:w="0" w:type="auto"/>
            <w:shd w:val="clear"/>
            <w:vAlign w:val="center"/>
          </w:tcPr>
          <w:p w14:paraId="55790308">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b/>
                <w:bCs/>
                <w:sz w:val="24"/>
                <w:szCs w:val="24"/>
              </w:rPr>
            </w:pPr>
            <w:r>
              <w:rPr>
                <w:rStyle w:val="92"/>
                <w:rFonts w:hint="default" w:ascii="Times New Roman" w:hAnsi="Times New Roman" w:eastAsia="SimSun" w:cs="Times New Roman"/>
                <w:kern w:val="0"/>
                <w:sz w:val="24"/>
                <w:szCs w:val="24"/>
                <w:lang w:val="en-US" w:eastAsia="zh-CN" w:bidi="ar"/>
              </w:rPr>
              <w:t>Time</w:t>
            </w:r>
          </w:p>
        </w:tc>
      </w:tr>
      <w:tr w14:paraId="332BB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0AC1C1DC">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Engagement</w:t>
            </w:r>
          </w:p>
        </w:tc>
        <w:tc>
          <w:tcPr>
            <w:tcW w:w="0" w:type="auto"/>
            <w:shd w:val="clear"/>
            <w:vAlign w:val="center"/>
          </w:tcPr>
          <w:p w14:paraId="502B44D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Ask about competitions students have entered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own competition e</w:t>
            </w:r>
            <w:bookmarkStart w:id="0" w:name="_GoBack"/>
            <w:bookmarkEnd w:id="0"/>
            <w:r>
              <w:rPr>
                <w:rFonts w:hint="default" w:ascii="Times New Roman" w:hAnsi="Times New Roman" w:eastAsia="SimSun" w:cs="Times New Roman"/>
                <w:kern w:val="0"/>
                <w:sz w:val="24"/>
                <w:szCs w:val="24"/>
                <w:lang w:val="en-US" w:eastAsia="zh-CN" w:bidi="ar"/>
              </w:rPr>
              <w:t>xperience (real/imaginary)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whether they won and what prize was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Read notice about poster competition (Exercise 1)</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Would you enter? Why?</w:t>
            </w:r>
          </w:p>
        </w:tc>
        <w:tc>
          <w:tcPr>
            <w:tcW w:w="0" w:type="auto"/>
            <w:shd w:val="clear"/>
            <w:vAlign w:val="center"/>
          </w:tcPr>
          <w:p w14:paraId="5465B769">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Share competition experiences in groups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Discuss interesting competitions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Read competition notice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Answer questions about competition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Predict who enters</w:t>
            </w:r>
          </w:p>
        </w:tc>
        <w:tc>
          <w:tcPr>
            <w:tcW w:w="0" w:type="auto"/>
            <w:shd w:val="clear"/>
            <w:vAlign w:val="center"/>
          </w:tcPr>
          <w:p w14:paraId="198E9DA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 min</w:t>
            </w:r>
          </w:p>
        </w:tc>
      </w:tr>
      <w:tr w14:paraId="54557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67467CF7">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Explanation</w:t>
            </w:r>
          </w:p>
        </w:tc>
        <w:tc>
          <w:tcPr>
            <w:tcW w:w="0" w:type="auto"/>
            <w:shd w:val="clear"/>
            <w:vAlign w:val="center"/>
          </w:tcPr>
          <w:p w14:paraId="1134E05B">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Play audio (Exercises 2-3) about competition results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Present Speaking box with reactions: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Good news: That's amazing! Good for you! Fantastic! More good news!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Bad news: Oh, no! I'm sorry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Sympathy: Don't worry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Teach intonation: voice goes up/down for surprise/happiness, stays low for sadness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Model reacting to different news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Demonstrate using Present Perfect for news</w:t>
            </w:r>
          </w:p>
        </w:tc>
        <w:tc>
          <w:tcPr>
            <w:tcW w:w="0" w:type="auto"/>
            <w:shd w:val="clear"/>
            <w:vAlign w:val="center"/>
          </w:tcPr>
          <w:p w14:paraId="103B7D25">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Listen to first part: Who enters competition?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Listen to second part: Who wins? How do they react?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Study Speaking box expressions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intonation patterns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Complete conversation with expressions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Check with audio</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conversation in groups of three</w:t>
            </w:r>
          </w:p>
        </w:tc>
        <w:tc>
          <w:tcPr>
            <w:tcW w:w="0" w:type="auto"/>
            <w:shd w:val="clear"/>
            <w:vAlign w:val="center"/>
          </w:tcPr>
          <w:p w14:paraId="76260324">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17 min</w:t>
            </w:r>
          </w:p>
        </w:tc>
      </w:tr>
      <w:tr w14:paraId="32F95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15" w:type="dxa"/>
            <w:left w:w="15" w:type="dxa"/>
            <w:bottom w:w="15" w:type="dxa"/>
            <w:right w:w="15" w:type="dxa"/>
          </w:tblCellMar>
        </w:tblPrEx>
        <w:trPr>
          <w:tblCellSpacing w:w="15" w:type="dxa"/>
        </w:trPr>
        <w:tc>
          <w:tcPr>
            <w:tcW w:w="0" w:type="auto"/>
            <w:shd w:val="clear"/>
            <w:vAlign w:val="center"/>
          </w:tcPr>
          <w:p w14:paraId="489A09FD">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Style w:val="92"/>
                <w:rFonts w:hint="default" w:ascii="Times New Roman" w:hAnsi="Times New Roman" w:eastAsia="SimSun" w:cs="Times New Roman"/>
                <w:kern w:val="0"/>
                <w:sz w:val="24"/>
                <w:szCs w:val="24"/>
                <w:lang w:val="en-US" w:eastAsia="zh-CN" w:bidi="ar"/>
              </w:rPr>
              <w:t>Elaboration</w:t>
            </w:r>
          </w:p>
        </w:tc>
        <w:tc>
          <w:tcPr>
            <w:tcW w:w="0" w:type="auto"/>
            <w:shd w:val="clear"/>
            <w:vAlign w:val="center"/>
          </w:tcPr>
          <w:p w14:paraId="06AEFA40">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Guide Exercise 4 (completing conversation)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Monitor pair practice of conversations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Facilitate Exercise 5-6 (writing and sharing news)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Encourage use of Present Perfect with 'just'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Model example: I've just heard... My school has just won...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Support students in reacting naturally with appropriate intonation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Provide feedback on pronunciation and expressions</w:t>
            </w:r>
          </w:p>
        </w:tc>
        <w:tc>
          <w:tcPr>
            <w:tcW w:w="0" w:type="auto"/>
            <w:shd w:val="clear"/>
            <w:vAlign w:val="center"/>
          </w:tcPr>
          <w:p w14:paraId="3FB3D1B3">
            <w:pPr>
              <w:keepNext/>
              <w:keepLines/>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Complete gaps with reaction expressions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conversation in groups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Write three pieces of news (good/bad)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Share news with group members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React appropriately to others' news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Repeat partners' news to class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Practice natural intonation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Vote on worst/most</w:t>
            </w:r>
          </w:p>
        </w:tc>
        <w:tc>
          <w:tcPr>
            <w:tcW w:w="0" w:type="auto"/>
            <w:shd w:val="clear"/>
            <w:vAlign w:val="center"/>
          </w:tcPr>
          <w:p w14:paraId="655343AE">
            <w:pPr>
              <w:keepNext/>
              <w:keepLines/>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p>
        </w:tc>
      </w:tr>
    </w:tbl>
    <w:p w14:paraId="5A5235FB">
      <w:pPr>
        <w:keepNext/>
        <w:keepLines/>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p>
    <w:p w14:paraId="6CE32987">
      <w:pPr>
        <w:keepNext/>
        <w:keepLines/>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9794240" cy="1207135"/>
            <wp:effectExtent l="0" t="0" r="16510" b="12065"/>
            <wp:docPr id="7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43"/>
                    <pic:cNvPicPr>
                      <a:picLocks noChangeAspect="1"/>
                    </pic:cNvPicPr>
                  </pic:nvPicPr>
                  <pic:blipFill>
                    <a:blip r:embed="rId6">
                      <a:lum contrast="60000"/>
                    </a:blip>
                    <a:stretch>
                      <a:fillRect/>
                    </a:stretch>
                  </pic:blipFill>
                  <pic:spPr>
                    <a:xfrm>
                      <a:off x="0" y="0"/>
                      <a:ext cx="9794240" cy="1207135"/>
                    </a:xfrm>
                    <a:prstGeom prst="rect">
                      <a:avLst/>
                    </a:prstGeom>
                    <a:noFill/>
                    <a:ln>
                      <a:noFill/>
                    </a:ln>
                  </pic:spPr>
                </pic:pic>
              </a:graphicData>
            </a:graphic>
          </wp:inline>
        </w:drawing>
      </w:r>
    </w:p>
    <w:sectPr>
      <w:headerReference r:id="rId3" w:type="default"/>
      <w:footerReference r:id="rId4" w:type="default"/>
      <w:pgSz w:w="16838" w:h="11906" w:orient="landscape"/>
      <w:pgMar w:top="232" w:right="454" w:bottom="198" w:left="731" w:header="283" w:footer="0" w:gutter="0"/>
      <w:pgBorders w:offsetFrom="page">
        <w:top w:val="none" w:sz="0" w:space="0"/>
        <w:left w:val="none" w:sz="0" w:space="0"/>
        <w:bottom w:val="none" w:sz="0" w:space="0"/>
        <w:right w:val="none" w:sz="0" w:space="0"/>
      </w:pgBorders>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AvenirLTStd-Black">
    <w:altName w:val="A Nafis"/>
    <w:panose1 w:val="00000000000000000000"/>
    <w:charset w:val="00"/>
    <w:family w:val="auto"/>
    <w:pitch w:val="default"/>
    <w:sig w:usb0="00000000" w:usb1="00000000" w:usb2="00000000" w:usb3="00000000" w:csb0="00000001" w:csb1="00000000"/>
  </w:font>
  <w:font w:name="A Nafis">
    <w:panose1 w:val="02000400000000000000"/>
    <w:charset w:val="00"/>
    <w:family w:val="auto"/>
    <w:pitch w:val="default"/>
    <w:sig w:usb0="80002023" w:usb1="90000040" w:usb2="00000008" w:usb3="00000000" w:csb0="00000041" w:csb1="00000000"/>
  </w:font>
  <w:font w:name="HelveticaLTStd-Bold">
    <w:altName w:val="A Nafis"/>
    <w:panose1 w:val="00000000000000000000"/>
    <w:charset w:val="00"/>
    <w:family w:val="auto"/>
    <w:pitch w:val="default"/>
    <w:sig w:usb0="00000000" w:usb1="00000000" w:usb2="00000000" w:usb3="00000000" w:csb0="00000001" w:csb1="00000000"/>
  </w:font>
  <w:font w:name="HelveticaLTStd-Light">
    <w:altName w:val="A Nafis"/>
    <w:panose1 w:val="00000000000000000000"/>
    <w:charset w:val="00"/>
    <w:family w:val="auto"/>
    <w:pitch w:val="default"/>
    <w:sig w:usb0="00000000" w:usb1="00000000" w:usb2="00000000" w:usb3="00000000" w:csb0="00000001" w:csb1="00000000"/>
  </w:font>
  <w:font w:name="HelveticaLTStd-Blk">
    <w:altName w:val="A Nafis"/>
    <w:panose1 w:val="00000000000000000000"/>
    <w:charset w:val="00"/>
    <w:family w:val="auto"/>
    <w:pitch w:val="default"/>
    <w:sig w:usb0="00000000" w:usb1="00000000" w:usb2="00000000" w:usb3="00000000" w:csb0="00000001" w:csb1="00000000"/>
  </w:font>
  <w:font w:name="AkkoPro-Regular">
    <w:altName w:val="A Nafis"/>
    <w:panose1 w:val="00000000000000000000"/>
    <w:charset w:val="00"/>
    <w:family w:val="auto"/>
    <w:pitch w:val="default"/>
    <w:sig w:usb0="00000000" w:usb1="00000000" w:usb2="00000000" w:usb3="00000000" w:csb0="00000001" w:csb1="00000000"/>
  </w:font>
  <w:font w:name="AkkoPro-Bold">
    <w:altName w:val="A Nafis"/>
    <w:panose1 w:val="00000000000000000000"/>
    <w:charset w:val="00"/>
    <w:family w:val="auto"/>
    <w:pitch w:val="default"/>
    <w:sig w:usb0="00000000" w:usb1="00000000" w:usb2="00000000" w:usb3="00000000" w:csb0="00000001" w:csb1="00000000"/>
  </w:font>
  <w:font w:name="AkkoPro-Medium">
    <w:altName w:val="A Nafis"/>
    <w:panose1 w:val="00000000000000000000"/>
    <w:charset w:val="00"/>
    <w:family w:val="auto"/>
    <w:pitch w:val="default"/>
    <w:sig w:usb0="00000000" w:usb1="00000000" w:usb2="00000000" w:usb3="00000000" w:csb0="000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CD712">
    <w:pPr>
      <w:pStyle w:val="15"/>
      <w:tabs>
        <w:tab w:val="left" w:pos="3961"/>
      </w:tabs>
      <w:spacing w:before="137"/>
    </w:pPr>
    <w:r>
      <w:t>Teacher's</w:t>
    </w:r>
    <w:r>
      <w:rPr>
        <w:spacing w:val="-4"/>
      </w:rPr>
      <w:t xml:space="preserve"> </w:t>
    </w:r>
    <w:r>
      <w:t>Name</w:t>
    </w:r>
    <w:r>
      <w:rPr>
        <w:spacing w:val="-8"/>
      </w:rPr>
      <w:t xml:space="preserve"> </w:t>
    </w:r>
    <w:r>
      <w:t>and</w:t>
    </w:r>
    <w:r>
      <w:rPr>
        <w:spacing w:val="-4"/>
      </w:rPr>
      <w:t xml:space="preserve"> </w:t>
    </w:r>
    <w:r>
      <w:rPr>
        <w:spacing w:val="-2"/>
      </w:rPr>
      <w:t>signature:</w:t>
    </w:r>
    <w:r>
      <w:rPr>
        <w:rFonts w:hint="cs" w:cs="Calibri"/>
        <w:spacing w:val="-2"/>
        <w:rtl/>
        <w:lang w:val="en-US" w:bidi="ar-JO"/>
      </w:rPr>
      <w:t xml:space="preserve"> </w:t>
    </w:r>
    <w:r>
      <w:rPr>
        <w:rFonts w:hint="default" w:cs="Calibri"/>
        <w:spacing w:val="-2"/>
        <w:rtl w:val="0"/>
        <w:lang w:val="en-US" w:bidi="ar-JO"/>
      </w:rPr>
      <w:t xml:space="preserve"> </w:t>
    </w:r>
    <w:r>
      <w:rPr>
        <w:rFonts w:hint="cs" w:cs="Calibri"/>
        <w:spacing w:val="-2"/>
        <w:rtl/>
        <w:lang w:val="en-US" w:bidi="ar-JO"/>
      </w:rPr>
      <w:tab/>
    </w:r>
    <w:r>
      <w:tab/>
    </w:r>
    <w:r>
      <w:t>Supervisor’s</w:t>
    </w:r>
    <w:r>
      <w:rPr>
        <w:spacing w:val="-11"/>
      </w:rPr>
      <w:t xml:space="preserve"> </w:t>
    </w:r>
    <w:r>
      <w:rPr>
        <w:spacing w:val="-2"/>
      </w:rPr>
      <w:t>signature:</w:t>
    </w:r>
    <w:r>
      <w:rPr>
        <w:rFonts w:hint="default"/>
        <w:spacing w:val="-2"/>
        <w:lang w:val="en-US"/>
      </w:rPr>
      <w:tab/>
    </w:r>
    <w:r>
      <w:rPr>
        <w:rFonts w:hint="cs" w:cs="Calibri"/>
        <w:spacing w:val="-2"/>
        <w:rtl/>
        <w:lang w:val="en-US" w:bidi="ar-JO"/>
      </w:rPr>
      <w:tab/>
    </w:r>
    <w:r>
      <w:t>Principal's</w:t>
    </w:r>
    <w:r>
      <w:rPr>
        <w:spacing w:val="-7"/>
      </w:rPr>
      <w:t xml:space="preserve"> </w:t>
    </w:r>
    <w:r>
      <w:rPr>
        <w:spacing w:val="-2"/>
      </w:rPr>
      <w:t>signature:</w:t>
    </w:r>
    <w:r>
      <w:tab/>
    </w:r>
    <w:r>
      <w:rPr>
        <w:rFonts w:hint="default"/>
        <w:lang w:val="en-US"/>
      </w:rPr>
      <w:t xml:space="preserve">           </w:t>
    </w:r>
    <w:r>
      <w:t>School</w:t>
    </w:r>
    <w:r>
      <w:rPr>
        <w:spacing w:val="-6"/>
      </w:rPr>
      <w:t xml:space="preserve"> </w:t>
    </w:r>
    <w:r>
      <w:t>Development</w:t>
    </w:r>
    <w:r>
      <w:rPr>
        <w:spacing w:val="-7"/>
      </w:rPr>
      <w:t xml:space="preserve"> </w:t>
    </w:r>
    <w:r>
      <w:rPr>
        <w:spacing w:val="-2"/>
      </w:rPr>
      <w:t>Consultant:</w:t>
    </w:r>
  </w:p>
  <w:p w14:paraId="75C3FD4E">
    <w:pPr>
      <w:pStyle w:val="15"/>
      <w:spacing w:before="266"/>
      <w:ind w:right="385"/>
      <w:jc w:val="right"/>
    </w:pPr>
    <w:r>
      <w:t>FORM</w:t>
    </w:r>
    <w:r>
      <w:rPr>
        <w:spacing w:val="-8"/>
      </w:rPr>
      <w:t xml:space="preserve"> </w:t>
    </w:r>
    <w:r>
      <w:t>#QF71-1-49</w:t>
    </w:r>
    <w:r>
      <w:rPr>
        <w:spacing w:val="-5"/>
      </w:rPr>
      <w:t xml:space="preserve"> </w:t>
    </w:r>
    <w:r>
      <w:t>rev.</w:t>
    </w:r>
    <w:r>
      <w:rPr>
        <w:spacing w:val="-3"/>
      </w:rPr>
      <w:t xml:space="preserve"> </w:t>
    </w:r>
    <w:r>
      <w:rPr>
        <w:spacing w:val="-10"/>
      </w:rPr>
      <w:t>b</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32A8B">
    <w:pPr>
      <w:pStyle w:val="40"/>
      <w:jc w:val="center"/>
      <w:rPr>
        <w:rFonts w:hint="default"/>
        <w:b/>
        <w:bCs/>
        <w:sz w:val="22"/>
        <w:szCs w:val="22"/>
        <w:lang w:val="en-US"/>
      </w:rPr>
    </w:pPr>
    <w:r>
      <w:rPr>
        <w:rFonts w:hint="default"/>
        <w:b/>
        <w:bCs/>
        <w:sz w:val="22"/>
        <w:szCs w:val="22"/>
        <w:lang w:val="en-US"/>
      </w:rPr>
      <w:t>Lesson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24CAF"/>
    <w:multiLevelType w:val="multilevel"/>
    <w:tmpl w:val="82B24CA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8CA962F9"/>
    <w:multiLevelType w:val="multilevel"/>
    <w:tmpl w:val="8CA962F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8E2443D1"/>
    <w:multiLevelType w:val="multilevel"/>
    <w:tmpl w:val="8E2443D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8E4FF4AE"/>
    <w:multiLevelType w:val="multilevel"/>
    <w:tmpl w:val="8E4FF4A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9033200F"/>
    <w:multiLevelType w:val="multilevel"/>
    <w:tmpl w:val="9033200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93B7B8F2"/>
    <w:multiLevelType w:val="multilevel"/>
    <w:tmpl w:val="93B7B8F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9A3C508D"/>
    <w:multiLevelType w:val="multilevel"/>
    <w:tmpl w:val="9A3C508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A1D677A2"/>
    <w:multiLevelType w:val="multilevel"/>
    <w:tmpl w:val="A1D677A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A4F35F4E"/>
    <w:multiLevelType w:val="multilevel"/>
    <w:tmpl w:val="A4F35F4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AB9E8781"/>
    <w:multiLevelType w:val="multilevel"/>
    <w:tmpl w:val="AB9E878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AC42A6EC"/>
    <w:multiLevelType w:val="multilevel"/>
    <w:tmpl w:val="AC42A6E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AEA23D39"/>
    <w:multiLevelType w:val="multilevel"/>
    <w:tmpl w:val="AEA23D3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AEE8F977"/>
    <w:multiLevelType w:val="multilevel"/>
    <w:tmpl w:val="AEE8F97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B0FBD4C7"/>
    <w:multiLevelType w:val="multilevel"/>
    <w:tmpl w:val="B0FBD4C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B48F60F3"/>
    <w:multiLevelType w:val="multilevel"/>
    <w:tmpl w:val="B48F60F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5">
    <w:nsid w:val="BDBC21A6"/>
    <w:multiLevelType w:val="multilevel"/>
    <w:tmpl w:val="BDBC21A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
    <w:nsid w:val="C102A7AF"/>
    <w:multiLevelType w:val="singleLevel"/>
    <w:tmpl w:val="C102A7AF"/>
    <w:lvl w:ilvl="0" w:tentative="0">
      <w:start w:val="1"/>
      <w:numFmt w:val="decimal"/>
      <w:suff w:val="space"/>
      <w:lvlText w:val="%1."/>
      <w:lvlJc w:val="left"/>
    </w:lvl>
  </w:abstractNum>
  <w:abstractNum w:abstractNumId="17">
    <w:nsid w:val="C4031900"/>
    <w:multiLevelType w:val="multilevel"/>
    <w:tmpl w:val="C403190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8">
    <w:nsid w:val="C73357CD"/>
    <w:multiLevelType w:val="multilevel"/>
    <w:tmpl w:val="C73357C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9">
    <w:nsid w:val="C88E0859"/>
    <w:multiLevelType w:val="multilevel"/>
    <w:tmpl w:val="C88E085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0">
    <w:nsid w:val="C892E4FE"/>
    <w:multiLevelType w:val="multilevel"/>
    <w:tmpl w:val="C892E4F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1">
    <w:nsid w:val="CA1E6E5F"/>
    <w:multiLevelType w:val="multilevel"/>
    <w:tmpl w:val="CA1E6E5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2">
    <w:nsid w:val="CCB20BDB"/>
    <w:multiLevelType w:val="multilevel"/>
    <w:tmpl w:val="CCB20BD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3">
    <w:nsid w:val="E2F47B50"/>
    <w:multiLevelType w:val="multilevel"/>
    <w:tmpl w:val="E2F47B5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4">
    <w:nsid w:val="E5AE3101"/>
    <w:multiLevelType w:val="multilevel"/>
    <w:tmpl w:val="E5AE310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5">
    <w:nsid w:val="EA3EA794"/>
    <w:multiLevelType w:val="multilevel"/>
    <w:tmpl w:val="EA3EA79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6">
    <w:nsid w:val="EC9891ED"/>
    <w:multiLevelType w:val="multilevel"/>
    <w:tmpl w:val="EC9891E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7">
    <w:nsid w:val="F905C6D1"/>
    <w:multiLevelType w:val="multilevel"/>
    <w:tmpl w:val="F905C6D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8">
    <w:nsid w:val="FFCB08D6"/>
    <w:multiLevelType w:val="multilevel"/>
    <w:tmpl w:val="FFCB08D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9">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30">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1">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2">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33">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34">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35">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36">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37">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38">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39">
    <w:nsid w:val="0DA5620D"/>
    <w:multiLevelType w:val="multilevel"/>
    <w:tmpl w:val="0DA5620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0">
    <w:nsid w:val="0F34E880"/>
    <w:multiLevelType w:val="multilevel"/>
    <w:tmpl w:val="0F34E88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1">
    <w:nsid w:val="10CCD7B8"/>
    <w:multiLevelType w:val="multilevel"/>
    <w:tmpl w:val="10CCD7B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2">
    <w:nsid w:val="1435EB09"/>
    <w:multiLevelType w:val="singleLevel"/>
    <w:tmpl w:val="1435EB09"/>
    <w:lvl w:ilvl="0" w:tentative="0">
      <w:start w:val="1"/>
      <w:numFmt w:val="decimal"/>
      <w:suff w:val="space"/>
      <w:lvlText w:val="%1."/>
      <w:lvlJc w:val="left"/>
    </w:lvl>
  </w:abstractNum>
  <w:abstractNum w:abstractNumId="43">
    <w:nsid w:val="186D3E6B"/>
    <w:multiLevelType w:val="multilevel"/>
    <w:tmpl w:val="186D3E6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4">
    <w:nsid w:val="18744D3A"/>
    <w:multiLevelType w:val="multilevel"/>
    <w:tmpl w:val="18744D3A"/>
    <w:lvl w:ilvl="0" w:tentative="0">
      <w:start w:val="1"/>
      <w:numFmt w:val="decimal"/>
      <w:lvlText w:val="%1."/>
      <w:lvlJc w:val="left"/>
      <w:pPr>
        <w:tabs>
          <w:tab w:val="left" w:pos="720"/>
        </w:tabs>
        <w:ind w:left="720" w:hanging="360"/>
      </w:pPr>
      <w:rPr>
        <w:rFonts w:hint="default"/>
        <w:b w:val="0"/>
        <w:bCs w:val="0"/>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5">
    <w:nsid w:val="1B56E769"/>
    <w:multiLevelType w:val="singleLevel"/>
    <w:tmpl w:val="1B56E769"/>
    <w:lvl w:ilvl="0" w:tentative="0">
      <w:start w:val="1"/>
      <w:numFmt w:val="decimal"/>
      <w:suff w:val="space"/>
      <w:lvlText w:val="%1."/>
      <w:lvlJc w:val="left"/>
    </w:lvl>
  </w:abstractNum>
  <w:abstractNum w:abstractNumId="46">
    <w:nsid w:val="218F8A04"/>
    <w:multiLevelType w:val="multilevel"/>
    <w:tmpl w:val="218F8A0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7">
    <w:nsid w:val="27A2D2EE"/>
    <w:multiLevelType w:val="multilevel"/>
    <w:tmpl w:val="27A2D2E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8">
    <w:nsid w:val="2B64577D"/>
    <w:multiLevelType w:val="multilevel"/>
    <w:tmpl w:val="2B64577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9">
    <w:nsid w:val="2E809959"/>
    <w:multiLevelType w:val="multilevel"/>
    <w:tmpl w:val="2E80995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0">
    <w:nsid w:val="33FF46EA"/>
    <w:multiLevelType w:val="multilevel"/>
    <w:tmpl w:val="33FF46E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1">
    <w:nsid w:val="3C34D34C"/>
    <w:multiLevelType w:val="multilevel"/>
    <w:tmpl w:val="3C34D34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2">
    <w:nsid w:val="3D416E8C"/>
    <w:multiLevelType w:val="multilevel"/>
    <w:tmpl w:val="3D416E8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3">
    <w:nsid w:val="3EC6F681"/>
    <w:multiLevelType w:val="multilevel"/>
    <w:tmpl w:val="3EC6F68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4">
    <w:nsid w:val="41CA83B1"/>
    <w:multiLevelType w:val="multilevel"/>
    <w:tmpl w:val="41CA83B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5">
    <w:nsid w:val="43683420"/>
    <w:multiLevelType w:val="multilevel"/>
    <w:tmpl w:val="4368342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6">
    <w:nsid w:val="463AEC7C"/>
    <w:multiLevelType w:val="multilevel"/>
    <w:tmpl w:val="463AEC7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7">
    <w:nsid w:val="511F2957"/>
    <w:multiLevelType w:val="multilevel"/>
    <w:tmpl w:val="511F295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8">
    <w:nsid w:val="56AA544D"/>
    <w:multiLevelType w:val="singleLevel"/>
    <w:tmpl w:val="56AA544D"/>
    <w:lvl w:ilvl="0" w:tentative="0">
      <w:start w:val="1"/>
      <w:numFmt w:val="decimal"/>
      <w:suff w:val="space"/>
      <w:lvlText w:val="%1."/>
      <w:lvlJc w:val="left"/>
    </w:lvl>
  </w:abstractNum>
  <w:abstractNum w:abstractNumId="59">
    <w:nsid w:val="56FA532D"/>
    <w:multiLevelType w:val="multilevel"/>
    <w:tmpl w:val="56FA532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0">
    <w:nsid w:val="5900F7F6"/>
    <w:multiLevelType w:val="multilevel"/>
    <w:tmpl w:val="5900F7F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1">
    <w:nsid w:val="5AE0D56E"/>
    <w:multiLevelType w:val="multilevel"/>
    <w:tmpl w:val="5AE0D56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2">
    <w:nsid w:val="5DFEF7CB"/>
    <w:multiLevelType w:val="multilevel"/>
    <w:tmpl w:val="5DFEF7C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3">
    <w:nsid w:val="6120881C"/>
    <w:multiLevelType w:val="multilevel"/>
    <w:tmpl w:val="6120881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4">
    <w:nsid w:val="6277A43D"/>
    <w:multiLevelType w:val="multilevel"/>
    <w:tmpl w:val="6277A43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5">
    <w:nsid w:val="6C307018"/>
    <w:multiLevelType w:val="multilevel"/>
    <w:tmpl w:val="6C30701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6">
    <w:nsid w:val="6C652F72"/>
    <w:multiLevelType w:val="multilevel"/>
    <w:tmpl w:val="6C652F7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7">
    <w:nsid w:val="6D0DF0C7"/>
    <w:multiLevelType w:val="multilevel"/>
    <w:tmpl w:val="6D0DF0C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8">
    <w:nsid w:val="730FFDB6"/>
    <w:multiLevelType w:val="multilevel"/>
    <w:tmpl w:val="730FFDB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9">
    <w:nsid w:val="79020369"/>
    <w:multiLevelType w:val="multilevel"/>
    <w:tmpl w:val="7902036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38"/>
  </w:num>
  <w:num w:numId="2">
    <w:abstractNumId w:val="36"/>
  </w:num>
  <w:num w:numId="3">
    <w:abstractNumId w:val="35"/>
  </w:num>
  <w:num w:numId="4">
    <w:abstractNumId w:val="34"/>
  </w:num>
  <w:num w:numId="5">
    <w:abstractNumId w:val="33"/>
  </w:num>
  <w:num w:numId="6">
    <w:abstractNumId w:val="37"/>
  </w:num>
  <w:num w:numId="7">
    <w:abstractNumId w:val="32"/>
  </w:num>
  <w:num w:numId="8">
    <w:abstractNumId w:val="31"/>
  </w:num>
  <w:num w:numId="9">
    <w:abstractNumId w:val="30"/>
  </w:num>
  <w:num w:numId="10">
    <w:abstractNumId w:val="29"/>
  </w:num>
  <w:num w:numId="11">
    <w:abstractNumId w:val="44"/>
  </w:num>
  <w:num w:numId="12">
    <w:abstractNumId w:val="42"/>
  </w:num>
  <w:num w:numId="13">
    <w:abstractNumId w:val="16"/>
  </w:num>
  <w:num w:numId="14">
    <w:abstractNumId w:val="58"/>
  </w:num>
  <w:num w:numId="15">
    <w:abstractNumId w:val="25"/>
  </w:num>
  <w:num w:numId="16">
    <w:abstractNumId w:val="68"/>
  </w:num>
  <w:num w:numId="17">
    <w:abstractNumId w:val="60"/>
  </w:num>
  <w:num w:numId="18">
    <w:abstractNumId w:val="0"/>
  </w:num>
  <w:num w:numId="19">
    <w:abstractNumId w:val="18"/>
  </w:num>
  <w:num w:numId="20">
    <w:abstractNumId w:val="48"/>
  </w:num>
  <w:num w:numId="21">
    <w:abstractNumId w:val="50"/>
  </w:num>
  <w:num w:numId="22">
    <w:abstractNumId w:val="26"/>
  </w:num>
  <w:num w:numId="23">
    <w:abstractNumId w:val="52"/>
  </w:num>
  <w:num w:numId="24">
    <w:abstractNumId w:val="4"/>
  </w:num>
  <w:num w:numId="25">
    <w:abstractNumId w:val="55"/>
  </w:num>
  <w:num w:numId="26">
    <w:abstractNumId w:val="53"/>
  </w:num>
  <w:num w:numId="27">
    <w:abstractNumId w:val="65"/>
  </w:num>
  <w:num w:numId="28">
    <w:abstractNumId w:val="15"/>
  </w:num>
  <w:num w:numId="29">
    <w:abstractNumId w:val="57"/>
  </w:num>
  <w:num w:numId="30">
    <w:abstractNumId w:val="24"/>
  </w:num>
  <w:num w:numId="31">
    <w:abstractNumId w:val="40"/>
  </w:num>
  <w:num w:numId="32">
    <w:abstractNumId w:val="10"/>
  </w:num>
  <w:num w:numId="33">
    <w:abstractNumId w:val="39"/>
  </w:num>
  <w:num w:numId="34">
    <w:abstractNumId w:val="23"/>
  </w:num>
  <w:num w:numId="35">
    <w:abstractNumId w:val="19"/>
  </w:num>
  <w:num w:numId="36">
    <w:abstractNumId w:val="2"/>
  </w:num>
  <w:num w:numId="37">
    <w:abstractNumId w:val="7"/>
  </w:num>
  <w:num w:numId="38">
    <w:abstractNumId w:val="27"/>
  </w:num>
  <w:num w:numId="39">
    <w:abstractNumId w:val="63"/>
  </w:num>
  <w:num w:numId="40">
    <w:abstractNumId w:val="67"/>
  </w:num>
  <w:num w:numId="41">
    <w:abstractNumId w:val="54"/>
  </w:num>
  <w:num w:numId="42">
    <w:abstractNumId w:val="45"/>
  </w:num>
  <w:num w:numId="43">
    <w:abstractNumId w:val="12"/>
  </w:num>
  <w:num w:numId="44">
    <w:abstractNumId w:val="8"/>
  </w:num>
  <w:num w:numId="45">
    <w:abstractNumId w:val="17"/>
  </w:num>
  <w:num w:numId="46">
    <w:abstractNumId w:val="46"/>
  </w:num>
  <w:num w:numId="47">
    <w:abstractNumId w:val="49"/>
  </w:num>
  <w:num w:numId="48">
    <w:abstractNumId w:val="6"/>
  </w:num>
  <w:num w:numId="49">
    <w:abstractNumId w:val="56"/>
  </w:num>
  <w:num w:numId="50">
    <w:abstractNumId w:val="13"/>
  </w:num>
  <w:num w:numId="51">
    <w:abstractNumId w:val="9"/>
  </w:num>
  <w:num w:numId="52">
    <w:abstractNumId w:val="11"/>
  </w:num>
  <w:num w:numId="53">
    <w:abstractNumId w:val="69"/>
  </w:num>
  <w:num w:numId="54">
    <w:abstractNumId w:val="5"/>
  </w:num>
  <w:num w:numId="55">
    <w:abstractNumId w:val="41"/>
  </w:num>
  <w:num w:numId="56">
    <w:abstractNumId w:val="20"/>
  </w:num>
  <w:num w:numId="57">
    <w:abstractNumId w:val="28"/>
  </w:num>
  <w:num w:numId="58">
    <w:abstractNumId w:val="47"/>
  </w:num>
  <w:num w:numId="59">
    <w:abstractNumId w:val="62"/>
  </w:num>
  <w:num w:numId="60">
    <w:abstractNumId w:val="51"/>
  </w:num>
  <w:num w:numId="61">
    <w:abstractNumId w:val="66"/>
  </w:num>
  <w:num w:numId="62">
    <w:abstractNumId w:val="59"/>
  </w:num>
  <w:num w:numId="63">
    <w:abstractNumId w:val="61"/>
  </w:num>
  <w:num w:numId="64">
    <w:abstractNumId w:val="3"/>
  </w:num>
  <w:num w:numId="65">
    <w:abstractNumId w:val="43"/>
  </w:num>
  <w:num w:numId="66">
    <w:abstractNumId w:val="21"/>
  </w:num>
  <w:num w:numId="67">
    <w:abstractNumId w:val="14"/>
  </w:num>
  <w:num w:numId="68">
    <w:abstractNumId w:val="1"/>
  </w:num>
  <w:num w:numId="69">
    <w:abstractNumId w:val="22"/>
  </w:num>
  <w:num w:numId="70">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F892CAD"/>
    <w:rsid w:val="32193795"/>
    <w:rsid w:val="47E24C80"/>
    <w:rsid w:val="63CF4C0D"/>
    <w:rsid w:val="758C01F0"/>
    <w:rsid w:val="7BE80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0</Words>
  <Characters>0</Characters>
  <Lines>0</Lines>
  <Paragraphs>0</Paragraphs>
  <TotalTime>136</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2026-01-17T09:12:00Z</dcterms:created>
  <dc:creator>TRUST</dc:creator>
  <cp:lastModifiedBy>TRUST</cp:lastModifiedBy>
  <dcterms:modified xsi:type="dcterms:W3CDTF">2026-01-21T17:31:06Z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7A9EFBD18D464642B10B22351CAD9D04_11</vt:lpwstr>
  </property>
</Properties>
</file>