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0C5D">
      <w:pPr>
        <w:pStyle w:val="3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6 - A New You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Lesson 1A: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and Grammar (SB)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and Grammar - Future Arrangements and Intentions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present tenses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Simple future forms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Common vocabulary about daily routines</w:t>
      </w:r>
    </w:p>
    <w:p w14:paraId="6F910C4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157BC8EF">
      <w:pPr>
        <w:keepNext/>
        <w:keepLines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Present Continuous and "going to" for future arrangements and intentions</w:t>
      </w:r>
    </w:p>
    <w:p w14:paraId="0197126E">
      <w:pPr>
        <w:keepNext/>
        <w:keepLines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Describe appearance and personality changes using target vocabulary</w:t>
      </w:r>
    </w:p>
    <w:p w14:paraId="495BAAB1">
      <w:pPr>
        <w:keepNext/>
        <w:keepLines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between different future forms in context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843"/>
        <w:gridCol w:w="5549"/>
        <w:gridCol w:w="735"/>
      </w:tblGrid>
      <w:tr w14:paraId="388AD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4FC8CD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BF42B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9CEFA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A5BE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41C3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B74CC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599B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Display images of people changing appearance/habits and ask: "What changes can you see?"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vocabulary about appearance changes (haircut, fitness, style)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example: "I'm going to start jogging next week"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5F6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Observe images and brainstorm vocabulary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about personal changes they'd like to make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identify future tense used by teacher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C2A2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33BE9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E6E31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2B89F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interview text with Asma and Hala (Ex 2)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to identify "going to" and Present Continuous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difference: arrangements (Present Continuous) vs. plans/intentions (going to)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clear examples on board with timeline visuals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B585B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interview and underline future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to categorize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grammar rules and copy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clarification questions about usage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3F42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6277E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340C3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FBD3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(Ex 3) for conversation between Hala and friend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on matching exercise (Ex 4)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during Hala's diary activity (Ex 6), providing scaffolding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multiple student responses for each diary entry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BF697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identify invitations and refusals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matching exercise and check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asking/answering about Hala's plans using her diary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understanding through peer questioning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0936F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28B98D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2E37EE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590F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attention to Can-do statement at bottom of page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self-assess: "Can you talk about future arrangements now?"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Create personal diary for coming week with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lesson's connection to personal planning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CC20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learning and share one interesting/challenging point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any remaining questions about future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exit ticket with one example sentence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7C6E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0EF22604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2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BEC6C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607852E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and Grammar (WB)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- Future Forms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Continuous for future arrangements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"Going to" for future intentions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Time expressions (tonight, tomorrow, next week)</w:t>
      </w:r>
    </w:p>
    <w:p w14:paraId="292537D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Accurately form questions and statements with future forms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between arrangements and intentions in context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 3.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future forms in conversational exchanges</w:t>
      </w:r>
    </w:p>
    <w:tbl>
      <w:tblPr>
        <w:tblStyle w:val="12"/>
        <w:tblW w:w="0" w:type="auto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566"/>
        <w:gridCol w:w="5794"/>
        <w:gridCol w:w="759"/>
      </w:tblGrid>
      <w:tr w14:paraId="2AE9C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1A87CA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7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11A645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57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99088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2BD079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17F97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07F23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7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B69A2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on board: "What are your plans for tonight?" and "Are you doing anything tomorrow?"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Conduct quick poll of student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Highlight different forms used naturally in questions</w:t>
            </w:r>
          </w:p>
        </w:tc>
        <w:tc>
          <w:tcPr>
            <w:tcW w:w="57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F3E77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teacher's questions using appropriate future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classmates'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Notice which form they used and why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7D20FA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7FBD4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3E397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7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09892D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 1 example together, emphasizing word order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how to identify arrangement vs. intention clues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circling A/FI in exercise 2 with think-aloud strategy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mnemonic: "Arrangements are Already planned"</w:t>
            </w:r>
          </w:p>
        </w:tc>
        <w:tc>
          <w:tcPr>
            <w:tcW w:w="57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A4596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Follow along in workbook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identifying sentence types with teacher guidance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reasoning for choosing A or FI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helpful memory strategies in notebooks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25E683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23B8C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52206B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7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4D521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exercises 3-5 for individual/pair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to check understanding and provide targeted support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peer checking with answer keys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Address common errors whole-class (e.g., "I'm going to meet" vs. "I'm meeting")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volunteers model completed conversation (Ex 6)</w:t>
            </w:r>
          </w:p>
        </w:tc>
        <w:tc>
          <w:tcPr>
            <w:tcW w:w="57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39AB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exercises, referring to grammar notes as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partner and discuss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Correct mistakes and ask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Role-play conversation with correct intonation and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error corrections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94E40B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3EA3C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E8CC01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7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0D6DBB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three fitness intentions from Hussein (Wrap-up)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suggestions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conversation about appearance change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Remind students to use variety of future forms</w:t>
            </w:r>
          </w:p>
        </w:tc>
        <w:tc>
          <w:tcPr>
            <w:tcW w:w="576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E9946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and share Hussein's possible intentions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confidence with future forms (thumbs up/down)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clarification questions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9E4654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3F59FFAB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33940" cy="1561465"/>
            <wp:effectExtent l="0" t="0" r="10160" b="635"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39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11B50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75AA8A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Reading - Procrastination and Phrasal Verbs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reading strategies (skimming, scanning)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text structure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Common verb forms</w:t>
      </w:r>
    </w:p>
    <w:p w14:paraId="7C6292F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context clues to understand unfamiliar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Identify and use common phrasal verbs accurately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reading strategies to extract meaning from complex texts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617"/>
        <w:gridCol w:w="5765"/>
        <w:gridCol w:w="745"/>
      </w:tblGrid>
      <w:tr w14:paraId="460C7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133A36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29BD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AF48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315A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0E98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9C5133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CF70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Pose scenario: "You have difficult homework due tomorrow. Start now or wait?"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and class sharing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Introduce word "procrastinator" and elicit predictions about meaning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image related to procrastination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8BC11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personal homework habits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one insight from discussion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Attempt to define "procrastinator" before reading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about article content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85839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5643F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ACF4D4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1BFE4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skim-reading of article for gist (Ex 2)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using Active Reading box strategies (word parts, context, examples)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categorizing words as nouns/verbs/adjectives (Ex 3)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how grammatical category helps determine meaning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 difficult words: "clutter," "yells," "landing"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BAAF1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Quickly read article to understand main idea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identifying word types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Apply strategies to guess meanings before checking dictionary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new vocabulary with example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unfamiliar terms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173F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43618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A2EF8A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4B546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Introduce phrasal verbs concept with examples: carry (hold) vs. carry on (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continue)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5 completion, checking phrasal verb understanding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group discussions ranking tips (Ex 7)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justification of rankings with evidence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master list of anti-procrastination tips on board from all groups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71357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with correct phrasal verbs from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whether sentences are true for them personally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and rank tips in groups, providing reasons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Contribute additional tips to class master list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most useful tip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7832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1DB65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CC2A77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47D9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students to Can-do statement for self-reflection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was most interesting/challenging today?"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advice message to blog author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connection to time management in next lesson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5A90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learning and identify new/challenging content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one phrasal verb they'll try to use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any remaining questions about phrasal verbs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DC9A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6195BAB0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D646C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DF3E8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Grammar - Future Predictions with "will" and "going to"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"Going to" for plans/intentions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future time expressions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cartoons/humor</w:t>
      </w:r>
    </w:p>
    <w:p w14:paraId="5A985D0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both "going to" and "will" to make predictions about the future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when to use "will" vs. "going to" for predictions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 3.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Express optimistic and pessimistic viewpoints using future forms</w:t>
      </w:r>
    </w:p>
    <w:tbl>
      <w:tblPr>
        <w:tblStyle w:val="12"/>
        <w:tblW w:w="0" w:type="auto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8532"/>
        <w:gridCol w:w="4855"/>
        <w:gridCol w:w="740"/>
      </w:tblGrid>
      <w:tr w14:paraId="51C34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9F002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D80CD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58E176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AFEC7F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90A0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521DA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6F8B0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Display optimist/pessimist cartoons and ask students to describe humor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definitions and examples of optimist vs. pessimist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class discussion: "Are you usually optimistic or pessimistic?"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students' self-assessments on board (tally)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0E0F16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Analyze cartoons and explain what's funny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definitions using own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examples and self-identify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classmates' perspectives respectfully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878B82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50517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A3B2DB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ACFEC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Grammar box highlighting "will" for instant decisions/offers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Contrast "going to" (evidence-based predictions) vs. "will" (opinions/instant predictions)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clear examples: "Look at those clouds - it's going to rain" vs. "I think it will rain tomorrow"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sentences 1-2 with descriptions a-b (Ex 2) as guided practice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DCC817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and analyze grammar explanations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examples into notebooks with labels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with partner to match sentences and rules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clarifying questions about subtle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own example sentences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4575BE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3AC86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689F1F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A8291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for exercise 3, pausing for student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completion of conversations with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group activity (Ex 4) about future plans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during group work, noting strong examples and errors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exemplary student sentences with class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B722AE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complete conversations with will/going to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reading conversations with correct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future plans in groups using both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Report one interesting thing learned about groupmate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Self-correct when making errors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716D8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 min</w:t>
            </w:r>
          </w:p>
        </w:tc>
      </w:tr>
      <w:tr w14:paraId="0C334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43876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348E1A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Pose discussion question: "Can an optimist become a pessimist?"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students to justify opinions with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Find memes/jokes about optimism/pessimism for next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listening lesson on optimism/pessimism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DC7798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opinions and support with reasoning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respectfully to different viewpoints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questions about will/going to usage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D0D6D1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60135040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60610" cy="1561465"/>
            <wp:effectExtent l="0" t="0" r="2540" b="635"/>
            <wp:docPr id="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61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CD2E5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Lesson 3B: </w:t>
      </w:r>
    </w:p>
    <w:p w14:paraId="27FCB0F1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Grammar and Vocabulary (WB)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: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- Future Predictions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"Will" and "going to" for predictions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Future time markers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Expressing opinions about the future</w:t>
      </w:r>
    </w:p>
    <w:p w14:paraId="2DAFBBD1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2BF790DA">
      <w:pPr>
        <w:keepNext/>
        <w:keepLines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Accurately complete sentences with "will" and "going to"</w:t>
      </w:r>
    </w:p>
    <w:p w14:paraId="232A4B57">
      <w:pPr>
        <w:keepNext/>
        <w:keepLines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future forms in conversational contexts</w:t>
      </w:r>
    </w:p>
    <w:p w14:paraId="207B911E">
      <w:pPr>
        <w:keepNext/>
        <w:keepLines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Make and justify predictions about various situations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8593"/>
        <w:gridCol w:w="4785"/>
        <w:gridCol w:w="749"/>
      </w:tblGrid>
      <w:tr w14:paraId="4503F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FD648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68014B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FA07D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DEB60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8A8A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E7AE1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492FD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"Are you going to learn to drive in the future?"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discussion about learning to drive: challenges, alternatives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predictions using both will and going to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example predictions on board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05CD8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plans about learning to drive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challenges/alternatives with justifications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about own future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classmates' transportation plans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98D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37B0F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49DF8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2A894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exercises 1-2 together, modeling decision-making process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identifying clues: "probably" (opinion → will), "look at" (evidence → going to)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instant decisions vs. pre-planned thoughts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additional contextualized examples on board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32062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Follow along and complete exercises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reasoning for choosing will vs. going to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decision-making clues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confusing examples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C78A2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54EF3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5784F8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7B8A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3 for individual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and provide targeted feedback during independent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volunteers read completed sentences aloud with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Address persistent errors through mini-explanations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peer correction and discussion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21DB9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using correct future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work and identify areas of uncertainty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sentences aloud for peer/teacher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Correct mistakes and ask for clarification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choices to partner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7488B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3EBD0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6DB4D7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42DF4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writing task: Three predictions for student driver in Ex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Collect a few predictions to share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mini-conversation using own ideas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sentence starters if needed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1752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three predictions using will/going to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one prediction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understanding (1-5 scale)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6491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6A4612E4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84740" cy="1561465"/>
            <wp:effectExtent l="0" t="0" r="16510" b="635"/>
            <wp:docPr id="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47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06B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Listening - Optimism and Pessimism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Vocabulary: optimist, pessimist, realist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Future predictions with will/going to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Describing feelings</w:t>
      </w:r>
    </w:p>
    <w:p w14:paraId="34B728F2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C0D76F0">
      <w:pPr>
        <w:keepNext/>
        <w:keepLines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main ideas and details in a presentation about personality types</w:t>
      </w:r>
    </w:p>
    <w:p w14:paraId="06D0542B">
      <w:pPr>
        <w:keepNext/>
        <w:keepLines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vocabulary to describe feelings and attitudes</w:t>
      </w:r>
    </w:p>
    <w:p w14:paraId="35B85353">
      <w:pPr>
        <w:keepNext/>
        <w:keepLines/>
        <w:pageBreakBefore w:val="0"/>
        <w:widowControl/>
        <w:numPr>
          <w:ilvl w:val="0"/>
          <w:numId w:val="1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Make predictions using positive/negative perspectives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7648"/>
        <w:gridCol w:w="5581"/>
        <w:gridCol w:w="808"/>
      </w:tblGrid>
      <w:tr w14:paraId="41557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cantSplit/>
          <w:tblCellSpacing w:w="15" w:type="dxa"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3D3AA44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3FDC427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91" w:type="pct"/>
            <w:shd w:val="clear" w:color="auto" w:fill="auto"/>
            <w:vAlign w:val="center"/>
          </w:tcPr>
          <w:p w14:paraId="48395AC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68004F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52BC0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17DD9C5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0814E64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student memes/jokes about optimism from homework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Introduce phrase "glass half full" and elicit meaning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glass of water image and ask: optimist/pessimist/realist view?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prediction of each type's response</w:t>
            </w:r>
          </w:p>
        </w:tc>
        <w:tc>
          <w:tcPr>
            <w:tcW w:w="1791" w:type="pct"/>
            <w:shd w:val="clear" w:color="auto" w:fill="auto"/>
            <w:vAlign w:val="center"/>
          </w:tcPr>
          <w:p w14:paraId="1F5B6F6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researched memes/jokes and explain humor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Attempt to define "glass half full" expression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image with partner and predict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predictions on page 75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58D1E5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7590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7EFBE79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3DAD135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of presentation (Audioscript 6.3) first time for gist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"identical twins," "personalities," "life experiences"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through statements 1-6 before second listening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again for True/False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clarify misunderstandings</w:t>
            </w:r>
          </w:p>
        </w:tc>
        <w:tc>
          <w:tcPr>
            <w:tcW w:w="1791" w:type="pct"/>
            <w:shd w:val="clear" w:color="auto" w:fill="auto"/>
            <w:vAlign w:val="center"/>
          </w:tcPr>
          <w:p w14:paraId="329F01B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for general understanding first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statements and underline key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again and mark True/False with justifications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answers with partner before checking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difficult sections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35A03B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48C18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74A8D1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6A7D62F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second recording (Audioscript 6.4) for summary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joke recording (Audioscript 6.5) and discuss humor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5-6 pair work on feeling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7 predictions using situations provided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sharing of optimistic/pessimistic/realistic predictions</w:t>
            </w:r>
          </w:p>
        </w:tc>
        <w:tc>
          <w:tcPr>
            <w:tcW w:w="1791" w:type="pct"/>
            <w:shd w:val="clear" w:color="auto" w:fill="auto"/>
            <w:vAlign w:val="center"/>
          </w:tcPr>
          <w:p w14:paraId="1A23A0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answer comprehension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why the joke is/isn't funny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and discuss feeling sentences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for three situations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examples and identify perspective type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1EBA56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0B8CB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4" w:type="pct"/>
            <w:shd w:val="clear" w:color="auto" w:fill="auto"/>
            <w:vAlign w:val="center"/>
          </w:tcPr>
          <w:p w14:paraId="74F2230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58" w:type="pct"/>
            <w:shd w:val="clear" w:color="auto" w:fill="auto"/>
            <w:vAlign w:val="center"/>
          </w:tcPr>
          <w:p w14:paraId="513BA14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 for reflection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did you find most interesting about optimism/pessimism?"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Find sayings/collocations about optimism/pessimism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vocabulary lesson on related expressions</w:t>
            </w:r>
          </w:p>
        </w:tc>
        <w:tc>
          <w:tcPr>
            <w:tcW w:w="1791" w:type="pct"/>
            <w:shd w:val="clear" w:color="auto" w:fill="auto"/>
            <w:vAlign w:val="center"/>
          </w:tcPr>
          <w:p w14:paraId="340F7DE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learning and share insights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one new phrase to remember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listening comprehension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0DD1D36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1B0CC350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73310" cy="1561465"/>
            <wp:effectExtent l="0" t="0" r="8890" b="635"/>
            <wp:docPr id="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CF49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C88F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Practice - Weather and Mood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Weather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Mood/feeling adjectives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How weather affects mood</w:t>
      </w:r>
    </w:p>
    <w:p w14:paraId="2BEFE30C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1619C2A">
      <w:pPr>
        <w:keepNext/>
        <w:keepLines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vocabulary related to weather and psychological states</w:t>
      </w:r>
    </w:p>
    <w:p w14:paraId="6017FFAD">
      <w:pPr>
        <w:keepNext/>
        <w:keepLines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Pronounce "th" sounds correctly in context</w:t>
      </w:r>
    </w:p>
    <w:p w14:paraId="621ADF54">
      <w:pPr>
        <w:keepNext/>
        <w:keepLines/>
        <w:pageBreakBefore w:val="0"/>
        <w:widowControl/>
        <w:numPr>
          <w:ilvl w:val="0"/>
          <w:numId w:val="1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between strong and weak "the" pronunciation</w:t>
      </w:r>
    </w:p>
    <w:tbl>
      <w:tblPr>
        <w:tblStyle w:val="12"/>
        <w:tblW w:w="4999" w:type="pct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6850"/>
        <w:gridCol w:w="6386"/>
        <w:gridCol w:w="801"/>
      </w:tblGrid>
      <w:tr w14:paraId="741D7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18B12B5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4067406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7C608A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3274E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5B0DA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27550F0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169C319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"How's the weather today? How does it make you feel?"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class discussion on weather-mood connection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images of different weather and elicit mood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weather-mood pairs on board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1C3C58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current weather and personal mood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how different weather affects them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Connect weather types to mood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others' experiences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03EBC5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5A8FB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13DAE30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34AB3B8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1 completion with vocabulary from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Explain: "suffer from," "depression," "disorder," "mood swings"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Active Pronunciation box for /θ/ and /ð/ sounds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exaggerated pronunciation of "mother" and "brother"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6.6 and drill pronunciation chorally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30FB324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with correct weather/mood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new terms with definitions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th sounds with exaggerated mouth movements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Repeat after recording multiple times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which th sound in practice words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D7A82F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677E0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48CCA59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331E716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exercises 3-4 on th sound identification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recordings 6.7-6.8 for pronunciation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Introduce weak /ðə/ vs. strong /ði:/ for "the" (Ex 5)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with "the beginning" vs. "the autumn"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Drill different "the" pronunciations until confident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Revisit board list from warm-up for pronunciation practice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34739E6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Decide which th sound in underlined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words in correct pronunciation categories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sentences with correct "the" pronunciation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rule: weak before consonants, strong before vowels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Apply rule to words from beginning of lesson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78555FE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0B5F0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32C391F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308FC8D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Return to th words listed at lesson start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any uncertain pronunciations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Record themselves pronouncing th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Suggest listening back to identify improvement areas</w:t>
            </w:r>
          </w:p>
        </w:tc>
        <w:tc>
          <w:tcPr>
            <w:tcW w:w="2051" w:type="pct"/>
            <w:shd w:val="clear" w:color="auto" w:fill="auto"/>
            <w:vAlign w:val="center"/>
          </w:tcPr>
          <w:p w14:paraId="6E74D3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pronouncing th words from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about any uncertain pronunciations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pronunciation confidence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561D5EE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681EF0F1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4B12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- Describing Feelings with -ing/-ed Adjectives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adjectives for personality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participles and past participles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Describing people</w:t>
      </w:r>
    </w:p>
    <w:p w14:paraId="4DA0DB8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48416800">
      <w:pPr>
        <w:keepNext/>
        <w:keepLines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between -ing and -ed adjective forms</w:t>
      </w:r>
    </w:p>
    <w:p w14:paraId="32509702">
      <w:pPr>
        <w:keepNext/>
        <w:keepLines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Describe people's appearance and emotional states</w:t>
      </w:r>
    </w:p>
    <w:p w14:paraId="5B864F46">
      <w:pPr>
        <w:keepNext/>
        <w:keepLines/>
        <w:pageBreakBefore w:val="0"/>
        <w:widowControl/>
        <w:numPr>
          <w:ilvl w:val="0"/>
          <w:numId w:val="1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feeling adjectives accurately in context</w:t>
      </w:r>
    </w:p>
    <w:tbl>
      <w:tblPr>
        <w:tblStyle w:val="12"/>
        <w:tblW w:w="4999" w:type="pct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9"/>
        <w:gridCol w:w="7977"/>
        <w:gridCol w:w="5327"/>
        <w:gridCol w:w="776"/>
      </w:tblGrid>
      <w:tr w14:paraId="37EFD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0" w:type="pct"/>
            <w:shd w:val="clear" w:color="auto" w:fill="auto"/>
            <w:vAlign w:val="center"/>
          </w:tcPr>
          <w:p w14:paraId="6BA5F00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1CF46CE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16C3397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3C656F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7B30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0" w:type="pct"/>
            <w:shd w:val="clear" w:color="auto" w:fill="auto"/>
            <w:vAlign w:val="center"/>
          </w:tcPr>
          <w:p w14:paraId="2F063C2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1AC35D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adjectives describe people's personalities?"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suggestions on board (positive/negative columns)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photos on page 10 and elicit personality descriptions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Introduce facial feature vocabulary from yellow box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70F5DCF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and share personality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Categorize as positive or negative traits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people in photos using known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appearance vocabulary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95E0F8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00BBB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0" w:type="pct"/>
            <w:shd w:val="clear" w:color="auto" w:fill="auto"/>
            <w:vAlign w:val="center"/>
          </w:tcPr>
          <w:p w14:paraId="632F8F5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43FB2EA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2 vowel sound categorization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pronunciation: /eɪ/ (pale), /aɪ/ (nice), /eə/ (fair),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6.10 for pronunciation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Drill difficult vowel sounds chorally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 matching people with descriptions (recording 6.11)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6C0D5B1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words aloud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Sort words by vowel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repeat vowel sounds accurately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people to descriptions by listening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self-correct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4A42E1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3BB6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0" w:type="pct"/>
            <w:shd w:val="clear" w:color="auto" w:fill="auto"/>
            <w:vAlign w:val="center"/>
          </w:tcPr>
          <w:p w14:paraId="7DB360E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5059837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descriptions of photos (Ex 4)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and note common errors for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 matching people to feeling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Watch Out! box: -ing (describes things) vs. -ed (describes feelings)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multiple examples and elicit more from students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7 pair discussions about feelings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3F0034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photo people to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descriptions to class for guessing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adjectives to people's emotional states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rule and examples about -ing/-ed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using correct adjective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personal feelings using target vocabulary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57D10EC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082A0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0" w:type="pct"/>
            <w:shd w:val="clear" w:color="auto" w:fill="auto"/>
            <w:vAlign w:val="center"/>
          </w:tcPr>
          <w:p w14:paraId="4D5927B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64" w:type="pct"/>
            <w:shd w:val="clear" w:color="auto" w:fill="auto"/>
            <w:vAlign w:val="center"/>
          </w:tcPr>
          <w:p w14:paraId="615F33A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feeling description game: teacher says sentence, students guess adjective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Example: "I watched a 0-0 football match" (boring)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five true sentences with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on appearance vocabulary</w:t>
            </w:r>
          </w:p>
        </w:tc>
        <w:tc>
          <w:tcPr>
            <w:tcW w:w="1709" w:type="pct"/>
            <w:shd w:val="clear" w:color="auto" w:fill="auto"/>
            <w:vAlign w:val="center"/>
          </w:tcPr>
          <w:p w14:paraId="48A27D3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identify correct feeling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one favorite adjective learned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7FB5E99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43B19134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63F0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608F8F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Practice - Feeling Adjectives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-ing vs. -ed adjective endings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Feeling/emotion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Describing emotional states</w:t>
      </w:r>
    </w:p>
    <w:p w14:paraId="2C0B0781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53E1F0F3">
      <w:pPr>
        <w:keepNext/>
        <w:keepLines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Accurately use -ing and -ed adjectives in sentences</w:t>
      </w:r>
    </w:p>
    <w:p w14:paraId="41ADC30C">
      <w:pPr>
        <w:keepNext/>
        <w:keepLines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Complete texts with appropriate feeling vocabulary</w:t>
      </w:r>
    </w:p>
    <w:p w14:paraId="668977E6">
      <w:pPr>
        <w:keepNext/>
        <w:keepLines/>
        <w:pageBreakBefore w:val="0"/>
        <w:widowControl/>
        <w:numPr>
          <w:ilvl w:val="0"/>
          <w:numId w:val="1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Express personal feelings using target adjectives</w:t>
      </w:r>
    </w:p>
    <w:tbl>
      <w:tblPr>
        <w:tblStyle w:val="12"/>
        <w:tblW w:w="4999" w:type="pct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9"/>
        <w:gridCol w:w="8070"/>
        <w:gridCol w:w="5169"/>
        <w:gridCol w:w="801"/>
      </w:tblGrid>
      <w:tr w14:paraId="00904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3" w:type="pct"/>
            <w:shd w:val="clear" w:color="auto" w:fill="auto"/>
            <w:vAlign w:val="center"/>
          </w:tcPr>
          <w:p w14:paraId="2CFE42E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94" w:type="pct"/>
            <w:shd w:val="clear" w:color="auto" w:fill="auto"/>
            <w:vAlign w:val="center"/>
          </w:tcPr>
          <w:p w14:paraId="610ED8F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0AC6F74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B1E38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FF67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3" w:type="pct"/>
            <w:shd w:val="clear" w:color="auto" w:fill="auto"/>
            <w:vAlign w:val="center"/>
          </w:tcPr>
          <w:p w14:paraId="157F6A0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94" w:type="pct"/>
            <w:shd w:val="clear" w:color="auto" w:fill="auto"/>
            <w:vAlign w:val="center"/>
          </w:tcPr>
          <w:p w14:paraId="650E3DC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feeling adjectives do you remember from yesterday?"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responses in two columns: -ing / -ed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pair task: write up to five sentences with both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example sentences with class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5F49D9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adjectives from previous lesson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with partner to write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sentences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peers' examples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676297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4E282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3" w:type="pct"/>
            <w:shd w:val="clear" w:color="auto" w:fill="auto"/>
            <w:vAlign w:val="center"/>
          </w:tcPr>
          <w:p w14:paraId="60A5295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94" w:type="pct"/>
            <w:shd w:val="clear" w:color="auto" w:fill="auto"/>
            <w:vAlign w:val="center"/>
          </w:tcPr>
          <w:p w14:paraId="3D72515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exercises 1-2 together as guided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Emphasize decision-making: Does it describe a thing (-ing) or feeling (-ed)?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think-aloud for choosing correct form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memory trick: "I am borED when something is borING"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47C9C16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exercises and check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reasoning for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decision-making process aloud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memory strategies in notebooks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8C4C4F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4C588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3" w:type="pct"/>
            <w:shd w:val="clear" w:color="auto" w:fill="auto"/>
            <w:vAlign w:val="center"/>
          </w:tcPr>
          <w:p w14:paraId="01770DB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94" w:type="pct"/>
            <w:shd w:val="clear" w:color="auto" w:fill="auto"/>
            <w:vAlign w:val="center"/>
          </w:tcPr>
          <w:p w14:paraId="7640C9A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3 for independent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and provide targeted support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whole-class with student explanations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4 writing task about things/situations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paragraph exchange and feedback (Wrap-up)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volunteers share paragraphs with class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2A3E596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gapped text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answers and discuss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paragraph about personal feelings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Exchange paragraphs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constructive feedback on content and form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Volunteer to share paragraph if comfortable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36185B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 min</w:t>
            </w:r>
          </w:p>
        </w:tc>
      </w:tr>
      <w:tr w14:paraId="1CB8A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3" w:type="pct"/>
            <w:shd w:val="clear" w:color="auto" w:fill="auto"/>
            <w:vAlign w:val="center"/>
          </w:tcPr>
          <w:p w14:paraId="5C36B39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94" w:type="pct"/>
            <w:shd w:val="clear" w:color="auto" w:fill="auto"/>
            <w:vAlign w:val="center"/>
          </w:tcPr>
          <w:p w14:paraId="492F5AD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Collect strong paragraph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Create gapped version of paragraph for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on expressing probability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Remind about adjective usage</w:t>
            </w:r>
          </w:p>
        </w:tc>
        <w:tc>
          <w:tcPr>
            <w:tcW w:w="1658" w:type="pct"/>
            <w:shd w:val="clear" w:color="auto" w:fill="auto"/>
            <w:vAlign w:val="center"/>
          </w:tcPr>
          <w:p w14:paraId="5DCBCE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peer paragraphs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questions about -ing/-ed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confidence with feeling adjectives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0A39394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07F034F1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CAA5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F191B9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Speaking - Expressing Probability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Future forms (will, going to)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Making predictions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Feeling adjectives</w:t>
      </w:r>
    </w:p>
    <w:p w14:paraId="7796B15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expressions to discuss probability and likelihood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Make predictions with varying degrees of certainty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and use probability expressions in conversations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988"/>
        <w:gridCol w:w="5412"/>
        <w:gridCol w:w="727"/>
      </w:tblGrid>
      <w:tr w14:paraId="18ABC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99F2DE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6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322E6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ADEF21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E557FF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41137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BBA1B9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6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91966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photos on page 11 (girl driving, girl with friends)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"How does she feel in each photo? What might happen next?"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predictions using "might," "probably," "definitely,"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"driving test," "look forward to," "sit a test"</w:t>
            </w:r>
          </w:p>
        </w:tc>
        <w:tc>
          <w:tcPr>
            <w:tcW w:w="17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3271B5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photos and speculate about situation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using probability language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driving/test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experiences with tests/nervousness</w:t>
            </w:r>
          </w:p>
        </w:tc>
        <w:tc>
          <w:tcPr>
            <w:tcW w:w="2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10F35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4A5CB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EC1CEE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6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458D1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6.12 (Heba's conversation about driving test)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comprehension with True/False statements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again for students to complete probability expressions (Ex 3)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Speaking box with probability scale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Organize expressions from certain → uncertain on board</w:t>
            </w:r>
          </w:p>
        </w:tc>
        <w:tc>
          <w:tcPr>
            <w:tcW w:w="17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1CAD1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mark T/F for statements 1-6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again and complete sentences with probability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Speaking box expressions into notebooks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expressions with correct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usage differences</w:t>
            </w:r>
          </w:p>
        </w:tc>
        <w:tc>
          <w:tcPr>
            <w:tcW w:w="2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0D36C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2E3C6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8DB941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6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D4427B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group predictions: Will Heba pass? (Ex 4)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6.13 to reveal outcome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5: research and present weather probabilities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presentations for correct probability expression use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Conduct Wrap-up: pairs make predictions about each other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use of varied probability expressions</w:t>
            </w:r>
          </w:p>
        </w:tc>
        <w:tc>
          <w:tcPr>
            <w:tcW w:w="17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A9BE4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and predict Heba's test outcome in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check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Research local weather probabilities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findings using probability expressions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about partner using target language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Respond to partner's predictions (agree/disagree)</w:t>
            </w:r>
          </w:p>
        </w:tc>
        <w:tc>
          <w:tcPr>
            <w:tcW w:w="2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AC3CE4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213E1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7C22F2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6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315CCC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one probability expression from each section of Speaking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students make sample predictions using each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Think about recent event, make notes (occasion, invitation, experience)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on invitations</w:t>
            </w:r>
          </w:p>
        </w:tc>
        <w:tc>
          <w:tcPr>
            <w:tcW w:w="17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90589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expressions and create example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remaining questions about probability expressions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ability to express probability</w:t>
            </w:r>
          </w:p>
        </w:tc>
        <w:tc>
          <w:tcPr>
            <w:tcW w:w="2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56F3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2D4D7558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067D4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08C9AC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6 - A New You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Writing - Informal Invitations and Responses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Future forms for plans and arrangements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Probability expressions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Email/message format</w:t>
      </w:r>
    </w:p>
    <w:p w14:paraId="48446507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017B3A44">
      <w:pPr>
        <w:keepNext/>
        <w:keepLines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Write informal invitations with necessary details</w:t>
      </w:r>
    </w:p>
    <w:p w14:paraId="51B6CD5A">
      <w:pPr>
        <w:keepNext/>
        <w:keepLines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Respond appropriately to invitations (accept/decline)</w:t>
      </w:r>
    </w:p>
    <w:p w14:paraId="073E228A">
      <w:pPr>
        <w:keepNext/>
        <w:keepLines/>
        <w:pageBreakBefore w:val="0"/>
        <w:widowControl/>
        <w:numPr>
          <w:ilvl w:val="0"/>
          <w:numId w:val="1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future forms accurately in invitation contexts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5"/>
        <w:gridCol w:w="7360"/>
        <w:gridCol w:w="5857"/>
        <w:gridCol w:w="807"/>
      </w:tblGrid>
      <w:tr w14:paraId="624D0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BD960C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365" w:type="pct"/>
            <w:shd w:val="clear" w:color="auto" w:fill="auto"/>
            <w:vAlign w:val="center"/>
          </w:tcPr>
          <w:p w14:paraId="19B319C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46F2D2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325079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70C4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2E0211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365" w:type="pct"/>
            <w:shd w:val="clear" w:color="auto" w:fill="auto"/>
            <w:vAlign w:val="center"/>
          </w:tcPr>
          <w:p w14:paraId="48E0470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completed, facilitate sharing about recent events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"How were you invited? Email, message, phone?"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Discuss: "What information does a good invitation include?"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essential elements on board (time, place, date, RSVP)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49114CD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event experiences from homework notes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invitation methods and preferences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necessary invitation components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ideas with board list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8D604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11707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F1DD69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365" w:type="pct"/>
            <w:shd w:val="clear" w:color="auto" w:fill="auto"/>
            <w:vAlign w:val="center"/>
          </w:tcPr>
          <w:p w14:paraId="36305B7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Muna's invitation email on page 12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reading of three email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Writing box features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identifying features in sample emails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Highlight: subject line, details, encouraging language, polite refusals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06D428B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invitation and three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features from Writing box in each email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Underline examples of each feature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effective invitation elements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format or language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944C90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5A23C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00ECBFF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365" w:type="pct"/>
            <w:shd w:val="clear" w:color="auto" w:fill="auto"/>
            <w:vAlign w:val="center"/>
          </w:tcPr>
          <w:p w14:paraId="66C5B35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poor invitation example (Ex 4)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class discussion on improvements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rewriting of invitation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5 individual invitation 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Organize peer feedback exchange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volunteers share improved invitations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Wrap-up: pairs exchange and write responses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01EAF1B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problems in poor invitation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invitation with partner including all features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own invitation using Writing box checklist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Exchange with partner and give constructive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Revise based on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response to new partner's invitation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33ED5B3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4F28D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D464E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365" w:type="pct"/>
            <w:shd w:val="clear" w:color="auto" w:fill="auto"/>
            <w:vAlign w:val="center"/>
          </w:tcPr>
          <w:p w14:paraId="74B8487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strong invitation examples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Study and translate word list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revision lesson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Collect invitations for display/assessment if desired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1C0890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exemplary invitations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questions about invitation 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confidence with invitation format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698619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7A861F4B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1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0AC2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and Grammar (SB)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vs. Past Simple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Simple tense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basic structure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Time expressions (already, just, yet, ever, never)</w:t>
      </w:r>
    </w:p>
    <w:p w14:paraId="1CBFA7DF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between Present Perfect and Past Simple usage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Present Perfect with time expressions correctly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 3.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Discuss job experiences using appropriate tenses</w:t>
      </w:r>
    </w:p>
    <w:tbl>
      <w:tblPr>
        <w:tblStyle w:val="12"/>
        <w:tblW w:w="0" w:type="auto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888"/>
        <w:gridCol w:w="5554"/>
        <w:gridCol w:w="685"/>
      </w:tblGrid>
      <w:tr w14:paraId="2DB79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4A258E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78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279F8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55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79AD60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06B437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F0C8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FD7D4C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78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744E9B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 on page 16 (person shaking hands in office)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"What's happening? How does he feel?"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conversation aloud with student volunteer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"apply for a job," "find a job," "proper job"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predictions about situation</w:t>
            </w:r>
          </w:p>
        </w:tc>
        <w:tc>
          <w:tcPr>
            <w:tcW w:w="55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E0AAF5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Speculate about photo scenario and person's feelings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conversation and confirm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reading conversation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employment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own job-seeking experiences if any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CEFC0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A199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E6D90C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78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364BF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1: identify tenses in conversation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sentence-matching with grammar rules (Ex 2)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Grammar box distinguishing Present Perfect (news, indefinite time) vs. Past Simple (specific past time)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timeline visual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multiple examples with time markers</w:t>
            </w:r>
          </w:p>
        </w:tc>
        <w:tc>
          <w:tcPr>
            <w:tcW w:w="55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4EDC6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Present Perfect and Past Simple in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sentences 1-2 with rules a-c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why rule "c" matches both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grammar explanations and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clarification questions about time references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F66044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22480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3C072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78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B40D4E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3: analyzing "already," "just," "never," "yet," "ever"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7.1 for exercise 4 (Jawad-Khalil conversation)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on sentence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 pair questioning with time expressions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during exercise 6 truth/lie game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Collect strong examples for sharing</w:t>
            </w:r>
          </w:p>
        </w:tc>
        <w:tc>
          <w:tcPr>
            <w:tcW w:w="55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413E56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Categorize time expressions (affirmative/negative/question)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complete conversation with correct tenses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conversation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Ask/answer questions about experiences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and guess partner's statements (score points)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- Share interesting facts learned about partner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7918A9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 min</w:t>
            </w:r>
          </w:p>
          <w:p w14:paraId="0D75AC3D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D5486B1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C1259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7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8828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92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785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9FF8E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Direct to Can-do statement for reflection- Ask: "What's the main difference between Present Perfect and Past Simple?"- Assign homework: Write five questions using both tenses- Preview continuation with "for" and "since" next lesson | - Articulate key difference in own words</w:t>
            </w:r>
          </w:p>
        </w:tc>
        <w:tc>
          <w:tcPr>
            <w:tcW w:w="55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F8036D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Note homework assignment- Self-assess understanding of tense distinction- Ask remaining questions about usage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C17357F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5 min </w:t>
            </w:r>
          </w:p>
        </w:tc>
      </w:tr>
    </w:tbl>
    <w:p w14:paraId="3C7C8281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1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E27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and Grammar (WB)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- Present Perfect and Past Simple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Simple usage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Time expressions for both tenses</w:t>
      </w:r>
    </w:p>
    <w:p w14:paraId="7D70864A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4E76B6FC">
      <w:pPr>
        <w:keepNext/>
        <w:keepLines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Accurately form Present Perfect questions and statements</w:t>
      </w:r>
    </w:p>
    <w:p w14:paraId="5FD050A0">
      <w:pPr>
        <w:keepNext/>
        <w:keepLines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Choose correct tense based on time context</w:t>
      </w:r>
    </w:p>
    <w:p w14:paraId="0C41A5AB">
      <w:pPr>
        <w:keepNext/>
        <w:keepLines/>
        <w:pageBreakBefore w:val="0"/>
        <w:widowControl/>
        <w:numPr>
          <w:ilvl w:val="0"/>
          <w:numId w:val="1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both tenses in conversational exchanges</w:t>
      </w:r>
    </w:p>
    <w:tbl>
      <w:tblPr>
        <w:tblStyle w:val="12"/>
        <w:tblW w:w="0" w:type="auto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356"/>
        <w:gridCol w:w="5835"/>
        <w:gridCol w:w="759"/>
      </w:tblGrid>
      <w:tr w14:paraId="43919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5FD35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D38BF8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D6BEC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D4748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2219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7444B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74A09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on board: "Have you ever had a part-time job?"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responses and follow-up: "When did you start?"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which tense is appropriate for each question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how to form Present Perfect (have + past participle)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73F037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questions using appropriate tenses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what jobs they've had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Notice tense changes based on context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formation rules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7DCC42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32EF9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FB9502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D2070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 1 example showing word order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Emphasize including time expressions like "already," "just," "yet"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exercise 2 rewriting technique with "never," "ever"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position of adverbs in Present Perfect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understanding with additional quick examples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BE9DBC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exercise 1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Pay attention to time expression placement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sentences with correct adverb positions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answers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word order rules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A703A1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9F8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6AC8F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DC7669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exercises 3-5 for individual/pair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providing targeted support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Address common errors: "Have you started?" vs. "Did you start?"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6 tense selection based on time clues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7-8 conversation completion and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 pairs perform conversations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7A7BDC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exercises checking grammar rules as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which time markers require which tense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conversation about summer job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conversation with partner using natural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Perform for class if selected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corrections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CCA606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 min</w:t>
            </w:r>
          </w:p>
        </w:tc>
      </w:tr>
      <w:tr w14:paraId="7722E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91CAC2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0DC094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holiday jobs would you like to do?"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with justifications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conversation about summer job (similar to Ex 7)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Remind about using both tenses appropriately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4F2165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preferred holiday jobs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reasons for preferences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confidence with tense selection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3387ED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0D659A7E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1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2D5E5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63B9A9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Grammar (SB)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with "for" and "since"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basic structure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Time expressions with Present Perfect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Discussing duration</w:t>
      </w:r>
    </w:p>
    <w:p w14:paraId="535D0187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65A468AB">
      <w:pPr>
        <w:keepNext/>
        <w:keepLines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Present Perfect with "for" and "since" to describe duration</w:t>
      </w:r>
    </w:p>
    <w:p w14:paraId="4F9E15A7">
      <w:pPr>
        <w:keepNext/>
        <w:keepLines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between "for" (period) and "since" (point in time)</w:t>
      </w:r>
    </w:p>
    <w:p w14:paraId="56AC66DC">
      <w:pPr>
        <w:keepNext/>
        <w:keepLines/>
        <w:pageBreakBefore w:val="0"/>
        <w:widowControl/>
        <w:numPr>
          <w:ilvl w:val="0"/>
          <w:numId w:val="1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Ask and answer "How long...?" questions accurately</w:t>
      </w:r>
    </w:p>
    <w:tbl>
      <w:tblPr>
        <w:tblStyle w:val="12"/>
        <w:tblW w:w="0" w:type="auto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735"/>
        <w:gridCol w:w="5429"/>
        <w:gridCol w:w="759"/>
      </w:tblGrid>
      <w:tr w14:paraId="74A47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711A9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E6EF53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DEDC44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4BAB40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2A06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6B9B9A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A72813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photos of three different jobs (web designer, worker in Japan, lifeguard)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"web designer," "lifeguard," "self-employed"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"Which job would you prefer? Why?"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and class vote on most popular job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8C426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Examine photos and describe what people do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job preferences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choices with reasons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favorite job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D50675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21B9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89E79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653620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7.2 (three people describing jobs)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matching sentences a-c with photos 1-3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Grammar box: "for" + period of time vs. "since" + point in time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timeline showing "for three years" vs. "since 2021"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multiple examples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Watch Out! box about "ago" with Past Simple only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063FBC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match speakers to photos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"for" and "since" phrases in audio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grammar rules and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own timeline examples in notebooks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for/since distinction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common error about "ago"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52D79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41C9D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5AEB9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571621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4: write answers about recording in complete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again if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5 sentence rewriting (same meaning, different structure)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6 pair questioning using "How long...?"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prompts: school, hobbies, friendships, interests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examples from volunteer pairs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5782D0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write complete sentence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sentences maintaining meaning with for/since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and answer "How long" questions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provided prompts and own ideas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interesting facts learned about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Self-correct when making errors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31B6C6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5B846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A9D3F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654521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 for self-assessment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"What's the difference between 'for' and 'since'?"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List dangerous jobs for next lesson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reading about dangerous occupations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AF0A49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for/since difference in own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questions about duration expressions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confidence with for/since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65FC18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129C90E7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1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bright="12000" contrast="5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90D09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Grammar (WB)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- Present Perfect with "for" and "since"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"For" and "since" usage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Asking about duration</w:t>
      </w:r>
    </w:p>
    <w:p w14:paraId="6CDE1849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Complete sentences accurately with "for" or "since"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 "How long" questions correctly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Describe duration of situations using Present Perfect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8"/>
        <w:gridCol w:w="7433"/>
        <w:gridCol w:w="5788"/>
        <w:gridCol w:w="810"/>
      </w:tblGrid>
      <w:tr w14:paraId="2A419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FA7AC6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38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08F71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4DB54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71B575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44AD2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449391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38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34E1F3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Present Perfect questions: "How long have you lived here?"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"Have you done your homework yet?"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"How long have you been a student at this school?"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expected complete sentence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Emphasize using for/since in responses</w:t>
            </w:r>
          </w:p>
        </w:tc>
        <w:tc>
          <w:tcPr>
            <w:tcW w:w="18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186DA5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in complete sentences with for/since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spontaneous Present Perfect usage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classmates' responses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Notice patterns in question-answer structure</w:t>
            </w:r>
          </w:p>
        </w:tc>
        <w:tc>
          <w:tcPr>
            <w:tcW w:w="24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1D07A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509F1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8FA7C3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38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964430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 1 example distinguishing for/since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memory trick: "FOR = period (Four letters, Period)"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"SINCE = point (Single moment)"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2 text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"make a profit," "exhausted"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identifying whether time reference is point or period</w:t>
            </w:r>
          </w:p>
        </w:tc>
        <w:tc>
          <w:tcPr>
            <w:tcW w:w="18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AAA3F2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exercise 1 choosing for or since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Apply memory tricks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text about exhausted worker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answers with partner explaining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identifying time reference type</w:t>
            </w:r>
          </w:p>
        </w:tc>
        <w:tc>
          <w:tcPr>
            <w:tcW w:w="24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76D503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6F71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B447BB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38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98DE76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3 mini-conversations for pair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Emphasize changing time reference format (2007 → since 2007)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sentence transformation without changing bold word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independent/pair work closely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Address errors: "since two years" (incorrect) vs. "for two years"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pairs perform completed conversations</w:t>
            </w:r>
          </w:p>
        </w:tc>
        <w:tc>
          <w:tcPr>
            <w:tcW w:w="18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18C39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three mini-conversations with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reading conversations with natural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Transform sentences maintaining meaning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bold word remains unchanged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Perform conversations for teacher/peer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Self-correct common errors</w:t>
            </w:r>
          </w:p>
        </w:tc>
        <w:tc>
          <w:tcPr>
            <w:tcW w:w="24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D2969F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 min</w:t>
            </w:r>
          </w:p>
        </w:tc>
      </w:tr>
      <w:tr w14:paraId="3CF77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9EB413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38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0F7C4C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about family members'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questions: "How long has your sister worked...?"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paragraph about family jobs using for/since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listening lesson on dangerous jobs</w:t>
            </w:r>
          </w:p>
        </w:tc>
        <w:tc>
          <w:tcPr>
            <w:tcW w:w="18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FBD50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Ask/answer about family members' employment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How long questions and for/since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for/since mastery</w:t>
            </w:r>
          </w:p>
        </w:tc>
        <w:tc>
          <w:tcPr>
            <w:tcW w:w="24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83F03B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105B2C63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78390" cy="1561465"/>
            <wp:effectExtent l="0" t="0" r="3810" b="635"/>
            <wp:docPr id="1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839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196D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Listening - Dangerous Jobs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Job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for experiences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Listening for specific information</w:t>
      </w:r>
    </w:p>
    <w:p w14:paraId="4F5AADB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a radio interview about dangerous professions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vocabulary related to working conditions accurately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Discuss job risks and safety using target language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7482"/>
        <w:gridCol w:w="5892"/>
        <w:gridCol w:w="752"/>
      </w:tblGrid>
      <w:tr w14:paraId="4CC47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40D8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0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49A5FF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9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715F4F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44F1C0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642EF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20F04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0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5699D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jobs do you think are dangerous?"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homework lists to create board compilation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reasons why people choose dangerous jobs (help others, excitement, salary)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"construction," "logger," "miner," "pilot," "skyscraper," "truck"</w:t>
            </w:r>
          </w:p>
        </w:tc>
        <w:tc>
          <w:tcPr>
            <w:tcW w:w="189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B4002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dangerous jobs from homework lists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Contribute to class brainstorm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motivations for risky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occupation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Express whether they'd do such jobs (with reasons)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2D84D3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36E5F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123B97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0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F581E1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1 suggested dangerous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7.3 (UK dangerous jobs radio segment)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comprehension: most dangerous job? (farmer)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note-taking for exercise 3 (statistics)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Culture Notes page 113 about UK dangerous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Clarify unfamiliar terms: "agricultural," "accident rate"</w:t>
            </w:r>
          </w:p>
        </w:tc>
        <w:tc>
          <w:tcPr>
            <w:tcW w:w="189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97FD7F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Rank jobs by danger level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identify most dangerous UK job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key statistics (deaths, percentages)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notes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unfamiliar content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Revise danger rankings based on new information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833432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27C9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86149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0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48DB00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7.4 (Pat Pratt, truck driver interview)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main idea selection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 vocabulary matching (working conditions)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Watch Out! box: "pay" as noun vs. verb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describing Pat's job using target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6 role-play: students imagine dangerous job and answer questions</w:t>
            </w:r>
          </w:p>
        </w:tc>
        <w:tc>
          <w:tcPr>
            <w:tcW w:w="189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A94D6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choose main idea (option d)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text with working conditions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understanding of pay/earn/salary distinctions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truck driver's experiences using new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Prepare dangerous job role-play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Ask/answer questions in character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4ECD70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1990F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B2F9A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0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A8BFFB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various dangerous jobs students role-played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"Which job sounds most/least appealing?"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List as many workplaces as possible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on workplace vocabulary</w:t>
            </w:r>
          </w:p>
        </w:tc>
        <w:tc>
          <w:tcPr>
            <w:tcW w:w="189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63BC06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role-play jobs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appeal of different dangerous professions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questions about working conditions vocabulary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1DEB0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577B1114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1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91CC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Practice - Work and Workplace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Dangerous job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Working conditions terminology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Discussing employment</w:t>
      </w:r>
    </w:p>
    <w:p w14:paraId="48808A54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vocabulary for discussing work conditions and motivations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Pronounce /ɜː/ sound correctly in work-related words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Express opinions about job factors and preferences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7472"/>
        <w:gridCol w:w="5646"/>
        <w:gridCol w:w="845"/>
      </w:tblGrid>
      <w:tr w14:paraId="6902F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cantSplit/>
          <w:tblCellSpacing w:w="15" w:type="dxa"/>
          <w:jc w:val="center"/>
        </w:trPr>
        <w:tc>
          <w:tcPr>
            <w:tcW w:w="47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75DBDC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862648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1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2A914F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51EFF3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04FC0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7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D6D44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D13E47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"Why do people work?"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ideas on board (earn money, feel useful, help others)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1: factors important in choosing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class vote on most important factors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voting results</w:t>
            </w:r>
          </w:p>
        </w:tc>
        <w:tc>
          <w:tcPr>
            <w:tcW w:w="181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03792E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reasons for working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Tick important job factors personally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Participate in class vote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own priorities with class results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factor choices</w:t>
            </w:r>
          </w:p>
        </w:tc>
        <w:tc>
          <w:tcPr>
            <w:tcW w:w="2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EEF32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066C5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7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7DE0EF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8F808E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Active Pronunciation box for /ɜː/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exaggerated pronunciation of "work," "person," "first"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for word list with /ɜː/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 identifying /ɜː/ in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Drill pronunciation chorally and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additional examples: "dirty," "girl," "certain"</w:t>
            </w:r>
          </w:p>
        </w:tc>
        <w:tc>
          <w:tcPr>
            <w:tcW w:w="181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4FC78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/ɜː/ sound with exaggerated mouth shape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Repeat after recording multiple times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Underline words with /ɜː/ in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sentences with partner focusing on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own example words with /ɜː/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Self-monitor pronunciation</w:t>
            </w:r>
          </w:p>
        </w:tc>
        <w:tc>
          <w:tcPr>
            <w:tcW w:w="2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9ED40B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16422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7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F429C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F376AE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odd-one-out identification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reasoning: "heart" has different vowel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fast finishers create additional odd-one-out sets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exchanges of student-created sets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 1 factors: Have opinions changed?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any factors students would add to list</w:t>
            </w:r>
          </w:p>
        </w:tc>
        <w:tc>
          <w:tcPr>
            <w:tcW w:w="181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C2F60E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odd words based on /ɜː/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three more sets if finished early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Exchange and solve partner's sets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Reconsider factor rankings from beginning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Suggest additional important job factors</w:t>
            </w:r>
          </w:p>
        </w:tc>
        <w:tc>
          <w:tcPr>
            <w:tcW w:w="2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38A8F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5681E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7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1E93FB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0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5DF52A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Return to board list from warm-up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"Which reason for working is most important to you?"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Create odd-one-out sets for partner (like Ex 4)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on workplace types</w:t>
            </w:r>
          </w:p>
        </w:tc>
        <w:tc>
          <w:tcPr>
            <w:tcW w:w="181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4B344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most important work motivation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/ɜː/ pronunciation confidence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vocabulary questions</w:t>
            </w:r>
          </w:p>
        </w:tc>
        <w:tc>
          <w:tcPr>
            <w:tcW w:w="2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C0281B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5FE4B5BC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51720" cy="1561465"/>
            <wp:effectExtent l="0" t="0" r="11430" b="635"/>
            <wp:docPr id="1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172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A0F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- Economic Sectors and Workplaces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job titles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Workplace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Economic concepts (basic)</w:t>
      </w:r>
    </w:p>
    <w:p w14:paraId="6E799DB5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Identify and categorize workplaces by economic sector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compound noun stress patterns correctly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Discuss jobs using collocations (work as/in/for, etc.)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7844"/>
        <w:gridCol w:w="5479"/>
        <w:gridCol w:w="773"/>
      </w:tblGrid>
      <w:tr w14:paraId="1FB88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438015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386AA0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95D7C7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6B5476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2D05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E22B0F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0A88FC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Brainstorm: "What vocabulary related to work do you know?"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Organize board into categories: industry, workplace, people, verbs,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 student contributions to relevant columns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that lesson will expand these categories</w:t>
            </w:r>
          </w:p>
        </w:tc>
        <w:tc>
          <w:tcPr>
            <w:tcW w:w="17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56E894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work-related vocabulary from memory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Help categorize words appropriately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 to existing knowledge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Notice gaps in vocabulary</w:t>
            </w:r>
          </w:p>
        </w:tc>
        <w:tc>
          <w:tcPr>
            <w:tcW w:w="2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88C731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3552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95B0B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1BA2A4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encyclopaedia entry on economic sectors (page 20)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three sectors: raw materials, processing, services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1: matching workplaces to sectors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examples: fish farm (raw materials), bank (services)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understanding with additional workplace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 words from board categories to sector lists</w:t>
            </w:r>
          </w:p>
        </w:tc>
        <w:tc>
          <w:tcPr>
            <w:tcW w:w="17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784DC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and understand three economic sectors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workplaces to appropriate sectors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reasoning for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Suggest additional workplaces for each sector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Categorize warm-up words by sector</w:t>
            </w:r>
          </w:p>
        </w:tc>
        <w:tc>
          <w:tcPr>
            <w:tcW w:w="2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A35CC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60708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D99FF3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BA70A3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job vocabulary (Ex 3) and check with dictionary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7.7 for pronunciation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 word stress patterns in job titles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7.8 for stress checking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stress patterns: Oo (LAWyer), Ooo (HAIRdresser), oOo (mechANic)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6 pair discussions about jobs using collocations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for correct use of "work as," "work in," "work for," etc.</w:t>
            </w:r>
          </w:p>
        </w:tc>
        <w:tc>
          <w:tcPr>
            <w:tcW w:w="17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F94732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dictionary to check unfamiliar job terms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repeat job titles with correct pronunciation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stress patterns in job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words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jobs using target collocations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preferences using full sentences</w:t>
            </w:r>
          </w:p>
        </w:tc>
        <w:tc>
          <w:tcPr>
            <w:tcW w:w="2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6E9EF0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75250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BFC181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21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57B83A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7 pair descriptions of known workers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use of all learned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8: present about someone admired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 for reflection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Bring photos related to teamwork</w:t>
            </w:r>
          </w:p>
        </w:tc>
        <w:tc>
          <w:tcPr>
            <w:tcW w:w="175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3E5E7F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family/friends' jobs to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economic sectors, workplaces, collocations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about admirable person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lesson learning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</w:p>
        </w:tc>
        <w:tc>
          <w:tcPr>
            <w:tcW w:w="2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B622A1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214378B7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1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4BFC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(WB)</w:t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- Jobs and Workplaces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Economic sector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Workplace terms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Job title pronunciation</w:t>
      </w:r>
    </w:p>
    <w:p w14:paraId="4765066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36F2E074">
      <w:pPr>
        <w:keepNext/>
        <w:keepLines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Complete charts connecting sectors, workplaces, and jobs</w:t>
      </w:r>
    </w:p>
    <w:p w14:paraId="34E35E9E">
      <w:pPr>
        <w:keepNext/>
        <w:keepLines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work-related collocations accurately</w:t>
      </w:r>
    </w:p>
    <w:p w14:paraId="62FA2AC2">
      <w:pPr>
        <w:keepNext/>
        <w:keepLines/>
        <w:pageBreakBefore w:val="0"/>
        <w:widowControl/>
        <w:numPr>
          <w:ilvl w:val="0"/>
          <w:numId w:val="2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Express preferences about work environments</w:t>
      </w:r>
    </w:p>
    <w:tbl>
      <w:tblPr>
        <w:tblStyle w:val="12"/>
        <w:tblW w:w="4999" w:type="pct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7847"/>
        <w:gridCol w:w="5513"/>
        <w:gridCol w:w="761"/>
      </w:tblGrid>
      <w:tr w14:paraId="7EE58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7" w:type="pct"/>
            <w:shd w:val="clear" w:color="auto" w:fill="auto"/>
            <w:vAlign w:val="center"/>
          </w:tcPr>
          <w:p w14:paraId="64FD942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A27B8C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76027BC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2FCFF02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6C1B1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7" w:type="pct"/>
            <w:shd w:val="clear" w:color="auto" w:fill="auto"/>
            <w:vAlign w:val="center"/>
          </w:tcPr>
          <w:p w14:paraId="011645B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83C517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Quick revision quiz: "Who works in a school?" (teacher)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"What industry is a shop assistant in?" (sales)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"Where does a miner work?" (mine)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answers and clarify any confusion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33B2DDF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quiz questions quickly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Self-check knowledge gaps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for clarification on unclear terms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previous lesson vocabulary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0BCA49B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1CAA6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7" w:type="pct"/>
            <w:shd w:val="clear" w:color="auto" w:fill="auto"/>
            <w:vAlign w:val="center"/>
          </w:tcPr>
          <w:p w14:paraId="2AD97F8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280E917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1 table completion as whole-class activity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first row: agriculture/farm/farmer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patterns: sector/workplace/worker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completed table together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"operations," "guests" for exercise 2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206ECC0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sector-workplace-job table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patterns in word relationships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correct errors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vocabulary for next exercise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any unfamiliar terms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5D3AD63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71BBD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7" w:type="pct"/>
            <w:shd w:val="clear" w:color="auto" w:fill="auto"/>
            <w:vAlign w:val="center"/>
          </w:tcPr>
          <w:p w14:paraId="749219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499EEC9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2 (matching jobs to people)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exercise 3 a race: first pair to match correctly writes answers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Verify board answers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sentence rewriting with collocations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Emphasize not changing form of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5 writing about industry preferences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7DF3355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job descriptions to appropriate people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Race to match work collocations correctly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board answers and discuss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sentences using target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which phrases fit which context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about preferred industry with justifications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3ED618B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 min</w:t>
            </w:r>
          </w:p>
        </w:tc>
      </w:tr>
      <w:tr w14:paraId="23820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27" w:type="pct"/>
            <w:shd w:val="clear" w:color="auto" w:fill="auto"/>
            <w:vAlign w:val="center"/>
          </w:tcPr>
          <w:p w14:paraId="75374F2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22" w:type="pct"/>
            <w:shd w:val="clear" w:color="auto" w:fill="auto"/>
            <w:vAlign w:val="center"/>
          </w:tcPr>
          <w:p w14:paraId="5F256D2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discussion: work alone vs. in team? Office vs. home?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Reference exercise 4 questions 2-3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Copy table from Ex 1, add more industries/jobs/workplaces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that organizing vocabulary this way aids learning</w:t>
            </w:r>
          </w:p>
        </w:tc>
        <w:tc>
          <w:tcPr>
            <w:tcW w:w="1769" w:type="pct"/>
            <w:shd w:val="clear" w:color="auto" w:fill="auto"/>
            <w:vAlign w:val="center"/>
          </w:tcPr>
          <w:p w14:paraId="5124499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work environment preferences in small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reasons for preferences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table organization strategy</w:t>
            </w:r>
          </w:p>
        </w:tc>
        <w:tc>
          <w:tcPr>
            <w:tcW w:w="231" w:type="pct"/>
            <w:shd w:val="clear" w:color="auto" w:fill="auto"/>
            <w:vAlign w:val="center"/>
          </w:tcPr>
          <w:p w14:paraId="171C7D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0A626106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1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EA9C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Speaking - Describing Teamwork Photos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and Present Continuous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Describing pictures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Teamwork vocabulary</w:t>
      </w:r>
    </w:p>
    <w:p w14:paraId="623C504F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Describe photos using appropriate descriptive phrases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Present Perfect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Continuous to discuss images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 3.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Express opinions about teamwork and collaboration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210"/>
        <w:gridCol w:w="6177"/>
        <w:gridCol w:w="740"/>
      </w:tblGrid>
      <w:tr w14:paraId="0C516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4291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31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4637E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98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7F2F55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481E29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5683F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A3A33F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31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1E17A6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done, have students show teamwork photos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"When do you work alone? When in a team?"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ideas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1 group discussion about teamwork benefits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whole-class feedback on opinions</w:t>
            </w:r>
          </w:p>
        </w:tc>
        <w:tc>
          <w:tcPr>
            <w:tcW w:w="198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EEAD6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Display brought photos if applicable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work preferences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teamwork advantages/disadvantages in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Report group conclusions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respectfully to different viewpoints</w:t>
            </w:r>
          </w:p>
        </w:tc>
        <w:tc>
          <w:tcPr>
            <w:tcW w:w="2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A805E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D6C6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5FDB6F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31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FC81D1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7.9 (Maha describing skydiver photo to boss)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comprehension: Why can't he see photos? (no internet, playing golf)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Speaking box phrases for describing photos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example: "In the center, there are skydivers..."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 completion with recording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again to check answers</w:t>
            </w:r>
          </w:p>
        </w:tc>
        <w:tc>
          <w:tcPr>
            <w:tcW w:w="198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19E9A2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for gist first, then details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comprehension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Speaking box phrases into notebooks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complete phrases from recording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phrases with correct stress/intonation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about phrase usage</w:t>
            </w:r>
          </w:p>
        </w:tc>
        <w:tc>
          <w:tcPr>
            <w:tcW w:w="2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1C4A0D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624A3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72D743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31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400358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Organize students into groups for photo description activity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Students take turns describing brought photos using Speaking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for correct phrase usage and pronunciation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on-the-spot corrections and encouragement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descriptions from volunteer students to whole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own volunteering photo for class description practice</w:t>
            </w:r>
          </w:p>
        </w:tc>
        <w:tc>
          <w:tcPr>
            <w:tcW w:w="198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EF9C63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personal photos using target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groupmates' descriptions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phrases: "in the background," "it looks like," "perhaps"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Volunteer to describe for whole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teacher's photo using learned language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constructive peer feedback</w:t>
            </w:r>
          </w:p>
        </w:tc>
        <w:tc>
          <w:tcPr>
            <w:tcW w:w="2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E280F5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5C351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4" w:hRule="atLeast"/>
          <w:tblCellSpacing w:w="15" w:type="dxa"/>
          <w:jc w:val="center"/>
        </w:trPr>
        <w:tc>
          <w:tcPr>
            <w:tcW w:w="423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7AE1E4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31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0DF6A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makes a good team?"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brief discussion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Find quotes/memes about volunteering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on volunteering and helping others</w:t>
            </w:r>
          </w:p>
        </w:tc>
        <w:tc>
          <w:tcPr>
            <w:tcW w:w="1984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1C94A2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about effective teamwork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ability to describe photos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remaining questions about descriptive phrases</w:t>
            </w:r>
          </w:p>
        </w:tc>
        <w:tc>
          <w:tcPr>
            <w:tcW w:w="2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598602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7379D8E8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399540"/>
            <wp:effectExtent l="0" t="0" r="16510" b="10160"/>
            <wp:docPr id="1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086C2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Reading - Volunteering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Reading for gist and detail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Fact vs. Opinion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Collocations</w:t>
      </w:r>
    </w:p>
    <w:p w14:paraId="628D6BBE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a text about volunteering and its benefits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facts from opinions in written texts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collocations related to volunteering accurately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7799"/>
        <w:gridCol w:w="5588"/>
        <w:gridCol w:w="739"/>
      </w:tblGrid>
      <w:tr w14:paraId="5AF42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2407DB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06" w:type="pct"/>
            <w:shd w:val="clear" w:color="auto" w:fill="auto"/>
            <w:vAlign w:val="top"/>
          </w:tcPr>
          <w:p w14:paraId="3893965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93" w:type="pct"/>
            <w:shd w:val="clear" w:color="auto" w:fill="auto"/>
            <w:vAlign w:val="top"/>
          </w:tcPr>
          <w:p w14:paraId="483462F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4" w:type="pct"/>
            <w:shd w:val="clear" w:color="auto" w:fill="auto"/>
            <w:vAlign w:val="top"/>
          </w:tcPr>
          <w:p w14:paraId="3C2B48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0610B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0E3BB26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06" w:type="pct"/>
            <w:shd w:val="clear" w:color="auto" w:fill="auto"/>
            <w:vAlign w:val="top"/>
          </w:tcPr>
          <w:p w14:paraId="0049C7A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 and quote on page 23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do you see? What does the quote mean?"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group discussions about quote interpretation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Elicit: volunteering teaches about self through helping others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volunteering experience if applicable</w:t>
            </w:r>
          </w:p>
        </w:tc>
        <w:tc>
          <w:tcPr>
            <w:tcW w:w="1793" w:type="pct"/>
            <w:shd w:val="clear" w:color="auto" w:fill="auto"/>
            <w:vAlign w:val="top"/>
          </w:tcPr>
          <w:p w14:paraId="7394BEF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photo (volunteers in forest)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Interpret quote meaning in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interpretations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others' perspectives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Connect to own experiences</w:t>
            </w:r>
          </w:p>
        </w:tc>
        <w:tc>
          <w:tcPr>
            <w:tcW w:w="224" w:type="pct"/>
            <w:shd w:val="clear" w:color="auto" w:fill="auto"/>
            <w:vAlign w:val="top"/>
          </w:tcPr>
          <w:p w14:paraId="5C08F52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7637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7AFC1A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06" w:type="pct"/>
            <w:shd w:val="clear" w:color="auto" w:fill="auto"/>
            <w:vAlign w:val="top"/>
          </w:tcPr>
          <w:p w14:paraId="36FBB32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quick reading of title, first and last paragraphs only (Ex 2)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"What's the article's attitude—positive, negative, both?"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Active Reading box on facts vs. opinions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examples: "Water freezes at 0°C" (fact) vs. "Coffee tastes better than tea" (opinion)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3-4 fact/opinion identification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Culture Notes page 113 on International Volunteer Day</w:t>
            </w:r>
          </w:p>
        </w:tc>
        <w:tc>
          <w:tcPr>
            <w:tcW w:w="1793" w:type="pct"/>
            <w:shd w:val="clear" w:color="auto" w:fill="auto"/>
            <w:vAlign w:val="top"/>
          </w:tcPr>
          <w:p w14:paraId="5BA7EE0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Skim-read strategic paragraphs only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Predict overall tone and check with full reading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distinguishing facts (provable) from opinions (beliefs)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T/F exercise and fact/opinion identification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Full-read article for detailed understanding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 with text evidence</w:t>
            </w:r>
          </w:p>
        </w:tc>
        <w:tc>
          <w:tcPr>
            <w:tcW w:w="224" w:type="pct"/>
            <w:shd w:val="clear" w:color="auto" w:fill="auto"/>
            <w:vAlign w:val="top"/>
          </w:tcPr>
          <w:p w14:paraId="4319C13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6EEF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49F7E8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06" w:type="pct"/>
            <w:shd w:val="clear" w:color="auto" w:fill="auto"/>
            <w:vAlign w:val="top"/>
          </w:tcPr>
          <w:p w14:paraId="5532B3B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collocation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Review: "make a difference," "get experience," "find opportunities"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about volunteering (Ex 4 questions)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use of target collocations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Set up exercise 5 role-play interviews (page 75)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preparation time for roles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 pairs perform for class</w:t>
            </w:r>
          </w:p>
        </w:tc>
        <w:tc>
          <w:tcPr>
            <w:tcW w:w="1793" w:type="pct"/>
            <w:shd w:val="clear" w:color="auto" w:fill="auto"/>
            <w:vAlign w:val="top"/>
          </w:tcPr>
          <w:p w14:paraId="184409B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with correct collocations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volunteering questions using new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Prepare role-play as interviewer or volunteer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interview using target language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Perform role-play with expression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peer feedback on language use</w:t>
            </w:r>
          </w:p>
        </w:tc>
        <w:tc>
          <w:tcPr>
            <w:tcW w:w="224" w:type="pct"/>
            <w:shd w:val="clear" w:color="auto" w:fill="auto"/>
            <w:vAlign w:val="top"/>
          </w:tcPr>
          <w:p w14:paraId="363C0D7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12D14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8D955D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06" w:type="pct"/>
            <w:shd w:val="clear" w:color="auto" w:fill="auto"/>
            <w:vAlign w:val="top"/>
          </w:tcPr>
          <w:p w14:paraId="5D3CB4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6 research project in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Topics: local charities, volunteer opportunities, NGOs, voluntourism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Ensure each group has different topic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Complete research and prepare presentation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presenting findings next lesson</w:t>
            </w:r>
          </w:p>
        </w:tc>
        <w:tc>
          <w:tcPr>
            <w:tcW w:w="1793" w:type="pct"/>
            <w:shd w:val="clear" w:color="auto" w:fill="auto"/>
            <w:vAlign w:val="top"/>
          </w:tcPr>
          <w:p w14:paraId="0844136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Choose research topic with group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Understand research requirements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Plan how to divide research tasks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Begin initial research if time allows</w:t>
            </w:r>
          </w:p>
        </w:tc>
        <w:tc>
          <w:tcPr>
            <w:tcW w:w="224" w:type="pct"/>
            <w:shd w:val="clear" w:color="auto" w:fill="auto"/>
            <w:vAlign w:val="top"/>
          </w:tcPr>
          <w:p w14:paraId="6C17C11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5EB4454D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123315"/>
            <wp:effectExtent l="0" t="0" r="16510" b="635"/>
            <wp:docPr id="2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7DCFA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3F461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7 - A Job for Life?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Writing - Job Application Email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Email format and conventions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Perfect for experiences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Personal qualities vocabulary</w:t>
      </w:r>
    </w:p>
    <w:p w14:paraId="1328E5CE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Write a formal job application email with appropriate structure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personal qualities vocabulary accurately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Describe experiences and qualifications using Present Perfect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8"/>
        <w:gridCol w:w="7434"/>
        <w:gridCol w:w="5928"/>
        <w:gridCol w:w="759"/>
      </w:tblGrid>
      <w:tr w14:paraId="430E3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7" w:type="pct"/>
            <w:shd w:val="clear" w:color="auto" w:fill="auto"/>
            <w:vAlign w:val="top"/>
          </w:tcPr>
          <w:p w14:paraId="72CE9D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389" w:type="pct"/>
            <w:shd w:val="clear" w:color="auto" w:fill="auto"/>
            <w:vAlign w:val="top"/>
          </w:tcPr>
          <w:p w14:paraId="1D605A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903" w:type="pct"/>
            <w:shd w:val="clear" w:color="auto" w:fill="auto"/>
            <w:vAlign w:val="top"/>
          </w:tcPr>
          <w:p w14:paraId="28EB4D0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10F2A90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39CB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7" w:type="pct"/>
            <w:shd w:val="clear" w:color="auto" w:fill="auto"/>
            <w:vAlign w:val="top"/>
          </w:tcPr>
          <w:p w14:paraId="60A67B0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389" w:type="pct"/>
            <w:shd w:val="clear" w:color="auto" w:fill="auto"/>
            <w:vAlign w:val="top"/>
          </w:tcPr>
          <w:p w14:paraId="6A7C6E8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Brainstorm: "What part-time jobs can you think of?"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ideas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would make a good job applicant?"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 qualities on board (reliable, experienced, enthusiastic, etc.)</w:t>
            </w:r>
          </w:p>
        </w:tc>
        <w:tc>
          <w:tcPr>
            <w:tcW w:w="1903" w:type="pct"/>
            <w:shd w:val="clear" w:color="auto" w:fill="auto"/>
            <w:vAlign w:val="top"/>
          </w:tcPr>
          <w:p w14:paraId="48DD2FF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Suggest various part-time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qualities of ideal employees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any personal application experiences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Connect qualities to jobs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43B4571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11550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7" w:type="pct"/>
            <w:shd w:val="clear" w:color="auto" w:fill="auto"/>
            <w:vAlign w:val="top"/>
          </w:tcPr>
          <w:p w14:paraId="21AC94A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389" w:type="pct"/>
            <w:shd w:val="clear" w:color="auto" w:fill="auto"/>
            <w:vAlign w:val="top"/>
          </w:tcPr>
          <w:p w14:paraId="3C15DBF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advertisement and Lubna's email (page 24)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"Is Lubna a good candidate? Why/why not?"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Jameel's email and elicit problems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 issues on board: no subject, wrong email, too informal, irrelevant info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Writing box structure for job applications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identifying features in Lubna's email</w:t>
            </w:r>
          </w:p>
        </w:tc>
        <w:tc>
          <w:tcPr>
            <w:tcW w:w="1903" w:type="pct"/>
            <w:shd w:val="clear" w:color="auto" w:fill="auto"/>
            <w:vAlign w:val="top"/>
          </w:tcPr>
          <w:p w14:paraId="3204DB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advertisement and application email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candidate suitability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problems in Jameel's email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email conventions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Find Writing box features in sample email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formal email format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08889DF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36A9B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7" w:type="pct"/>
            <w:shd w:val="clear" w:color="auto" w:fill="auto"/>
            <w:vAlign w:val="top"/>
          </w:tcPr>
          <w:p w14:paraId="58E1EA2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389" w:type="pct"/>
            <w:shd w:val="clear" w:color="auto" w:fill="auto"/>
            <w:vAlign w:val="top"/>
          </w:tcPr>
          <w:p w14:paraId="4D61FB3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3: pairs rewrite Jameel's email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Graphic Organizer for structure support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personal qualities vocabulary (Ex 4)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understanding: "diplomatic," "punctual," "reliable,"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discussions about important qualities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 discussion on part-time job pros/cons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ideas on board before pair work</w:t>
            </w:r>
          </w:p>
        </w:tc>
        <w:tc>
          <w:tcPr>
            <w:tcW w:w="1903" w:type="pct"/>
            <w:shd w:val="clear" w:color="auto" w:fill="auto"/>
            <w:vAlign w:val="top"/>
          </w:tcPr>
          <w:p w14:paraId="34C44D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email with partner including all necessary features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Graphic Organizer for organization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and discuss personal qualities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Rank qualities by importance for specific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advantages/disadvantages of part-time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board ideas to support discussion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42FB74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1E25B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7" w:type="pct"/>
            <w:shd w:val="clear" w:color="auto" w:fill="auto"/>
            <w:vAlign w:val="top"/>
          </w:tcPr>
          <w:p w14:paraId="079449B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389" w:type="pct"/>
            <w:shd w:val="clear" w:color="auto" w:fill="auto"/>
            <w:vAlign w:val="top"/>
          </w:tcPr>
          <w:p w14:paraId="7325D13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peer exchange of rewritten emails (Wrap-up)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constructive feedback process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Study and translate word list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revision lesson</w:t>
            </w:r>
          </w:p>
        </w:tc>
        <w:tc>
          <w:tcPr>
            <w:tcW w:w="1903" w:type="pct"/>
            <w:shd w:val="clear" w:color="auto" w:fill="auto"/>
            <w:vAlign w:val="top"/>
          </w:tcPr>
          <w:p w14:paraId="1B02808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Exchange emails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specific feedback on content and format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areas for improvement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clarification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70D5F94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4C0F10EC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2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6BB6A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and Grammar (SB)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Verb Patterns with Infinitive and -ing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infinitive and gerund forms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Scientist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Simple descriptions</w:t>
      </w:r>
    </w:p>
    <w:p w14:paraId="6698B54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verb patterns: verb + to infinitive, verb + -ing, verb + infinitive without "to"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Identify and discuss different types of scientists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 3.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Express plans and preferences using correct verb patterns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315"/>
        <w:gridCol w:w="6125"/>
        <w:gridCol w:w="687"/>
      </w:tblGrid>
      <w:tr w14:paraId="19C56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3984CA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35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C39C2B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96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459D35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83F4AB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5B03D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46466B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35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57BCD8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photos of scientists on page 26 (Curie, Hawking, Youyou)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"Have you heard of them? What are they famous for?"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names of famous Jordanian scientists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suggestions on board for research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"astronomer," "biologist," "physicist," etc.</w:t>
            </w:r>
          </w:p>
        </w:tc>
        <w:tc>
          <w:tcPr>
            <w:tcW w:w="196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18B497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knowledge about pictured scientists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Suggest famous Jordanian scientists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Choose one to research for presentation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types of scientist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notes on research plans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484A33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496D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177444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35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E660D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2: match scientists with descriptions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Culture Notes pages 112-113 for scientist information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identifying verb patterns in quiz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Grammar box: three verb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verb + to infinitive (want to become)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verb + -ing (enjoy working)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 verb + infinitive without to (can do)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multiple clear examples for each pattern</w:t>
            </w:r>
          </w:p>
        </w:tc>
        <w:tc>
          <w:tcPr>
            <w:tcW w:w="196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CA0C27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scientists to descriptions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about scientists' contributions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personality quiz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three different verb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grammar rules and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clarification questions about patterns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70E00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4EF55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807A81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35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258F49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8.1 (Mariam's scientist dream)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6 completion with correct verb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explain verb pattern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7: students create sentences with verb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varied verb usage (want, enjoy, decide, keep, should, etc.)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errors for feedback on verb pattern selection</w:t>
            </w:r>
          </w:p>
        </w:tc>
        <w:tc>
          <w:tcPr>
            <w:tcW w:w="196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C18EBA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complete text with to infinitive/-ing/infinitive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justify pattern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true sentences using required verb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sentences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and correct own errors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challenging verbs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A8478D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01C17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F90071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35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9D5EA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 for reflection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"Which verb pattern is easiest/hardest for you?"</w:t>
            </w:r>
          </w:p>
          <w:p w14:paraId="2216999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- Assign homework: List computer-related vocabulary- Preview next lesson on technology vocabulary </w:t>
            </w:r>
          </w:p>
        </w:tc>
        <w:tc>
          <w:tcPr>
            <w:tcW w:w="196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893499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- Reflect on understanding of verb patterns- Share challenging aspects- Note homework assignment- Self-assess confidence with patterns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2C9BDC9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72083347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177925"/>
            <wp:effectExtent l="0" t="0" r="16510" b="3175"/>
            <wp:docPr id="2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A1D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and Grammar (WB)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- Verb Patterns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Three verb patterns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Common verbs for each pattern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Making sentences about plans</w:t>
      </w:r>
    </w:p>
    <w:p w14:paraId="3B84CDF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436E0EE2">
      <w:pPr>
        <w:keepNext/>
        <w:keepLines/>
        <w:pageBreakBefore w:val="0"/>
        <w:widowControl/>
        <w:numPr>
          <w:ilvl w:val="0"/>
          <w:numId w:val="2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Complete exercises using correct verb patterns</w:t>
      </w:r>
    </w:p>
    <w:p w14:paraId="4756860B">
      <w:pPr>
        <w:keepNext/>
        <w:keepLines/>
        <w:pageBreakBefore w:val="0"/>
        <w:widowControl/>
        <w:numPr>
          <w:ilvl w:val="0"/>
          <w:numId w:val="2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phrasal verbs with correct forms</w:t>
      </w:r>
    </w:p>
    <w:p w14:paraId="6393D80F">
      <w:pPr>
        <w:keepNext/>
        <w:keepLines/>
        <w:pageBreakBefore w:val="0"/>
        <w:widowControl/>
        <w:numPr>
          <w:ilvl w:val="0"/>
          <w:numId w:val="2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verb patterns in conversational contexts</w:t>
      </w:r>
    </w:p>
    <w:p w14:paraId="6645CEFE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7703"/>
        <w:gridCol w:w="5372"/>
        <w:gridCol w:w="860"/>
      </w:tblGrid>
      <w:tr w14:paraId="6573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87" w:type="pct"/>
            <w:shd w:val="clear" w:color="auto" w:fill="auto"/>
            <w:vAlign w:val="top"/>
          </w:tcPr>
          <w:p w14:paraId="055BB2D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76" w:type="pct"/>
            <w:shd w:val="clear" w:color="auto" w:fill="auto"/>
            <w:vAlign w:val="top"/>
          </w:tcPr>
          <w:p w14:paraId="7F035F9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2002BC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33549A6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65721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87" w:type="pct"/>
            <w:shd w:val="clear" w:color="auto" w:fill="auto"/>
            <w:vAlign w:val="top"/>
          </w:tcPr>
          <w:p w14:paraId="320C10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76" w:type="pct"/>
            <w:shd w:val="clear" w:color="auto" w:fill="auto"/>
            <w:vAlign w:val="top"/>
          </w:tcPr>
          <w:p w14:paraId="2E2EA47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for sentences with three patterns from board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Write: "I want to be / I enjoy reading / I can speak"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more examples from students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which pattern each sentence uses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6E7C342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sentences using three verb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examples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which pattern used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 examples to notebooks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15ECA33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78CE5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87" w:type="pct"/>
            <w:shd w:val="clear" w:color="auto" w:fill="auto"/>
            <w:vAlign w:val="top"/>
          </w:tcPr>
          <w:p w14:paraId="1FA7B3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76" w:type="pct"/>
            <w:shd w:val="clear" w:color="auto" w:fill="auto"/>
            <w:vAlign w:val="top"/>
          </w:tcPr>
          <w:p w14:paraId="37CDDF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 1 example emphasizing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2 phrasal verb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Explain: phrasal verbs (verb + preposition) have different meanings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Examples: "give" (provide) vs. "give up" (quit)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looking for pattern clues in first verb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12D6304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with to/-ing/base form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phrasal verb meanings from context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Practice: keep on, give up, look at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answers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phrasal verb patterns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408ABAB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3515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87" w:type="pct"/>
            <w:shd w:val="clear" w:color="auto" w:fill="auto"/>
            <w:vAlign w:val="top"/>
          </w:tcPr>
          <w:p w14:paraId="7ACB899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76" w:type="pct"/>
            <w:shd w:val="clear" w:color="auto" w:fill="auto"/>
            <w:vAlign w:val="top"/>
          </w:tcPr>
          <w:p w14:paraId="0FF9AAF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exercises 3-4 for individual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Exercise 3: choose correct forms in multiple choice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Exercise 4: choose to/-ing/base in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and provide targeted support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5-6 conversation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 pairs perform completed conversations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Address persistent errors with mini-lessons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774BE85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multiple exercises on verb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identify areas of confusion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conversation using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conversation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Perform for class with natural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Self-correct noted errors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03D35C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 min</w:t>
            </w:r>
          </w:p>
        </w:tc>
      </w:tr>
      <w:tr w14:paraId="5E432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87" w:type="pct"/>
            <w:shd w:val="clear" w:color="auto" w:fill="auto"/>
            <w:vAlign w:val="top"/>
          </w:tcPr>
          <w:p w14:paraId="3814219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76" w:type="pct"/>
            <w:shd w:val="clear" w:color="auto" w:fill="auto"/>
            <w:vAlign w:val="top"/>
          </w:tcPr>
          <w:p w14:paraId="61AE6C6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share their ambitions using "I would like to be..."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about career goals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paragraph about ambitions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on computer vocabulary</w:t>
            </w:r>
          </w:p>
        </w:tc>
        <w:tc>
          <w:tcPr>
            <w:tcW w:w="1724" w:type="pct"/>
            <w:shd w:val="clear" w:color="auto" w:fill="auto"/>
            <w:vAlign w:val="top"/>
          </w:tcPr>
          <w:p w14:paraId="0656DD3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future ambitions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verb patterns naturally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verb pattern mastery</w:t>
            </w:r>
          </w:p>
        </w:tc>
        <w:tc>
          <w:tcPr>
            <w:tcW w:w="263" w:type="pct"/>
            <w:shd w:val="clear" w:color="auto" w:fill="auto"/>
            <w:vAlign w:val="top"/>
          </w:tcPr>
          <w:p w14:paraId="181AEB4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4A0790D2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376680"/>
            <wp:effectExtent l="0" t="0" r="16510" b="13970"/>
            <wp:docPr id="2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C5B6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Computer Equipment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technology terms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Common computer actions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Vowel sounds</w:t>
      </w:r>
    </w:p>
    <w:p w14:paraId="7170401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0759510">
      <w:pPr>
        <w:keepNext/>
        <w:keepLines/>
        <w:pageBreakBefore w:val="0"/>
        <w:widowControl/>
        <w:numPr>
          <w:ilvl w:val="0"/>
          <w:numId w:val="2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Identify and name computer equipment accurately</w:t>
      </w:r>
    </w:p>
    <w:p w14:paraId="4DCDE657">
      <w:pPr>
        <w:keepNext/>
        <w:keepLines/>
        <w:pageBreakBefore w:val="0"/>
        <w:widowControl/>
        <w:numPr>
          <w:ilvl w:val="0"/>
          <w:numId w:val="2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collocations with computer-related verbs</w:t>
      </w:r>
    </w:p>
    <w:p w14:paraId="2A8D6D20">
      <w:pPr>
        <w:keepNext/>
        <w:keepLines/>
        <w:pageBreakBefore w:val="0"/>
        <w:widowControl/>
        <w:numPr>
          <w:ilvl w:val="0"/>
          <w:numId w:val="2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Pronounce short/long vowels and diphthongs correctly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7895"/>
        <w:gridCol w:w="5498"/>
        <w:gridCol w:w="733"/>
      </w:tblGrid>
      <w:tr w14:paraId="366ED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FEC29D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37" w:type="pct"/>
            <w:shd w:val="clear" w:color="auto" w:fill="auto"/>
            <w:vAlign w:val="top"/>
          </w:tcPr>
          <w:p w14:paraId="5E65CAC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64" w:type="pct"/>
            <w:shd w:val="clear" w:color="auto" w:fill="auto"/>
            <w:vAlign w:val="top"/>
          </w:tcPr>
          <w:p w14:paraId="6445A95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20305E4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51A12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030A73E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37" w:type="pct"/>
            <w:shd w:val="clear" w:color="auto" w:fill="auto"/>
            <w:vAlign w:val="top"/>
          </w:tcPr>
          <w:p w14:paraId="49E32E0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Books closed: "What computer vocabulary do you know?"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suggestions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Categorize: hardware, software, actions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Open books to page 28, identify items A-L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which words were already on board</w:t>
            </w:r>
          </w:p>
        </w:tc>
        <w:tc>
          <w:tcPr>
            <w:tcW w:w="1764" w:type="pct"/>
            <w:shd w:val="clear" w:color="auto" w:fill="auto"/>
            <w:vAlign w:val="top"/>
          </w:tcPr>
          <w:p w14:paraId="2E8732C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computer-related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Help categorize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at images and name items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with board list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equipment terms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08D22DA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61BC0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D87995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37" w:type="pct"/>
            <w:shd w:val="clear" w:color="auto" w:fill="auto"/>
            <w:vAlign w:val="top"/>
          </w:tcPr>
          <w:p w14:paraId="4E7571A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answers to exercise 1: cable, desktop, headset, keyboard, laptop,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 creating collocations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verb prompts if needed: copy, create, cut, drag, empty, expand, paste, post, share, store, swipe, tap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Students brainstorm: "tap an icon," "create a document," "empty trash,"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strong collocations on board for notebooks</w:t>
            </w:r>
          </w:p>
        </w:tc>
        <w:tc>
          <w:tcPr>
            <w:tcW w:w="1764" w:type="pct"/>
            <w:shd w:val="clear" w:color="auto" w:fill="auto"/>
            <w:vAlign w:val="top"/>
          </w:tcPr>
          <w:p w14:paraId="6E3356C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equipment names to images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Ask/answer about equipment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as many collocations as possible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 and record in vocabulary notebooks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collocations naturally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17D2BB4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4C43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2295B8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37" w:type="pct"/>
            <w:shd w:val="clear" w:color="auto" w:fill="auto"/>
            <w:vAlign w:val="top"/>
          </w:tcPr>
          <w:p w14:paraId="02DBF33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4 vowel sound table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"tap" (short vowel) vs. "create" (long vowel/diphthong)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8.3 for pronunciation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 word categorization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Students say words aloud to hear vowel length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to check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6 pair discussions about computer use</w:t>
            </w:r>
          </w:p>
        </w:tc>
        <w:tc>
          <w:tcPr>
            <w:tcW w:w="1764" w:type="pct"/>
            <w:shd w:val="clear" w:color="auto" w:fill="auto"/>
            <w:vAlign w:val="top"/>
          </w:tcPr>
          <w:p w14:paraId="43A900B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vowel sound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Repeat words with correct vowel sounds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Categorize words by short vs. long/diphthong vowels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words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computer usage answering provided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interesting facts with class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7AEEE76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A094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9A1CE0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37" w:type="pct"/>
            <w:shd w:val="clear" w:color="auto" w:fill="auto"/>
            <w:vAlign w:val="top"/>
          </w:tcPr>
          <w:p w14:paraId="20B580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Quick game: teacher mimes computer action, students guess collocation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five gapped sentences with computer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next lesson practice</w:t>
            </w:r>
          </w:p>
        </w:tc>
        <w:tc>
          <w:tcPr>
            <w:tcW w:w="1764" w:type="pct"/>
            <w:shd w:val="clear" w:color="auto" w:fill="auto"/>
            <w:vAlign w:val="top"/>
          </w:tcPr>
          <w:p w14:paraId="06CC952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learning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Participate in guessing game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vocabulary confidence</w:t>
            </w:r>
          </w:p>
        </w:tc>
        <w:tc>
          <w:tcPr>
            <w:tcW w:w="222" w:type="pct"/>
            <w:shd w:val="clear" w:color="auto" w:fill="auto"/>
            <w:vAlign w:val="top"/>
          </w:tcPr>
          <w:p w14:paraId="73F193B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06CDE442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236345"/>
            <wp:effectExtent l="0" t="0" r="16510" b="1905"/>
            <wp:docPr id="2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13FE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Practice - Computer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Computer equipment names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Collocations with computer verbs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Vowel pronunciation</w:t>
      </w:r>
    </w:p>
    <w:p w14:paraId="46834073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3F767E3">
      <w:pPr>
        <w:keepNext/>
        <w:keepLines/>
        <w:pageBreakBefore w:val="0"/>
        <w:widowControl/>
        <w:numPr>
          <w:ilvl w:val="0"/>
          <w:numId w:val="2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computer-related collocations accurately in sentences</w:t>
      </w:r>
    </w:p>
    <w:p w14:paraId="4D891405">
      <w:pPr>
        <w:keepNext/>
        <w:keepLines/>
        <w:pageBreakBefore w:val="0"/>
        <w:widowControl/>
        <w:numPr>
          <w:ilvl w:val="0"/>
          <w:numId w:val="2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Identify correct collocations vs. incorrect combinations</w:t>
      </w:r>
    </w:p>
    <w:p w14:paraId="39C9CBE6">
      <w:pPr>
        <w:keepNext/>
        <w:keepLines/>
        <w:pageBreakBefore w:val="0"/>
        <w:widowControl/>
        <w:numPr>
          <w:ilvl w:val="0"/>
          <w:numId w:val="2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Write paragraphs describing computer skills</w:t>
      </w:r>
    </w:p>
    <w:tbl>
      <w:tblPr>
        <w:tblStyle w:val="12"/>
        <w:tblW w:w="4999" w:type="pct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0"/>
        <w:gridCol w:w="7608"/>
        <w:gridCol w:w="5655"/>
        <w:gridCol w:w="796"/>
      </w:tblGrid>
      <w:tr w14:paraId="4D411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7" w:type="pct"/>
            <w:shd w:val="clear" w:color="auto" w:fill="auto"/>
            <w:vAlign w:val="center"/>
          </w:tcPr>
          <w:p w14:paraId="2D5BC55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474787E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0912580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02D38C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E3DC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7" w:type="pct"/>
            <w:shd w:val="clear" w:color="auto" w:fill="auto"/>
            <w:vAlign w:val="center"/>
          </w:tcPr>
          <w:p w14:paraId="624CD80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0FAFEF3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Say first part of collocation: "tap..." / "create..." / "upload..."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Students call out completing words: "an icon" / "a document" / "a photo"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correct collocations on board for reference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any uncertain collocations from previous lesson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78952D5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collocations from memory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Call out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own understanding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about uncertain phrases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3BD7CA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5550D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7" w:type="pct"/>
            <w:shd w:val="clear" w:color="auto" w:fill="auto"/>
            <w:vAlign w:val="center"/>
          </w:tcPr>
          <w:p w14:paraId="3D392AD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01A6567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1 sentence matching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justifying answers based on collocation knowledge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2 odd-one-out activity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task: find word that doesn't collocate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Example: "tap an icon" (correct) but "upload an icon" (odd)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Challenge fast finishers to make collocations with odd words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1796437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sentence parts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choices to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words that don't collocate in each group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reasoning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collocations with "odd" words if finished early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069229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31F11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7" w:type="pct"/>
            <w:shd w:val="clear" w:color="auto" w:fill="auto"/>
            <w:vAlign w:val="center"/>
          </w:tcPr>
          <w:p w14:paraId="7958193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7C2D39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3 conversation completion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pairs perform conversation for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paragraph writing about computer equipment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structure: introduction, equipment description, usage, conclusion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peer feedback exchange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for correct collocation usage throughout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72FA40D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conversation using computer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and perform for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paragraph about personal computer setup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Exchange with partner for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specific, helpful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Revise based on suggestions if time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912A5B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 min</w:t>
            </w:r>
          </w:p>
        </w:tc>
      </w:tr>
      <w:tr w14:paraId="2E85A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7" w:type="pct"/>
            <w:shd w:val="clear" w:color="auto" w:fill="auto"/>
            <w:vAlign w:val="center"/>
          </w:tcPr>
          <w:p w14:paraId="092FE0F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5E709FD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time, students rewrite paragraphs incorporating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Volunteers share paragraphs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five tips for computer beginners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speaking lesson on technology explanations</w:t>
            </w:r>
          </w:p>
        </w:tc>
        <w:tc>
          <w:tcPr>
            <w:tcW w:w="1815" w:type="pct"/>
            <w:shd w:val="clear" w:color="auto" w:fill="auto"/>
            <w:vAlign w:val="center"/>
          </w:tcPr>
          <w:p w14:paraId="6A23CD0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Revise paragraphs if time allows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 if volunteering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collocation mastery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44E1FC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47695D87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2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B37F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Speaking - Asking for and Giving Explanations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Technology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Question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Describing gadgets</w:t>
      </w:r>
    </w:p>
    <w:p w14:paraId="1A24F40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5E2F6615">
      <w:pPr>
        <w:keepNext/>
        <w:keepLines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Ask for and give explanations about technology</w:t>
      </w:r>
    </w:p>
    <w:p w14:paraId="29C1FE0C">
      <w:pPr>
        <w:keepNext/>
        <w:keepLines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Speaking box phrases naturally in conversations</w:t>
      </w:r>
    </w:p>
    <w:p w14:paraId="11B5D7B7">
      <w:pPr>
        <w:keepNext/>
        <w:keepLines/>
        <w:pageBreakBefore w:val="0"/>
        <w:widowControl/>
        <w:numPr>
          <w:ilvl w:val="0"/>
          <w:numId w:val="2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technical terms and explain them simply</w:t>
      </w:r>
    </w:p>
    <w:tbl>
      <w:tblPr>
        <w:tblStyle w:val="12"/>
        <w:tblW w:w="4999" w:type="pct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8000"/>
        <w:gridCol w:w="5236"/>
        <w:gridCol w:w="801"/>
      </w:tblGrid>
      <w:tr w14:paraId="6C235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24BE4E5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72" w:type="pct"/>
            <w:shd w:val="clear" w:color="auto" w:fill="auto"/>
            <w:vAlign w:val="center"/>
          </w:tcPr>
          <w:p w14:paraId="349C2D4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549ABC4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2F402DF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651F8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54A0CD1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72" w:type="pct"/>
            <w:shd w:val="clear" w:color="auto" w:fill="auto"/>
            <w:vAlign w:val="center"/>
          </w:tcPr>
          <w:p w14:paraId="2B9B5DA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"How long have you had your phone? Was it a gift or did you buy it?"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"Do you need a new phone? Which model would you like?"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brief class discussion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"smartphone," "4G/5G," "HD," "dual lens"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6BA88A4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phone information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phone preferences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others' technology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phone-related terminology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FC82FD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5859C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4BCD0ED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72" w:type="pct"/>
            <w:shd w:val="clear" w:color="auto" w:fill="auto"/>
            <w:vAlign w:val="center"/>
          </w:tcPr>
          <w:p w14:paraId="0CFA4D7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8.4 (phone shop conversation)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"Will the man buy the phone?" (probably yes)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Speaking box phrases for asking/giving explanations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Highlight in audioscript: "What does HD stand for?" "It stands for..."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"What's that exactly?" "It's a kind of..."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phrases with exaggerated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 completion with recording phrases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1F14E2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read conversation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Predict purchase decision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Speaking box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Find phrases in conversation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complete second conversation (Ex 3)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phrases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recording 8.5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4F703E6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4F48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674EB2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72" w:type="pct"/>
            <w:shd w:val="clear" w:color="auto" w:fill="auto"/>
            <w:vAlign w:val="center"/>
          </w:tcPr>
          <w:p w14:paraId="4AEC9A6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2-3 conversation practice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pronunciation and phrase usage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volunteer pairs perform for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Wrap-up: write conversation about different equipment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Examples: buying tablet, digital camera, laptop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vocabulary support as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performances of new conversations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716DF7C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conversations from exercises 2 and 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Focus on natural intonation and stress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Perform for class with confidence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new conversation about buying equipment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Speaking box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Perform new conversation for partner/class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3B3FD5A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0B799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54" w:type="pct"/>
            <w:shd w:val="clear" w:color="auto" w:fill="auto"/>
            <w:vAlign w:val="center"/>
          </w:tcPr>
          <w:p w14:paraId="13571E1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72" w:type="pct"/>
            <w:shd w:val="clear" w:color="auto" w:fill="auto"/>
            <w:vAlign w:val="center"/>
          </w:tcPr>
          <w:p w14:paraId="6704CE6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Quick review: teacher gives term, students explain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Example: "5G" → "It stands for fifth generation"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Think about social media advantages/disadvantages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reading lesson on social media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5324D9A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explaining technical terms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Speaking box language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explanation ability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6A0D604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1F1A50E2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165225"/>
            <wp:effectExtent l="0" t="0" r="16510" b="15875"/>
            <wp:docPr id="2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4CA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Reading - Social Media: Positive and Negative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Reading strategies (facts vs. opinions)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Social media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Phrasal verbs</w:t>
      </w:r>
    </w:p>
    <w:p w14:paraId="66A7656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A6234E2">
      <w:pPr>
        <w:keepNext/>
        <w:keepLines/>
        <w:pageBreakBefore w:val="0"/>
        <w:widowControl/>
        <w:numPr>
          <w:ilvl w:val="0"/>
          <w:numId w:val="2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arguments for and against social media</w:t>
      </w:r>
    </w:p>
    <w:p w14:paraId="062FC482">
      <w:pPr>
        <w:keepNext/>
        <w:keepLines/>
        <w:pageBreakBefore w:val="0"/>
        <w:widowControl/>
        <w:numPr>
          <w:ilvl w:val="0"/>
          <w:numId w:val="2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facts from opinions in persuasive texts</w:t>
      </w:r>
    </w:p>
    <w:p w14:paraId="765BFCD3">
      <w:pPr>
        <w:keepNext/>
        <w:keepLines/>
        <w:pageBreakBefore w:val="0"/>
        <w:widowControl/>
        <w:numPr>
          <w:ilvl w:val="0"/>
          <w:numId w:val="2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phrasal verbs related to online activity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7862"/>
        <w:gridCol w:w="5460"/>
        <w:gridCol w:w="774"/>
      </w:tblGrid>
      <w:tr w14:paraId="4667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vAlign w:val="top"/>
          </w:tcPr>
          <w:p w14:paraId="0BFC80E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27" w:type="pct"/>
            <w:shd w:val="clear" w:color="auto" w:fill="auto"/>
            <w:vAlign w:val="top"/>
          </w:tcPr>
          <w:p w14:paraId="0EBDF81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52" w:type="pct"/>
            <w:shd w:val="clear" w:color="auto" w:fill="auto"/>
            <w:vAlign w:val="top"/>
          </w:tcPr>
          <w:p w14:paraId="5C0215F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3225EB9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5C8C8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vAlign w:val="top"/>
          </w:tcPr>
          <w:p w14:paraId="7F84D6A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27" w:type="pct"/>
            <w:shd w:val="clear" w:color="auto" w:fill="auto"/>
            <w:vAlign w:val="top"/>
          </w:tcPr>
          <w:p w14:paraId="6265EBB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1 group discussions about social media use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"Which sites do you use? What for?"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ideas on board: communication, entertainment, news, learning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attention to article title, read introduction only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"Will this be positive, negative, or both about social media?"</w:t>
            </w:r>
          </w:p>
        </w:tc>
        <w:tc>
          <w:tcPr>
            <w:tcW w:w="1752" w:type="pct"/>
            <w:shd w:val="clear" w:color="auto" w:fill="auto"/>
            <w:vAlign w:val="top"/>
          </w:tcPr>
          <w:p w14:paraId="60E90AE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social media usage in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platforms and purposes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about article tone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others' perspectives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139902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74527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vAlign w:val="top"/>
          </w:tcPr>
          <w:p w14:paraId="3FE0EA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27" w:type="pct"/>
            <w:shd w:val="clear" w:color="auto" w:fill="auto"/>
            <w:vAlign w:val="top"/>
          </w:tcPr>
          <w:p w14:paraId="5DCD596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reading of both articles (Ex 2)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Check: first text = positive role, second = negative role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Active Reading box: facts (provable) vs. opinions (beliefs)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examples: "2 billion users" (fact) vs. "social media is harmful" (opinion)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exercises 3-4 fact/opinion identification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how to verify facts vs. identify opinion words ("I think," "should")</w:t>
            </w:r>
          </w:p>
        </w:tc>
        <w:tc>
          <w:tcPr>
            <w:tcW w:w="1752" w:type="pct"/>
            <w:shd w:val="clear" w:color="auto" w:fill="auto"/>
            <w:vAlign w:val="top"/>
          </w:tcPr>
          <w:p w14:paraId="79E056B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both articles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which is positive/negative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Distinguish facts from opinions in example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fact/opinion exercises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 with evidence from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difficult distinctions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41163F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695AA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vAlign w:val="top"/>
          </w:tcPr>
          <w:p w14:paraId="5B57BD5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27" w:type="pct"/>
            <w:shd w:val="clear" w:color="auto" w:fill="auto"/>
            <w:vAlign w:val="top"/>
          </w:tcPr>
          <w:p w14:paraId="64BCC82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 social media vocabulary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"FOMO," "trend," "go viral," "follow," "updates"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about personal truth of statements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6 phrasal verb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Review: "miss out," "carry out," "go on," "turn into," "join in"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7-8 discussions on FOMO and positive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prompts: relationships, support, learning, creativity, motivation</w:t>
            </w:r>
          </w:p>
        </w:tc>
        <w:tc>
          <w:tcPr>
            <w:tcW w:w="1752" w:type="pct"/>
            <w:shd w:val="clear" w:color="auto" w:fill="auto"/>
            <w:vAlign w:val="top"/>
          </w:tcPr>
          <w:p w14:paraId="3C76F9D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with social media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which statements are true personally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phrasal verbs correctly in context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FOMO experiences in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positive social media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new vocabulary in discussions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32E371F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5025C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vAlign w:val="top"/>
          </w:tcPr>
          <w:p w14:paraId="1FDB5FE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27" w:type="pct"/>
            <w:shd w:val="clear" w:color="auto" w:fill="auto"/>
            <w:vAlign w:val="top"/>
          </w:tcPr>
          <w:p w14:paraId="0D9F91C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Quick poll: "Overall, is social media more positive or negative?"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Tally results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Grammar Quiz Unit 3 Lesson 4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grammar lesson on conditionals</w:t>
            </w:r>
          </w:p>
        </w:tc>
        <w:tc>
          <w:tcPr>
            <w:tcW w:w="1752" w:type="pct"/>
            <w:shd w:val="clear" w:color="auto" w:fill="auto"/>
            <w:vAlign w:val="top"/>
          </w:tcPr>
          <w:p w14:paraId="2610187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learning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social media's overall impact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understanding</w:t>
            </w:r>
          </w:p>
        </w:tc>
        <w:tc>
          <w:tcPr>
            <w:tcW w:w="235" w:type="pct"/>
            <w:shd w:val="clear" w:color="auto" w:fill="auto"/>
            <w:vAlign w:val="top"/>
          </w:tcPr>
          <w:p w14:paraId="2A36C27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0D12670A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050290"/>
            <wp:effectExtent l="0" t="0" r="16510" b="16510"/>
            <wp:docPr id="2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597F9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Grammar - First Conditional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Simple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Future with "will"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Cause and effect relationships</w:t>
      </w:r>
    </w:p>
    <w:p w14:paraId="52ABA37A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F0AEB8C">
      <w:pPr>
        <w:keepNext/>
        <w:keepLines/>
        <w:pageBreakBefore w:val="0"/>
        <w:widowControl/>
        <w:numPr>
          <w:ilvl w:val="0"/>
          <w:numId w:val="2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 first conditional sentences correctly</w:t>
      </w:r>
    </w:p>
    <w:p w14:paraId="7E91F402">
      <w:pPr>
        <w:keepNext/>
        <w:keepLines/>
        <w:pageBreakBefore w:val="0"/>
        <w:widowControl/>
        <w:numPr>
          <w:ilvl w:val="0"/>
          <w:numId w:val="2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first conditional to discuss possible future situations</w:t>
      </w:r>
    </w:p>
    <w:p w14:paraId="4589DC66">
      <w:pPr>
        <w:keepNext/>
        <w:keepLines/>
        <w:pageBreakBefore w:val="0"/>
        <w:widowControl/>
        <w:numPr>
          <w:ilvl w:val="0"/>
          <w:numId w:val="2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when to use comma in conditional sentences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6"/>
        <w:gridCol w:w="8474"/>
        <w:gridCol w:w="4765"/>
        <w:gridCol w:w="804"/>
      </w:tblGrid>
      <w:tr w14:paraId="1A9A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2" w:type="pct"/>
            <w:shd w:val="clear" w:color="auto" w:fill="auto"/>
            <w:vAlign w:val="top"/>
          </w:tcPr>
          <w:p w14:paraId="440594E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725" w:type="pct"/>
            <w:shd w:val="clear" w:color="auto" w:fill="auto"/>
            <w:vAlign w:val="top"/>
          </w:tcPr>
          <w:p w14:paraId="284A3C6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528" w:type="pct"/>
            <w:shd w:val="clear" w:color="auto" w:fill="auto"/>
            <w:vAlign w:val="top"/>
          </w:tcPr>
          <w:p w14:paraId="48D6563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5" w:type="pct"/>
            <w:shd w:val="clear" w:color="auto" w:fill="auto"/>
            <w:vAlign w:val="top"/>
          </w:tcPr>
          <w:p w14:paraId="0A0D49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C2AB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2" w:type="pct"/>
            <w:shd w:val="clear" w:color="auto" w:fill="auto"/>
            <w:vAlign w:val="top"/>
          </w:tcPr>
          <w:p w14:paraId="3E8EC8B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725" w:type="pct"/>
            <w:shd w:val="clear" w:color="auto" w:fill="auto"/>
            <w:vAlign w:val="top"/>
          </w:tcPr>
          <w:p w14:paraId="69BE006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 on page 32 (two people at computer)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are they doing? What might happen next?"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"anti-virus," "install software," "crash," "do someone a favour"</w:t>
            </w:r>
          </w:p>
        </w:tc>
        <w:tc>
          <w:tcPr>
            <w:tcW w:w="1528" w:type="pct"/>
            <w:shd w:val="clear" w:color="auto" w:fill="auto"/>
            <w:vAlign w:val="top"/>
          </w:tcPr>
          <w:p w14:paraId="12785B4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photo and speculate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about situation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computer problem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computer problem experiences</w:t>
            </w:r>
          </w:p>
        </w:tc>
        <w:tc>
          <w:tcPr>
            <w:tcW w:w="245" w:type="pct"/>
            <w:shd w:val="clear" w:color="auto" w:fill="auto"/>
            <w:vAlign w:val="top"/>
          </w:tcPr>
          <w:p w14:paraId="704E545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3AE4E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2" w:type="pct"/>
            <w:shd w:val="clear" w:color="auto" w:fill="auto"/>
            <w:vAlign w:val="top"/>
          </w:tcPr>
          <w:p w14:paraId="748499C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725" w:type="pct"/>
            <w:shd w:val="clear" w:color="auto" w:fill="auto"/>
            <w:vAlign w:val="top"/>
          </w:tcPr>
          <w:p w14:paraId="30277B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8.7-8.8 (Amani-Faten conversations)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predictions from warm-up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first conditional sentences in conversation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Grammar box: If + Present Simple, will + infinitive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Explain: describes possible/likely future situations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Watch Out!: "tell" needs object, comma placement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multiple examples on board</w:t>
            </w:r>
          </w:p>
        </w:tc>
        <w:tc>
          <w:tcPr>
            <w:tcW w:w="1528" w:type="pct"/>
            <w:shd w:val="clear" w:color="auto" w:fill="auto"/>
            <w:vAlign w:val="top"/>
          </w:tcPr>
          <w:p w14:paraId="4F938D1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check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along with conversation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Find first conditional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grammar rules and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Notice structure: if clause + result clause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formation</w:t>
            </w:r>
          </w:p>
        </w:tc>
        <w:tc>
          <w:tcPr>
            <w:tcW w:w="245" w:type="pct"/>
            <w:shd w:val="clear" w:color="auto" w:fill="auto"/>
            <w:vAlign w:val="top"/>
          </w:tcPr>
          <w:p w14:paraId="529845D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4177D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2" w:type="pct"/>
            <w:shd w:val="clear" w:color="auto" w:fill="auto"/>
            <w:vAlign w:val="top"/>
          </w:tcPr>
          <w:p w14:paraId="215E45F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725" w:type="pct"/>
            <w:shd w:val="clear" w:color="auto" w:fill="auto"/>
            <w:vAlign w:val="top"/>
          </w:tcPr>
          <w:p w14:paraId="3878298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4: rewrite quotes as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verb tense changes in reporting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sentence completion carefully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8.9 to check exercise 5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creation of new conditional sentences (Wrap-up)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sentence stem: "If I don't pass my English test..."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Collect varied completions from class</w:t>
            </w:r>
          </w:p>
        </w:tc>
        <w:tc>
          <w:tcPr>
            <w:tcW w:w="1528" w:type="pct"/>
            <w:shd w:val="clear" w:color="auto" w:fill="auto"/>
            <w:vAlign w:val="top"/>
          </w:tcPr>
          <w:p w14:paraId="1826F4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direct speech using first conditional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conversations with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conversations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multiple endings for conditional stem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creative/interesting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with partner's sentences</w:t>
            </w:r>
          </w:p>
        </w:tc>
        <w:tc>
          <w:tcPr>
            <w:tcW w:w="245" w:type="pct"/>
            <w:shd w:val="clear" w:color="auto" w:fill="auto"/>
            <w:vAlign w:val="top"/>
          </w:tcPr>
          <w:p w14:paraId="06E3A41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 min</w:t>
            </w:r>
          </w:p>
        </w:tc>
      </w:tr>
      <w:tr w14:paraId="65285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52" w:type="pct"/>
            <w:shd w:val="clear" w:color="auto" w:fill="auto"/>
            <w:vAlign w:val="top"/>
          </w:tcPr>
          <w:p w14:paraId="30920BB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725" w:type="pct"/>
            <w:shd w:val="clear" w:color="auto" w:fill="auto"/>
            <w:vAlign w:val="top"/>
          </w:tcPr>
          <w:p w14:paraId="6ED6B8E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Review: "How do we form first conditional?"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Quick practice: teacher gives "if" clause, students complete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Research favorite video game (name, how played, why liked)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vocabulary on gaming</w:t>
            </w:r>
          </w:p>
        </w:tc>
        <w:tc>
          <w:tcPr>
            <w:tcW w:w="1528" w:type="pct"/>
            <w:shd w:val="clear" w:color="auto" w:fill="auto"/>
            <w:vAlign w:val="top"/>
          </w:tcPr>
          <w:p w14:paraId="0AFB0FD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formation rule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teacher's conditional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conditional understanding</w:t>
            </w:r>
          </w:p>
        </w:tc>
        <w:tc>
          <w:tcPr>
            <w:tcW w:w="245" w:type="pct"/>
            <w:shd w:val="clear" w:color="auto" w:fill="auto"/>
            <w:vAlign w:val="top"/>
          </w:tcPr>
          <w:p w14:paraId="30575D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67F2B76D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196975"/>
            <wp:effectExtent l="0" t="0" r="16510" b="3175"/>
            <wp:docPr id="2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25D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Practice - First Conditional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First conditional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If + Present Simple, will + infinitive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Comma usage in conditionals</w:t>
      </w:r>
    </w:p>
    <w:p w14:paraId="16824B2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501DCF14">
      <w:pPr>
        <w:keepNext/>
        <w:keepLines/>
        <w:pageBreakBefore w:val="0"/>
        <w:widowControl/>
        <w:numPr>
          <w:ilvl w:val="0"/>
          <w:numId w:val="2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Match conditional sentence halves correctly</w:t>
      </w:r>
    </w:p>
    <w:p w14:paraId="73D1BD6A">
      <w:pPr>
        <w:keepNext/>
        <w:keepLines/>
        <w:pageBreakBefore w:val="0"/>
        <w:widowControl/>
        <w:numPr>
          <w:ilvl w:val="0"/>
          <w:numId w:val="2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Complete sentences with appropriate verb forms</w:t>
      </w:r>
    </w:p>
    <w:p w14:paraId="07ECA6D3">
      <w:pPr>
        <w:keepNext/>
        <w:keepLines/>
        <w:pageBreakBefore w:val="0"/>
        <w:widowControl/>
        <w:numPr>
          <w:ilvl w:val="0"/>
          <w:numId w:val="2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first conditional in various contexts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8442"/>
        <w:gridCol w:w="4929"/>
        <w:gridCol w:w="756"/>
      </w:tblGrid>
      <w:tr w14:paraId="45AD6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EE81A0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25B25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7FEF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712E9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771C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CA280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422FA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done, share first conditional sentences about new phone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Example: "If I get a new phone, I'll download all my favorite apps"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formation: If + Present Simple + will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when comma is/isn't needed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76B5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homework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peers' ideas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formation rules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sentences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3E006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06658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5B0DC7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50E4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1 matching sentence halves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Emphasize logical connections: cause and effect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 2: identify Present Simple + will in each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think-aloud for choosing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checking: Does if clause use Present Simple? Does result use will?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08B79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conditions with logical results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verb forms in each clause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choosing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choices to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decision-making process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7A9CB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3D8BA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30AF1D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B40D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exercises 3-4 for independent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Exercise 3: complete sentences with correct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Exercise 4: complete technology-help conversation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Circulate providing targeted support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pairs perform completed conversation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5: brainstorm ideas then write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for correct conditional structure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DF073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multiple first conditional exercises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Choose between Present Simple and will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conversation about grandparent helping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conversation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Perform for teacher/class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and write own conditional sentences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A8DB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 min</w:t>
            </w:r>
          </w:p>
        </w:tc>
      </w:tr>
      <w:tr w14:paraId="36275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0EF50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76B9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Review: "What's the difference between 'if' clause and result clause?"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multiple endings for "If I have the chance to go on holiday..."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listening lesson on video games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96125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clause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first conditional confidence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final questions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D0461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625E313F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3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A5F3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Listening - Video Games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game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Listening for specific information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First conditional</w:t>
      </w:r>
    </w:p>
    <w:p w14:paraId="1A124AF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4CEC60D5">
      <w:pPr>
        <w:keepNext/>
        <w:keepLines/>
        <w:pageBreakBefore w:val="0"/>
        <w:widowControl/>
        <w:numPr>
          <w:ilvl w:val="0"/>
          <w:numId w:val="2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conversations about video game types and benefits</w:t>
      </w:r>
    </w:p>
    <w:p w14:paraId="1B4EC5B9">
      <w:pPr>
        <w:keepNext/>
        <w:keepLines/>
        <w:pageBreakBefore w:val="0"/>
        <w:widowControl/>
        <w:numPr>
          <w:ilvl w:val="0"/>
          <w:numId w:val="2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vocabulary related to gaming genres accurately</w:t>
      </w:r>
    </w:p>
    <w:p w14:paraId="2A60DD99">
      <w:pPr>
        <w:keepNext/>
        <w:keepLines/>
        <w:pageBreakBefore w:val="0"/>
        <w:widowControl/>
        <w:numPr>
          <w:ilvl w:val="0"/>
          <w:numId w:val="2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Discuss opinions about video games using evidence</w:t>
      </w:r>
    </w:p>
    <w:tbl>
      <w:tblPr>
        <w:tblStyle w:val="12"/>
        <w:tblW w:w="4999" w:type="pct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3"/>
        <w:gridCol w:w="8101"/>
        <w:gridCol w:w="5098"/>
        <w:gridCol w:w="817"/>
      </w:tblGrid>
      <w:tr w14:paraId="386A6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1" w:type="pct"/>
            <w:shd w:val="clear" w:color="auto" w:fill="auto"/>
            <w:vAlign w:val="center"/>
          </w:tcPr>
          <w:p w14:paraId="67C7902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05F5AF5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430D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0D4F04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697B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1" w:type="pct"/>
            <w:shd w:val="clear" w:color="auto" w:fill="auto"/>
            <w:vAlign w:val="center"/>
          </w:tcPr>
          <w:p w14:paraId="3DC920A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60B9F77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done, facilitate sharing about favorite video games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"Do you play video games? Why/why not? What do you like/dislike?"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images of different game types on page 33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"virtual," "opponents," "solve clues," "obstacles"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8B9B11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game research from homework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gaming preferences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games in images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game-specific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Connect vocabulary to known games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FFDC7A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3E579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1" w:type="pct"/>
            <w:shd w:val="clear" w:color="auto" w:fill="auto"/>
            <w:vAlign w:val="center"/>
          </w:tcPr>
          <w:p w14:paraId="22286EC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2D97E26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1: match game genres with definitions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Review: platform, puzzle, racing, sandbox, sports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pair discussions about game preferences (Ex 2)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varied opinions and reasons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extension: list games for each genre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110AD5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genres to definitions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preferred game types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preferences with reasons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 specific games for each genre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lists with other pairs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81B224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62873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1" w:type="pct"/>
            <w:shd w:val="clear" w:color="auto" w:fill="auto"/>
            <w:vAlign w:val="center"/>
          </w:tcPr>
          <w:p w14:paraId="207F85C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194E087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10.3 (three conversations about games)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3: identify speakers and main ideas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again for detailed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completion: "genres," "educational," "gamer,"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questioning using completed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for correct vocabulary usage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598A0B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for gist then details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who likes/dislikes games and why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with gaming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and answer questions about gaming habits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personal gaming experiences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new vocabulary naturally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8B1F3B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 min</w:t>
            </w:r>
          </w:p>
        </w:tc>
      </w:tr>
      <w:tr w14:paraId="05E20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61" w:type="pct"/>
            <w:shd w:val="clear" w:color="auto" w:fill="auto"/>
            <w:vAlign w:val="center"/>
          </w:tcPr>
          <w:p w14:paraId="6DF45D8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604" w:type="pct"/>
            <w:shd w:val="clear" w:color="auto" w:fill="auto"/>
            <w:vAlign w:val="center"/>
          </w:tcPr>
          <w:p w14:paraId="3624357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"What am I?" game with lesson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Example: "I am a game where you jump over walls" (platform)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Research famous/favorite video game for presentation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vocabulary practice lesson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820842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Participate in guessing game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descriptive language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gaming vocabulary confidence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EF5433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22F94741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3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CC4F5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Practice - Online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IT and social media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Gaming terminology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Pronunciation of unstressed syllables</w:t>
      </w:r>
    </w:p>
    <w:p w14:paraId="4BDB5D1E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42984BD8">
      <w:pPr>
        <w:keepNext/>
        <w:keepLines/>
        <w:pageBreakBefore w:val="0"/>
        <w:widowControl/>
        <w:numPr>
          <w:ilvl w:val="0"/>
          <w:numId w:val="2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vocabulary related to IT, social media, and games correctly</w:t>
      </w:r>
    </w:p>
    <w:p w14:paraId="61ACABBE">
      <w:pPr>
        <w:keepNext/>
        <w:keepLines/>
        <w:pageBreakBefore w:val="0"/>
        <w:widowControl/>
        <w:numPr>
          <w:ilvl w:val="0"/>
          <w:numId w:val="2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Pronounce unstressed /ə/ sound accurately</w:t>
      </w:r>
    </w:p>
    <w:p w14:paraId="2611080D">
      <w:pPr>
        <w:keepNext/>
        <w:keepLines/>
        <w:pageBreakBefore w:val="0"/>
        <w:widowControl/>
        <w:numPr>
          <w:ilvl w:val="0"/>
          <w:numId w:val="2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online-related vocabulary in various contexts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8451"/>
        <w:gridCol w:w="4983"/>
        <w:gridCol w:w="693"/>
      </w:tblGrid>
      <w:tr w14:paraId="6E6B3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46396F2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717" w:type="pct"/>
            <w:shd w:val="clear" w:color="auto" w:fill="auto"/>
            <w:vAlign w:val="top"/>
          </w:tcPr>
          <w:p w14:paraId="3944EDD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598" w:type="pct"/>
            <w:shd w:val="clear" w:color="auto" w:fill="auto"/>
            <w:vAlign w:val="top"/>
          </w:tcPr>
          <w:p w14:paraId="5D0CA11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09" w:type="pct"/>
            <w:shd w:val="clear" w:color="auto" w:fill="auto"/>
            <w:vAlign w:val="top"/>
          </w:tcPr>
          <w:p w14:paraId="0EAA7AF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5DD1C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EB161D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717" w:type="pct"/>
            <w:shd w:val="clear" w:color="auto" w:fill="auto"/>
            <w:vAlign w:val="top"/>
          </w:tcPr>
          <w:p w14:paraId="72B604E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pictures from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can you see? What vocabulary describes these?"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Elicit: devices, activities, gaming, social media terms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any uncertain vocabulary from previous lessons</w:t>
            </w:r>
          </w:p>
        </w:tc>
        <w:tc>
          <w:tcPr>
            <w:tcW w:w="1598" w:type="pct"/>
            <w:shd w:val="clear" w:color="auto" w:fill="auto"/>
            <w:vAlign w:val="top"/>
          </w:tcPr>
          <w:p w14:paraId="536F92A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pictures using known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related terms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Help categorize vocabulary types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gaps in knowledge</w:t>
            </w:r>
          </w:p>
        </w:tc>
        <w:tc>
          <w:tcPr>
            <w:tcW w:w="209" w:type="pct"/>
            <w:shd w:val="clear" w:color="auto" w:fill="auto"/>
            <w:vAlign w:val="top"/>
          </w:tcPr>
          <w:p w14:paraId="5763658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5A4F6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039DDE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717" w:type="pct"/>
            <w:shd w:val="clear" w:color="auto" w:fill="auto"/>
            <w:vAlign w:val="top"/>
          </w:tcPr>
          <w:p w14:paraId="40934D5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1 matching questions to picture sets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"spend the evening," "win a prize"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reasoning: photo/video clip/alert all relate to social media posting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2 sentence completion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Review: "slip," "aware," "jump," "message" in context</w:t>
            </w:r>
          </w:p>
        </w:tc>
        <w:tc>
          <w:tcPr>
            <w:tcW w:w="1598" w:type="pct"/>
            <w:shd w:val="clear" w:color="auto" w:fill="auto"/>
            <w:vAlign w:val="top"/>
          </w:tcPr>
          <w:p w14:paraId="35DFA4D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questions with appropriate image sets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matching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with correct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notes on new phrases</w:t>
            </w:r>
          </w:p>
        </w:tc>
        <w:tc>
          <w:tcPr>
            <w:tcW w:w="209" w:type="pct"/>
            <w:shd w:val="clear" w:color="auto" w:fill="auto"/>
            <w:vAlign w:val="top"/>
          </w:tcPr>
          <w:p w14:paraId="5567DBB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03F9E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D8F7F2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717" w:type="pct"/>
            <w:shd w:val="clear" w:color="auto" w:fill="auto"/>
            <w:vAlign w:val="top"/>
          </w:tcPr>
          <w:p w14:paraId="163E48D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Active Pronunciation box on unstressed /ə/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exaggerated pronunciation of "brother," "about"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8.11 for unstressed vowel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Explain: unstressed syllables often use /ə/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4 listen-and-repeat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8.12 multiple times for drilling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students find /ə/ sounds in page 34 reading text</w:t>
            </w:r>
          </w:p>
        </w:tc>
        <w:tc>
          <w:tcPr>
            <w:tcW w:w="1598" w:type="pct"/>
            <w:shd w:val="clear" w:color="auto" w:fill="auto"/>
            <w:vAlign w:val="top"/>
          </w:tcPr>
          <w:p w14:paraId="79DB492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unstressed vowel sounds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Notice final vowels in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Repeat words focusing on /ə/ pronunciation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with partner checking each other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Find additional /ə/ examples in previous texts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examples with class</w:t>
            </w:r>
          </w:p>
        </w:tc>
        <w:tc>
          <w:tcPr>
            <w:tcW w:w="209" w:type="pct"/>
            <w:shd w:val="clear" w:color="auto" w:fill="auto"/>
            <w:vAlign w:val="top"/>
          </w:tcPr>
          <w:p w14:paraId="3D8B87D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29929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AD10E6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717" w:type="pct"/>
            <w:shd w:val="clear" w:color="auto" w:fill="auto"/>
            <w:vAlign w:val="top"/>
          </w:tcPr>
          <w:p w14:paraId="388AA4F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sentence stems on board: "A time when... I had no idea / something slipped my mind / I became aware / I jumped to conclusions / I got the message"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pair/small group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paragraph based on discussion using Ex 2 vocabulary</w:t>
            </w:r>
          </w:p>
        </w:tc>
        <w:tc>
          <w:tcPr>
            <w:tcW w:w="1598" w:type="pct"/>
            <w:shd w:val="clear" w:color="auto" w:fill="auto"/>
            <w:vAlign w:val="top"/>
          </w:tcPr>
          <w:p w14:paraId="4F52871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personal experiences for each stem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stories with group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/ə/ pronunciation confidence</w:t>
            </w:r>
          </w:p>
        </w:tc>
        <w:tc>
          <w:tcPr>
            <w:tcW w:w="209" w:type="pct"/>
            <w:shd w:val="clear" w:color="auto" w:fill="auto"/>
            <w:vAlign w:val="top"/>
          </w:tcPr>
          <w:p w14:paraId="5BB8967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0B80BCA9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3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2175A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8 - Switch 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Writing - Opinion Essay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Essay structure (introduction, body, conclusion)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Opinion expressions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Technology vocabulary</w:t>
      </w:r>
    </w:p>
    <w:p w14:paraId="65429F07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Write an opinion essay with clear structure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connecting phrases to link ideas effectively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Present balanced arguments on technology dependence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354"/>
        <w:gridCol w:w="6052"/>
        <w:gridCol w:w="721"/>
      </w:tblGrid>
      <w:tr w14:paraId="54146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634DCD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363" w:type="pct"/>
            <w:shd w:val="clear" w:color="auto" w:fill="auto"/>
            <w:vAlign w:val="top"/>
          </w:tcPr>
          <w:p w14:paraId="5C0265F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943" w:type="pct"/>
            <w:shd w:val="clear" w:color="auto" w:fill="auto"/>
            <w:vAlign w:val="top"/>
          </w:tcPr>
          <w:p w14:paraId="7F81027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4C5F64D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6DF2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22704A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363" w:type="pct"/>
            <w:shd w:val="clear" w:color="auto" w:fill="auto"/>
            <w:vAlign w:val="top"/>
          </w:tcPr>
          <w:p w14:paraId="02F8BA0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Brainstorm: "What technology do you own? What do you know?"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responses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1 group discussions about most-needed technology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Hold class vote on top three most essential items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Record voting results</w:t>
            </w:r>
          </w:p>
        </w:tc>
        <w:tc>
          <w:tcPr>
            <w:tcW w:w="1943" w:type="pct"/>
            <w:shd w:val="clear" w:color="auto" w:fill="auto"/>
            <w:vAlign w:val="top"/>
          </w:tcPr>
          <w:p w14:paraId="42CBBB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owned technology items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most essential tech in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rankings with reasons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class favorites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others' priorities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369DE21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46E2A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44A773F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363" w:type="pct"/>
            <w:shd w:val="clear" w:color="auto" w:fill="auto"/>
            <w:vAlign w:val="top"/>
          </w:tcPr>
          <w:p w14:paraId="607550B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attention to essay title on page 34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ways to rephrase: "Are people too reliant on technology?"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identification of paraphrase in first paragraph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Writing box structure: introduction, opinion paragraphs, counter-argument, conclusion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connecting phrases: "Nowadays," "In my opinion," "Firstly," "However," "To sum up"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finding phrases in sample essay</w:t>
            </w:r>
          </w:p>
        </w:tc>
        <w:tc>
          <w:tcPr>
            <w:tcW w:w="1943" w:type="pct"/>
            <w:shd w:val="clear" w:color="auto" w:fill="auto"/>
            <w:vAlign w:val="top"/>
          </w:tcPr>
          <w:p w14:paraId="5A563C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essay title and suggest paraphrases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paraphrase in introduction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Study Writing box structure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Find connecting phrases in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examples into notebooks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essay organization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68F771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435A2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795BD5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363" w:type="pct"/>
            <w:shd w:val="clear" w:color="auto" w:fill="auto"/>
            <w:vAlign w:val="top"/>
          </w:tcPr>
          <w:p w14:paraId="3B34BCF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5 completing second essay with connectors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"destroy," "essential"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completion and discuss completed essay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"Do you agree with this writer?"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6 group brainstorming on: "Is technology replacing human contact?"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agree/disagree idea sharing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7 individual essay 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Graphic Organizer for planning support</w:t>
            </w:r>
          </w:p>
        </w:tc>
        <w:tc>
          <w:tcPr>
            <w:tcW w:w="1943" w:type="pct"/>
            <w:shd w:val="clear" w:color="auto" w:fill="auto"/>
            <w:vAlign w:val="top"/>
          </w:tcPr>
          <w:p w14:paraId="2342A2B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essay with appropriate connecting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phrase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Express agreement/disagreement with essay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arguments for both sides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Organize ideas using Graphic Organizer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opinion essay with clear structure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Include introduction, arguments, counter-argument, conclusion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55491C3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 min</w:t>
            </w:r>
          </w:p>
        </w:tc>
      </w:tr>
      <w:tr w14:paraId="2DCB0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25E6A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363" w:type="pct"/>
            <w:shd w:val="clear" w:color="auto" w:fill="auto"/>
            <w:vAlign w:val="top"/>
          </w:tcPr>
          <w:p w14:paraId="4B8329F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time allows, facilitate peer essay exchange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feedback on structure and connecting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Study and translate word list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revision lesson</w:t>
            </w:r>
          </w:p>
        </w:tc>
        <w:tc>
          <w:tcPr>
            <w:tcW w:w="1943" w:type="pct"/>
            <w:shd w:val="clear" w:color="auto" w:fill="auto"/>
            <w:vAlign w:val="top"/>
          </w:tcPr>
          <w:p w14:paraId="0558988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Exchange essays with partner if time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constructive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areas for improvement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essay writing confidence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20AAB84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0E6FCC63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879475"/>
            <wp:effectExtent l="0" t="0" r="16510" b="15875"/>
            <wp:docPr id="3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3A13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and Grammar (SB)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Perfect Tense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Simple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participles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Time sequencing</w:t>
      </w:r>
    </w:p>
    <w:p w14:paraId="4F506F5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 and use Past Perfect to show earlier past actions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Past Perfect with time linkers (after, before, by the time, etc.)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Describe art discoveries using appropriate past tenses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7641"/>
        <w:gridCol w:w="5676"/>
        <w:gridCol w:w="779"/>
      </w:tblGrid>
      <w:tr w14:paraId="6EF4D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2A6C75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BAE66B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2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3A6581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976F9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43FC3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9F9F3E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C5977D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paintings on page 38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adjectives: bright, cheerful, depressing, gloomy, imaginative, scary,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"Which words describe these paintings? Which would you buy?"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additional descriptive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suggestions on board</w:t>
            </w:r>
          </w:p>
        </w:tc>
        <w:tc>
          <w:tcPr>
            <w:tcW w:w="182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28D5CB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paintings using provided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Add own descriptive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preferences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choices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opinions with class</w:t>
            </w:r>
          </w:p>
        </w:tc>
        <w:tc>
          <w:tcPr>
            <w:tcW w:w="2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90DE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665AC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A6451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11FFC3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text about art discovery (Ex 2)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happened first? Second? Third?"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timeline on board showing sequence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Past Perfect formation: had + past participle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Explain: shows action happened before another past action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Grammar box and Culture Notes page 113 (thrift shops)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multiple examples with timelines</w:t>
            </w:r>
          </w:p>
        </w:tc>
        <w:tc>
          <w:tcPr>
            <w:tcW w:w="182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B6A20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art discovery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sequence of events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sentences with grammar rules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Copy Past Perfect formation and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usage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own timeline examples</w:t>
            </w:r>
          </w:p>
        </w:tc>
        <w:tc>
          <w:tcPr>
            <w:tcW w:w="2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81ED86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370C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639CA0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67B358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9.1 (Kieron Williamson story)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 completion with Past Perfect forms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discuss why Past Perfect is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6: complete sentences about Picasso,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identify which action happened first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7: students write true sentences using Past Perfect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varied time expressions</w:t>
            </w:r>
          </w:p>
        </w:tc>
        <w:tc>
          <w:tcPr>
            <w:tcW w:w="182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AA9962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complete text with had + past participle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about famous artists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earlier vs. later past actions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true sentences about own experiences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Use: by the time, before, after, already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interesting sentences with partner/class</w:t>
            </w:r>
          </w:p>
        </w:tc>
        <w:tc>
          <w:tcPr>
            <w:tcW w:w="2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75C8A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7CE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620CF0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440DBB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sentence stem: "By the time I was ten, I had..."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Students complete in multiple ways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creative completions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List creative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creative careers vocabulary lesson</w:t>
            </w:r>
          </w:p>
        </w:tc>
        <w:tc>
          <w:tcPr>
            <w:tcW w:w="1822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9D7454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 stem variously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and compare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Self-assess Past Perfect understanding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remaining questions</w:t>
            </w:r>
          </w:p>
        </w:tc>
        <w:tc>
          <w:tcPr>
            <w:tcW w:w="23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2F8308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2060CFEE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292860"/>
            <wp:effectExtent l="0" t="0" r="16510" b="2540"/>
            <wp:docPr id="3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82B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and Grammar (WB)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- Past Perfect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Perfect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Time sequencing with past tenses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Time expressions (before, after, by the time)</w:t>
      </w:r>
    </w:p>
    <w:p w14:paraId="385466FC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C886C01">
      <w:pPr>
        <w:keepNext/>
        <w:keepLines/>
        <w:pageBreakBefore w:val="0"/>
        <w:widowControl/>
        <w:numPr>
          <w:ilvl w:val="0"/>
          <w:numId w:val="3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Complete sentences using Past Perfect accurately</w:t>
      </w:r>
    </w:p>
    <w:p w14:paraId="4FC17794">
      <w:pPr>
        <w:keepNext/>
        <w:keepLines/>
        <w:pageBreakBefore w:val="0"/>
        <w:widowControl/>
        <w:numPr>
          <w:ilvl w:val="0"/>
          <w:numId w:val="3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Distinguish when to use Past Perfect vs. Past Simple</w:t>
      </w:r>
    </w:p>
    <w:p w14:paraId="3492C6D9">
      <w:pPr>
        <w:keepNext/>
        <w:keepLines/>
        <w:pageBreakBefore w:val="0"/>
        <w:widowControl/>
        <w:numPr>
          <w:ilvl w:val="0"/>
          <w:numId w:val="3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Transform sentences using Past Perfect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421"/>
        <w:gridCol w:w="6059"/>
        <w:gridCol w:w="647"/>
      </w:tblGrid>
      <w:tr w14:paraId="4B98E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E51EC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57867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A848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7334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0A6D3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659326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6F89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do you remember about Past Perfect? How do we form it?"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Elicit: had + past participle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"When do we use it?"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Elicit: for action that happened before another past action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timeline examples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371B3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knowledge about Past Perfect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formation and usage rules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example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timelines to show understanding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C7F0D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 min</w:t>
            </w:r>
          </w:p>
        </w:tc>
      </w:tr>
      <w:tr w14:paraId="2BA4A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81D31F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4316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exercise 1 example with Past Perfect forms provided</w:t>
            </w:r>
          </w:p>
          <w:p w14:paraId="3D9C61E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Guide exercise 2 text comprehension questions- Pre-teach any difficult vocabulary- Model exercise 3 selecting correct forms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C37EE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Emphasize identifying which action happened first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3FF3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Complete sentences with given Past Perfect forms- Answer questions about text- Choose correct forms in multiple-choice exercise- Justify choices based on time sequence- Compare answers with partner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9FCB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69A07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B779BB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3CDC8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Assign exercises 4-6 for progressive difficulty- Exercise 4: rewrite sentences using Past Perfect- Exercise 5: complete text with correct forms- Exercise 6: transform sentences maintaining meaning- Circulate providing targeted support- Address common error: "had went" vs. "had gone"- Check answers and explain corrections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A9016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Rewrite sentences showing earlier action with Past Perfect- Complete story text with appropriate past tenses- Transform sentences without changing bold word- Self-check and correct errors- Ask questions about confusing examples- Take notes on corrections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327B8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 min</w:t>
            </w:r>
          </w:p>
        </w:tc>
      </w:tr>
      <w:tr w14:paraId="5BF5D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6090E4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Closing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C3C1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Ask: "What did you do last weekend?"- Model: "By the end of Sunday, I had..."- Students discuss weekends in pairs using Past Perfect- Assign homework: Write paragraph about weekend using ideas- Preview next lesson on creative jobs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D08D3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Discuss weekend activities with partner- Use Past Perfect for completed actions- Note homework assignment- Self-assess Past Perfect confidence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DF29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2549C119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306149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3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64731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Creative Jobs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job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Perfect in reported speech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Creative arts terminology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</w:p>
    <w:p w14:paraId="44E2BB62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Identify and discuss various creative professions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vocabulary related to theater, film, and music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collocations with "be good/bad at"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960"/>
        <w:gridCol w:w="5419"/>
        <w:gridCol w:w="745"/>
      </w:tblGrid>
      <w:tr w14:paraId="52229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C83660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5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33362A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3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D69487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036924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6D187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A92DD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5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4CEE11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 on page 40 (film/theater production)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describe and speculate about scenario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homework lists to create board compilation of creative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"composer," "conductor," "extra," "stage manager," "stunt performer"</w:t>
            </w:r>
          </w:p>
        </w:tc>
        <w:tc>
          <w:tcPr>
            <w:tcW w:w="173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492B98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photo and make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creative jobs from homework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new creative profession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Categorize: film, theater, music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which jobs are easiest/hardest</w:t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837C53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14717C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3272CC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5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9D076C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exercise 2: match jobs with categories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Three categories: (a) film, (b) theater, (c) music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Some jobs fit multiple categories (director, lighting technician)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pronunciation of difficult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if available for correct stress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associated vocabulary: album, audience, band, curtain, stage, etc.</w:t>
            </w:r>
          </w:p>
        </w:tc>
        <w:tc>
          <w:tcPr>
            <w:tcW w:w="173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0BDBD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jobs to film/theater/music categories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jobs that fit multiple categories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pronouncing job titles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Learn related vocabulary (curtain, rehearse, performance)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about unfamiliar terms</w:t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5597C0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 min</w:t>
            </w:r>
          </w:p>
        </w:tc>
      </w:tr>
      <w:tr w14:paraId="4EE06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77BC7C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5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056B3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3 job identification from clues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example: "conducts an orchestra" (conductor)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pairs create additional clues for other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Exchange clues with another pair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Watch Out! box: "be good/bad at + -ing"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4 true sentence creation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 presentations about partner's abilities</w:t>
            </w:r>
          </w:p>
        </w:tc>
        <w:tc>
          <w:tcPr>
            <w:tcW w:w="173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128C0D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Guess jobs from descriptions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clues for creative jobs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Solve other pairs' clues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true sentences using "good/bad at"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abilities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partner's strengths/weaknesses to class</w:t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F34966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 min</w:t>
            </w:r>
          </w:p>
        </w:tc>
      </w:tr>
      <w:tr w14:paraId="7B1DD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2BFD84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5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BCDD08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Quick review: call out job, students give category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to Can-do statement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3-5 sentences from favorite TV show with speaker attribution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Example: "'I'll never forget you.' Jo to Ken"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reported speech lesson</w:t>
            </w:r>
          </w:p>
        </w:tc>
        <w:tc>
          <w:tcPr>
            <w:tcW w:w="173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191D76B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- Participate in review by calling out job categories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- Reflect on Can-do statement and self-assess learning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- Record homework details and clarify task if needed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- Listen to preview of next lesson topic (reported speech)</w:t>
            </w:r>
          </w:p>
        </w:tc>
        <w:tc>
          <w:tcPr>
            <w:tcW w:w="2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FD8EDFC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3EADA810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min</w:t>
            </w:r>
          </w:p>
        </w:tc>
      </w:tr>
    </w:tbl>
    <w:p w14:paraId="258FDEEB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307465"/>
            <wp:effectExtent l="0" t="0" r="16510" b="6985"/>
            <wp:docPr id="3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146F2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DF6D1D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(Workbook Practice)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for creative jobs from Lesson 2A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arts-related professions and their contexts</w:t>
      </w:r>
    </w:p>
    <w:p w14:paraId="63E1D52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766C1DBE">
      <w:pPr>
        <w:keepNext/>
        <w:keepLines/>
        <w:pageBreakBefore w:val="0"/>
        <w:widowControl/>
        <w:numPr>
          <w:ilvl w:val="0"/>
          <w:numId w:val="3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Talk about artistic professions and different types of art </w:t>
      </w:r>
    </w:p>
    <w:p w14:paraId="5655C2C7">
      <w:pPr>
        <w:keepNext/>
        <w:keepLines/>
        <w:pageBreakBefore w:val="0"/>
        <w:widowControl/>
        <w:numPr>
          <w:ilvl w:val="0"/>
          <w:numId w:val="3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Use the Past Perfect in reported speech </w:t>
      </w:r>
    </w:p>
    <w:p w14:paraId="232AC5CF">
      <w:pPr>
        <w:keepNext/>
        <w:keepLines/>
        <w:pageBreakBefore w:val="0"/>
        <w:widowControl/>
        <w:numPr>
          <w:ilvl w:val="0"/>
          <w:numId w:val="3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Consolidate vocabulary related to the arts through varied exercises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5"/>
        <w:gridCol w:w="6970"/>
        <w:gridCol w:w="6332"/>
        <w:gridCol w:w="782"/>
      </w:tblGrid>
      <w:tr w14:paraId="18419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9" w:type="pct"/>
            <w:shd w:val="clear" w:color="auto" w:fill="auto"/>
            <w:vAlign w:val="top"/>
          </w:tcPr>
          <w:p w14:paraId="3B22FE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240" w:type="pct"/>
            <w:shd w:val="clear" w:color="auto" w:fill="auto"/>
            <w:vAlign w:val="top"/>
          </w:tcPr>
          <w:p w14:paraId="541A08E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034" w:type="pct"/>
            <w:shd w:val="clear" w:color="auto" w:fill="auto"/>
            <w:vAlign w:val="top"/>
          </w:tcPr>
          <w:p w14:paraId="472F02C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4BDEE9E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9465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9" w:type="pct"/>
            <w:shd w:val="clear" w:color="auto" w:fill="auto"/>
            <w:vAlign w:val="top"/>
          </w:tcPr>
          <w:p w14:paraId="3CC026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240" w:type="pct"/>
            <w:shd w:val="clear" w:color="auto" w:fill="auto"/>
            <w:vAlign w:val="top"/>
          </w:tcPr>
          <w:p w14:paraId="38BDD1F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recall creative jobs from previous lesson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student responses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Keep list visible for reference throughout lesson</w:t>
            </w:r>
          </w:p>
        </w:tc>
        <w:tc>
          <w:tcPr>
            <w:tcW w:w="2034" w:type="pct"/>
            <w:shd w:val="clear" w:color="auto" w:fill="auto"/>
            <w:vAlign w:val="top"/>
          </w:tcPr>
          <w:p w14:paraId="40286FE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and name as many creative jobs as possible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answers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vocabulary from Lesson 2A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02AC0EA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61707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9" w:type="pct"/>
            <w:shd w:val="clear" w:color="auto" w:fill="auto"/>
            <w:vAlign w:val="top"/>
          </w:tcPr>
          <w:p w14:paraId="671B390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240" w:type="pct"/>
            <w:shd w:val="clear" w:color="auto" w:fill="auto"/>
            <w:vAlign w:val="top"/>
          </w:tcPr>
          <w:p w14:paraId="57154CF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1 example, encouraging justification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Exercise 2 matching task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which creative job students would prefer and why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Exercise 3, pointing out possible word form changes</w:t>
            </w:r>
          </w:p>
        </w:tc>
        <w:tc>
          <w:tcPr>
            <w:tcW w:w="2034" w:type="pct"/>
            <w:shd w:val="clear" w:color="auto" w:fill="auto"/>
            <w:vAlign w:val="top"/>
          </w:tcPr>
          <w:p w14:paraId="175356E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choosing correct words in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jobs with sentences in pairs for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job preferences with class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4635C2A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3AB10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9" w:type="pct"/>
            <w:shd w:val="clear" w:color="auto" w:fill="auto"/>
            <w:vAlign w:val="top"/>
          </w:tcPr>
          <w:p w14:paraId="3446926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240" w:type="pct"/>
            <w:shd w:val="clear" w:color="auto" w:fill="auto"/>
            <w:vAlign w:val="top"/>
          </w:tcPr>
          <w:p w14:paraId="3444209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through Exercise 3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pairs to read completed texts aloud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Exercise 4, highlighting that first letters are provided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and provide vocabulary support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what might be rewarding/challenging about creative careers</w:t>
            </w:r>
          </w:p>
        </w:tc>
        <w:tc>
          <w:tcPr>
            <w:tcW w:w="2034" w:type="pct"/>
            <w:shd w:val="clear" w:color="auto" w:fill="auto"/>
            <w:vAlign w:val="top"/>
          </w:tcPr>
          <w:p w14:paraId="268134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texts in Exercise 3, changing word forms as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completed texts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completing sentences in Exercise 4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types of words needed (nouns) in blanks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1ECC62F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15AFE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39" w:type="pct"/>
            <w:shd w:val="clear" w:color="auto" w:fill="auto"/>
            <w:vAlign w:val="top"/>
          </w:tcPr>
          <w:p w14:paraId="496BAD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240" w:type="pct"/>
            <w:shd w:val="clear" w:color="auto" w:fill="auto"/>
            <w:vAlign w:val="top"/>
          </w:tcPr>
          <w:p w14:paraId="088D086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 brainstorming session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imagine being a dancer, musician, or actor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time for idea development before 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Option to assign paragraph writing as homework</w:t>
            </w:r>
          </w:p>
        </w:tc>
        <w:tc>
          <w:tcPr>
            <w:tcW w:w="2034" w:type="pct"/>
            <w:shd w:val="clear" w:color="auto" w:fill="auto"/>
            <w:vAlign w:val="top"/>
          </w:tcPr>
          <w:p w14:paraId="4786BB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Choose one creative profession: dancer, musician, or actor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rewarding and challenging aspects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paragraph about chosen profession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 or complete for homework</w:t>
            </w:r>
          </w:p>
        </w:tc>
        <w:tc>
          <w:tcPr>
            <w:tcW w:w="238" w:type="pct"/>
            <w:shd w:val="clear" w:color="auto" w:fill="auto"/>
            <w:vAlign w:val="top"/>
          </w:tcPr>
          <w:p w14:paraId="4DF2B46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12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2AE2E5A9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280795"/>
            <wp:effectExtent l="0" t="0" r="16510" b="14605"/>
            <wp:docPr id="3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6272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Grammar and Vocabulary (Reported Speech &amp; TV Programmes)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direct speech and quotation marks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knowledge of TV programme types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Perfect tense formation</w:t>
      </w:r>
    </w:p>
    <w:p w14:paraId="125F6909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25408329">
      <w:pPr>
        <w:keepNext/>
        <w:keepLines/>
        <w:pageBreakBefore w:val="0"/>
        <w:widowControl/>
        <w:numPr>
          <w:ilvl w:val="0"/>
          <w:numId w:val="3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Practice converting direct speech to reported speech </w:t>
      </w:r>
    </w:p>
    <w:p w14:paraId="7F87B815">
      <w:pPr>
        <w:keepNext/>
        <w:keepLines/>
        <w:pageBreakBefore w:val="0"/>
        <w:widowControl/>
        <w:numPr>
          <w:ilvl w:val="0"/>
          <w:numId w:val="3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Extract key details from an informational interview in clear standard speech </w:t>
      </w:r>
    </w:p>
    <w:p w14:paraId="6CAF3264">
      <w:pPr>
        <w:keepNext/>
        <w:keepLines/>
        <w:pageBreakBefore w:val="0"/>
        <w:widowControl/>
        <w:numPr>
          <w:ilvl w:val="0"/>
          <w:numId w:val="3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pronunciation of say, tell, and ask to report conversations Learn vocabulary for types of TV programmes: cartoon, chat show, documentary, drama series, game show, quiz show, reality TV, sitcom, sketch show, soap, the news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639"/>
        <w:gridCol w:w="5751"/>
        <w:gridCol w:w="737"/>
      </w:tblGrid>
      <w:tr w14:paraId="1660C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D24E0F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55" w:type="pct"/>
            <w:shd w:val="clear" w:color="auto" w:fill="auto"/>
            <w:vAlign w:val="top"/>
          </w:tcPr>
          <w:p w14:paraId="5473F2E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46" w:type="pct"/>
            <w:shd w:val="clear" w:color="auto" w:fill="auto"/>
            <w:vAlign w:val="top"/>
          </w:tcPr>
          <w:p w14:paraId="31C4CE7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5C468F5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457EC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378F9C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55" w:type="pct"/>
            <w:shd w:val="clear" w:color="auto" w:fill="auto"/>
            <w:vAlign w:val="top"/>
          </w:tcPr>
          <w:p w14:paraId="4F2982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TV programme types in box, checking understanding of sitcom, sketch show, soap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about favorite programmes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photo from Exercise 2, elicit descriptions and speculations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Conduct class vote on programme type</w:t>
            </w:r>
          </w:p>
        </w:tc>
        <w:tc>
          <w:tcPr>
            <w:tcW w:w="1846" w:type="pct"/>
            <w:shd w:val="clear" w:color="auto" w:fill="auto"/>
            <w:vAlign w:val="top"/>
          </w:tcPr>
          <w:p w14:paraId="735440F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in pairs favorite types of TV programmes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preferences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photo and speculate about "The South"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programme category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759294D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175F5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C908F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55" w:type="pct"/>
            <w:shd w:val="clear" w:color="auto" w:fill="auto"/>
            <w:vAlign w:val="top"/>
          </w:tcPr>
          <w:p w14:paraId="2ECC86E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Grammar box explaining verb tense changes in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that locations and time words also change (here → there)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students read two sentences and answer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to Grammar Reference page 72 for additional information</w:t>
            </w:r>
          </w:p>
        </w:tc>
        <w:tc>
          <w:tcPr>
            <w:tcW w:w="1846" w:type="pct"/>
            <w:shd w:val="clear" w:color="auto" w:fill="auto"/>
            <w:vAlign w:val="top"/>
          </w:tcPr>
          <w:p w14:paraId="6FC8865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and compare direct speech and reported speech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that Sentence 1 is a quote, Sentence 2 is a report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verb form changes: Present Simple → Past Simple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Study Grammar box carefully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726481B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003DA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F28B00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55" w:type="pct"/>
            <w:shd w:val="clear" w:color="auto" w:fill="auto"/>
            <w:vAlign w:val="top"/>
          </w:tcPr>
          <w:p w14:paraId="0898B36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Watch Out! box: tell is always followed by an object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through Exercise 4, rewriting quotes in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with homework sentences if time permits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5: pairs create conversations to report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Suggest writing conversation in direct speech first, then converting</w:t>
            </w:r>
          </w:p>
        </w:tc>
        <w:tc>
          <w:tcPr>
            <w:tcW w:w="1846" w:type="pct"/>
            <w:shd w:val="clear" w:color="auto" w:fill="auto"/>
            <w:vAlign w:val="top"/>
          </w:tcPr>
          <w:p w14:paraId="5A29D97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reading quotes from "The South"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quotes using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answers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of a conversation to report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and convert conversation to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conversations for class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482D024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6ADFE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2FC156C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55" w:type="pct"/>
            <w:shd w:val="clear" w:color="auto" w:fill="auto"/>
            <w:vAlign w:val="top"/>
          </w:tcPr>
          <w:p w14:paraId="0C7E123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students to find quotes from actors online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example of finding and converting quote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research Sheku Kanneh-Mason and note 3-4 facts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these will lead into next reading text</w:t>
            </w:r>
          </w:p>
        </w:tc>
        <w:tc>
          <w:tcPr>
            <w:tcW w:w="1846" w:type="pct"/>
            <w:shd w:val="clear" w:color="auto" w:fill="auto"/>
            <w:vAlign w:val="top"/>
          </w:tcPr>
          <w:p w14:paraId="12B4241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of favorite actor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Search online for their quote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quote in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4639F6F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4CD9E724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090295"/>
            <wp:effectExtent l="0" t="0" r="16510" b="14605"/>
            <wp:docPr id="3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5C18F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Grammar and Vocabulary (Workbook - Reported Speech Practice)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Formation of reported speech from Lesson 3A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verb tense changes in reported speech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Difference between say, tell, and ask</w:t>
      </w:r>
    </w:p>
    <w:p w14:paraId="168173E5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36E3A2ED">
      <w:pPr>
        <w:keepNext/>
        <w:keepLines/>
        <w:pageBreakBefore w:val="0"/>
        <w:widowControl/>
        <w:numPr>
          <w:ilvl w:val="0"/>
          <w:numId w:val="3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Use say, tell, and ask to report conversations </w:t>
      </w:r>
    </w:p>
    <w:p w14:paraId="0D3215E1">
      <w:pPr>
        <w:keepNext/>
        <w:keepLines/>
        <w:pageBreakBefore w:val="0"/>
        <w:widowControl/>
        <w:numPr>
          <w:ilvl w:val="0"/>
          <w:numId w:val="3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Express feelings with confidence using a range of expressions </w:t>
      </w:r>
    </w:p>
    <w:p w14:paraId="2B63671D">
      <w:pPr>
        <w:keepNext/>
        <w:keepLines/>
        <w:pageBreakBefore w:val="0"/>
        <w:widowControl/>
        <w:numPr>
          <w:ilvl w:val="0"/>
          <w:numId w:val="3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Contribute to conversations fluently and naturally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094"/>
        <w:gridCol w:w="6277"/>
        <w:gridCol w:w="756"/>
      </w:tblGrid>
      <w:tr w14:paraId="1CEF8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83408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58B0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91EB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65297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3961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6F1FEBB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2FA4C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Briefly recap when/why we use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how to form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which words change (pronouns, time expressions, locations)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to Grammar Reference page 72 if needed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0B592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reported speech rules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formation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changing elements in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Grammar Reference if necessary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1CD2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688C0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D9BA5A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C40A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1, asking about difference between say and tell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Exercise 2: quote is direct speech, shaded box is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Model Exercise 3 example, eliciting changes made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out: I → Faten/she, am not → wasn't, added "said that"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FFD2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choosing correct forms in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text individually, then compare in pairs for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changes in Exercise 3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Understand transformation process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89B5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4C760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75849F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CDC4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through Exercise 4 conversation rewriting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pairs to read conversation aloud for checking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5: students write five things people have told them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individual work and provide support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40EA8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rewriting conversation in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conversation aloud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five statements in direct speech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them in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examples with class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AF76A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07FBC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E3BCBB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E12C7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research character from Student's Book page 43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this will connect to next lesson's reading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Preview upcoming lesson topic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96F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Prepare for next lesson by researching assigned character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clarifying questions if needed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B415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5EC614D6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A8B844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3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7A31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Reading and Vocabulary (Musicians)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related to creative jobs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Reading strategies: skimming and scanning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reported speech</w:t>
      </w:r>
    </w:p>
    <w:p w14:paraId="3AE7DAD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Read and understand a factual text about a singer-songwriter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Learn vocabulary related to musicians: audience, bands, classical music, club, concert hall, fans, hit songs, orchestra, perform, pop groups, soloist, theatre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reading strategies to extract key information</w:t>
      </w:r>
    </w:p>
    <w:tbl>
      <w:tblPr>
        <w:tblStyle w:val="12"/>
        <w:tblW w:w="0" w:type="auto"/>
        <w:tblCellSpacing w:w="1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261"/>
        <w:gridCol w:w="6133"/>
        <w:gridCol w:w="733"/>
      </w:tblGrid>
      <w:tr w14:paraId="49083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A2C990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492F7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ABC34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6BCE8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52773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74979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55F6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about learning musical instruments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share experiences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was completed, elicit what students found about Sheku Kanneh-Mason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Build interest in the topic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8B427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discussing Exercise 1 questions about learning instruments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something learned about partner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homework research findings about Sheku Kanneh-Mason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with topic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3890B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47AF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7F7275E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C8E33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Instruct students to skim article quickly for gist in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they don't need to read every word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3, direct students to read more carefully and underline key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to match key words in questions with article content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and ask which parts of article helped them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31D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Skim article quickly to identify main focus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Choose correct answer about article's subject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article more carefully for Exercise 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Underline key words in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then compare answers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reasoning for answers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3F6E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4EF79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2620BC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A982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attention to highlighted words in Exercise 4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identify links or themes connecting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completing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time allows, have students create similar sentences for extra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5 example, referring back to Lesson 2A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common vocabulary/pronunciation errors for feedback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910E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Pay attention to highlighted words in questions and article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for connections and themes between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completing sentences in Exercise 4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additional sentences if time permits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topics 1-3 from Exercise 5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820FC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1B1C4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2F8659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CDB2E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box in Exercise 6 containing Past Perfect and reported speech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brainstorming in pairs/small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Allow individual note-making time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follow-up questions during storytelling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to Can-do statement for reflection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CA8EC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Past Perfect and reported speech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ideas in pairs/groups for Exercise 6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individual notes about personal story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Tell story to class or group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and answer follow-up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learning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3E38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70300B9E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296670"/>
            <wp:effectExtent l="0" t="0" r="16510" b="17780"/>
            <wp:docPr id="4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C60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Speaking (Making, Accepting, and Declining Invitations)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social interaction vocabulary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polite expressions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Rising and falling intonation patterns</w:t>
      </w:r>
    </w:p>
    <w:p w14:paraId="0CFC3437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Create informal invitations: make, accept, and turn down invitations with reasons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rising and falling intonation for yes/no questions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Learn and use functional language for invitations and responses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6755"/>
        <w:gridCol w:w="6619"/>
        <w:gridCol w:w="752"/>
      </w:tblGrid>
      <w:tr w14:paraId="2B6C3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41ECBA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16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F902BC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1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6A1439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A428A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4910A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457E7A1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16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28EC1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"When was the last time someone invited you to do something?"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details about the invitation and response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interest in topic through personal examples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useful phrases on board</w:t>
            </w:r>
          </w:p>
        </w:tc>
        <w:tc>
          <w:tcPr>
            <w:tcW w:w="21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493A47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recent invitation experiences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class: what invitation was, whether accepted, reasons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in class discussion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Contribute examples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F1B8E8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23AD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6714B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16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64630B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9.3 for Exercise 1, possibly multiple times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note-taking for message content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 "turn someone down" for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9.4 once for gist, then again for detail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answers, pausing after each one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Speaking box, identifying phrases used in conversations</w:t>
            </w:r>
          </w:p>
        </w:tc>
        <w:tc>
          <w:tcPr>
            <w:tcW w:w="21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952704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and make notes for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Talal's message in reported speech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9.4 and identify invitations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how Talal turns down each invitation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answers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Tick phrases heard in conversations from Speaking box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CBF71A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4919D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853E8A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16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489A84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4 pair discussions and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student suggestions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9.5, checking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5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recording, pausing after each answer to check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Allow pair practice time for conversations</w:t>
            </w:r>
          </w:p>
        </w:tc>
        <w:tc>
          <w:tcPr>
            <w:tcW w:w="21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A0FB9D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discussing what happens next in Exercise 4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and share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and compare with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in Exercise 5 with reference to Speaking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conversation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Focus on using correct phrases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3FBB6B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0138A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F8536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169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5F5488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yes/no questions on board modeling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if students can hear the difference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pronunciation rules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9.7 multiple times for listen and repeat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students practice invitations using Speaking box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partner work providing feedback</w:t>
            </w:r>
          </w:p>
        </w:tc>
        <w:tc>
          <w:tcPr>
            <w:tcW w:w="2125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282AD22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teacher's intonation modeling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differences in rising/falling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repeat questions with correct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of invitation for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Speaking box phrases to invite, accept, or decline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class: invitation and response</w:t>
            </w:r>
          </w:p>
        </w:tc>
        <w:tc>
          <w:tcPr>
            <w:tcW w:w="228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475E14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33A6966F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296035"/>
            <wp:effectExtent l="0" t="0" r="16510" b="18415"/>
            <wp:docPr id="4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5CF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Listening and Vocabulary (Literature)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understanding of literary terms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Experience with reading for pleasure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Descriptive vocabulary</w:t>
      </w:r>
    </w:p>
    <w:p w14:paraId="1E850BD3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Recognize words related to literature including opinions on books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Learn vocabulary: author, beginning, chapter, cover, hero, main character, novel, opening line, paragraph, plot, title, trilogy, writing style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Extract information from listening texts about books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6180"/>
        <w:gridCol w:w="7241"/>
        <w:gridCol w:w="705"/>
      </w:tblGrid>
      <w:tr w14:paraId="28FF6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0B4ABC4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1984" w:type="pct"/>
            <w:shd w:val="clear" w:color="auto" w:fill="auto"/>
            <w:vAlign w:val="top"/>
          </w:tcPr>
          <w:p w14:paraId="4F69BEE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326" w:type="pct"/>
            <w:shd w:val="clear" w:color="auto" w:fill="auto"/>
            <w:vAlign w:val="top"/>
          </w:tcPr>
          <w:p w14:paraId="77E752D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77BCB8E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4AC5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B98C41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1984" w:type="pct"/>
            <w:shd w:val="clear" w:color="auto" w:fill="auto"/>
            <w:vAlign w:val="top"/>
          </w:tcPr>
          <w:p w14:paraId="11672F7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students brought favorite books, facilitate Show and Tell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show books and explain why they like them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supportive environment for sharing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Build on student contributions</w:t>
            </w:r>
          </w:p>
        </w:tc>
        <w:tc>
          <w:tcPr>
            <w:tcW w:w="2326" w:type="pct"/>
            <w:shd w:val="clear" w:color="auto" w:fill="auto"/>
            <w:vAlign w:val="top"/>
          </w:tcPr>
          <w:p w14:paraId="0B6A631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favorite book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briefly what book is about and why they like it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classmates' presentations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questions about others' books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5CDECAB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193E9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9F9289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1984" w:type="pct"/>
            <w:shd w:val="clear" w:color="auto" w:fill="auto"/>
            <w:vAlign w:val="top"/>
          </w:tcPr>
          <w:p w14:paraId="57A40C9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students to read book descriptions in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if anyone has read the 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work deciding on categories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Conduct class vote for most popular category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to Culture Notes page 113 for author information</w:t>
            </w:r>
          </w:p>
        </w:tc>
        <w:tc>
          <w:tcPr>
            <w:tcW w:w="2326" w:type="pct"/>
            <w:shd w:val="clear" w:color="auto" w:fill="auto"/>
            <w:vAlign w:val="top"/>
          </w:tcPr>
          <w:p w14:paraId="13AB977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descriptions of books carefully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with partner which category fits each book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Decide on categories: The Adventures of Sherlock Holmes (short stories/fiction/crime), Shakespeare in Autumn (classics and poetry)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most popular category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0CAF585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60CC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04E1B0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1984" w:type="pct"/>
            <w:shd w:val="clear" w:color="auto" w:fill="auto"/>
            <w:vAlign w:val="top"/>
          </w:tcPr>
          <w:p w14:paraId="29178B7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2: pair descriptions and speculations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ideas on board before playing recording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9.8 to check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3, play recording once for gist, then again to tick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Pause after each word if necessary to check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9.9 for Exercise 4 to answer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answers, pausing after each one</w:t>
            </w:r>
          </w:p>
        </w:tc>
        <w:tc>
          <w:tcPr>
            <w:tcW w:w="2326" w:type="pct"/>
            <w:shd w:val="clear" w:color="auto" w:fill="auto"/>
            <w:vAlign w:val="top"/>
          </w:tcPr>
          <w:p w14:paraId="44D8B8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describing photo and speculating about conversation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and check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9.9 and tick words heard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answers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comprehension questions in Exercise 4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confirm answers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18990E2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2E870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A46762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1984" w:type="pct"/>
            <w:shd w:val="clear" w:color="auto" w:fill="auto"/>
            <w:vAlign w:val="top"/>
          </w:tcPr>
          <w:p w14:paraId="7EBC553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Select another category from page top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Set time limit for activity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group/pair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Determine winner with most matching titles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students write descriptions like those at page top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sharing of descriptions</w:t>
            </w:r>
          </w:p>
        </w:tc>
        <w:tc>
          <w:tcPr>
            <w:tcW w:w="2326" w:type="pct"/>
            <w:shd w:val="clear" w:color="auto" w:fill="auto"/>
            <w:vAlign w:val="top"/>
          </w:tcPr>
          <w:p w14:paraId="1CA8DDF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pairs/small groups thinking of books for chosen category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Try to generate as many titles as possible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short description of favorite book from Warm-up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description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to class</w:t>
            </w:r>
          </w:p>
        </w:tc>
        <w:tc>
          <w:tcPr>
            <w:tcW w:w="213" w:type="pct"/>
            <w:shd w:val="clear" w:color="auto" w:fill="auto"/>
            <w:vAlign w:val="top"/>
          </w:tcPr>
          <w:p w14:paraId="6C59BC9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0CF8315B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350645"/>
            <wp:effectExtent l="0" t="0" r="16510" b="1905"/>
            <wp:docPr id="4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2567E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(Workbook - Literature &amp; Intonation)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Literature vocabulary from Lesson 6A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yes/no and Wh- question intonation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Experience with interviews and questions</w:t>
      </w:r>
    </w:p>
    <w:p w14:paraId="6280820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Think about an interview with a writer to find words and phrases related to literature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intonation in different types of questions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using correct intonation patterns for questions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489"/>
        <w:gridCol w:w="5883"/>
        <w:gridCol w:w="755"/>
      </w:tblGrid>
      <w:tr w14:paraId="26403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EFB882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06" w:type="pct"/>
            <w:shd w:val="clear" w:color="auto" w:fill="auto"/>
            <w:vAlign w:val="top"/>
          </w:tcPr>
          <w:p w14:paraId="5B463B5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88" w:type="pct"/>
            <w:shd w:val="clear" w:color="auto" w:fill="auto"/>
            <w:vAlign w:val="top"/>
          </w:tcPr>
          <w:p w14:paraId="3B07B0B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9" w:type="pct"/>
            <w:shd w:val="clear" w:color="auto" w:fill="auto"/>
            <w:vAlign w:val="top"/>
          </w:tcPr>
          <w:p w14:paraId="0712361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2A9C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12522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06" w:type="pct"/>
            <w:shd w:val="clear" w:color="auto" w:fill="auto"/>
            <w:vAlign w:val="top"/>
          </w:tcPr>
          <w:p w14:paraId="12D6D92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completed, facilitate presentations about favorite authors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"Have you ever heard/seen an author interview? What did they discuss?"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vocabulary expected in interview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useful ideas and vocabulary on board</w:t>
            </w:r>
          </w:p>
        </w:tc>
        <w:tc>
          <w:tcPr>
            <w:tcW w:w="1888" w:type="pct"/>
            <w:shd w:val="clear" w:color="auto" w:fill="auto"/>
            <w:vAlign w:val="top"/>
          </w:tcPr>
          <w:p w14:paraId="422BF18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brief presentations about favorite author research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to small groups or whole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author interviews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Contribute vocabulary brainstorming</w:t>
            </w:r>
          </w:p>
        </w:tc>
        <w:tc>
          <w:tcPr>
            <w:tcW w:w="229" w:type="pct"/>
            <w:shd w:val="clear" w:color="auto" w:fill="auto"/>
            <w:vAlign w:val="top"/>
          </w:tcPr>
          <w:p w14:paraId="51F3416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B106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C1A5F5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06" w:type="pct"/>
            <w:shd w:val="clear" w:color="auto" w:fill="auto"/>
            <w:vAlign w:val="top"/>
          </w:tcPr>
          <w:p w14:paraId="6510E4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through Exercise 1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as class, discussing reasoning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2 paragraph writing task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support for writing about enjoyed books</w:t>
            </w:r>
          </w:p>
        </w:tc>
        <w:tc>
          <w:tcPr>
            <w:tcW w:w="1888" w:type="pct"/>
            <w:shd w:val="clear" w:color="auto" w:fill="auto"/>
            <w:vAlign w:val="top"/>
          </w:tcPr>
          <w:p w14:paraId="1580AC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choosing correct words and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short paragraph about book they've read and enjoyed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paragraphs if time allows</w:t>
            </w:r>
          </w:p>
        </w:tc>
        <w:tc>
          <w:tcPr>
            <w:tcW w:w="229" w:type="pct"/>
            <w:shd w:val="clear" w:color="auto" w:fill="auto"/>
            <w:vAlign w:val="top"/>
          </w:tcPr>
          <w:p w14:paraId="6607664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546D1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451797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06" w:type="pct"/>
            <w:shd w:val="clear" w:color="auto" w:fill="auto"/>
            <w:vAlign w:val="top"/>
          </w:tcPr>
          <w:p w14:paraId="3ECA46C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recall intonation differences for yes/no vs. Wh-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Active Pronunciation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9.11 for listen and repeat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TIP: Overexaggerate intonation for clarity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9.12 for tag question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falling intonation confirms known answers, rising asks true questions</w:t>
            </w:r>
          </w:p>
        </w:tc>
        <w:tc>
          <w:tcPr>
            <w:tcW w:w="1888" w:type="pct"/>
            <w:shd w:val="clear" w:color="auto" w:fill="auto"/>
            <w:vAlign w:val="top"/>
          </w:tcPr>
          <w:p w14:paraId="614083B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previous intonation learning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and identify intonation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Repeat questions with correct intonation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distinguishing rising/falling patterns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on Exercise 4, then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9.13 for Exercise 6</w:t>
            </w:r>
          </w:p>
        </w:tc>
        <w:tc>
          <w:tcPr>
            <w:tcW w:w="229" w:type="pct"/>
            <w:shd w:val="clear" w:color="auto" w:fill="auto"/>
            <w:vAlign w:val="top"/>
          </w:tcPr>
          <w:p w14:paraId="2AD3637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18295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62CB16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06" w:type="pct"/>
            <w:shd w:val="clear" w:color="auto" w:fill="auto"/>
            <w:vAlign w:val="top"/>
          </w:tcPr>
          <w:p w14:paraId="2DA0390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students to homework research about favorite author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brainstorming in pairs about interview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question writing for correct formation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think of recent event attended, make notes on likes/dislikes</w:t>
            </w:r>
          </w:p>
        </w:tc>
        <w:tc>
          <w:tcPr>
            <w:tcW w:w="1888" w:type="pct"/>
            <w:shd w:val="clear" w:color="auto" w:fill="auto"/>
            <w:vAlign w:val="top"/>
          </w:tcPr>
          <w:p w14:paraId="3FB575E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about favorite author from homework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in pairs what questions to ask in interview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five questions for favorite author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correct intonation when practicing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</w:p>
        </w:tc>
        <w:tc>
          <w:tcPr>
            <w:tcW w:w="229" w:type="pct"/>
            <w:shd w:val="clear" w:color="auto" w:fill="auto"/>
            <w:vAlign w:val="top"/>
          </w:tcPr>
          <w:p w14:paraId="4ADBBF9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1AD7B0A9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402080"/>
            <wp:effectExtent l="0" t="0" r="1651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4677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9 -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Art Lovers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Writing (Event Reviews)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descriptive language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Experience with expressing opinions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Knowledge of basic review structure</w:t>
      </w:r>
    </w:p>
    <w:p w14:paraId="455266E0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Write a short review using headings, personal comments, factual details, giving and justifying opinions, and recommendations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normal and strong adjectives appropriately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Apply conventions of review writing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7730"/>
        <w:gridCol w:w="5644"/>
        <w:gridCol w:w="752"/>
      </w:tblGrid>
      <w:tr w14:paraId="11480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41C2978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84" w:type="pct"/>
            <w:shd w:val="clear" w:color="auto" w:fill="auto"/>
            <w:vAlign w:val="top"/>
          </w:tcPr>
          <w:p w14:paraId="2E0EBF9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11" w:type="pct"/>
            <w:shd w:val="clear" w:color="auto" w:fill="auto"/>
            <w:vAlign w:val="top"/>
          </w:tcPr>
          <w:p w14:paraId="2E77B50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8" w:type="pct"/>
            <w:shd w:val="clear" w:color="auto" w:fill="auto"/>
            <w:vAlign w:val="top"/>
          </w:tcPr>
          <w:p w14:paraId="65CADD1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E0B6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40E8255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84" w:type="pct"/>
            <w:shd w:val="clear" w:color="auto" w:fill="auto"/>
            <w:vAlign w:val="top"/>
          </w:tcPr>
          <w:p w14:paraId="43D3401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completed, discuss reviews brought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1 pair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"Do you trust reviews? Why/Why not?"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Build critical thinking about reviews</w:t>
            </w:r>
          </w:p>
        </w:tc>
        <w:tc>
          <w:tcPr>
            <w:tcW w:w="1811" w:type="pct"/>
            <w:shd w:val="clear" w:color="auto" w:fill="auto"/>
            <w:vAlign w:val="top"/>
          </w:tcPr>
          <w:p w14:paraId="253C7C9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review from homework if completed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discussing Exercise 1 question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about trusting reviews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in critical discussion</w:t>
            </w:r>
          </w:p>
        </w:tc>
        <w:tc>
          <w:tcPr>
            <w:tcW w:w="228" w:type="pct"/>
            <w:shd w:val="clear" w:color="auto" w:fill="auto"/>
            <w:vAlign w:val="top"/>
          </w:tcPr>
          <w:p w14:paraId="6066479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43AB5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0D4C42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84" w:type="pct"/>
            <w:shd w:val="clear" w:color="auto" w:fill="auto"/>
            <w:vAlign w:val="top"/>
          </w:tcPr>
          <w:p w14:paraId="1A18565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 students don't need to read full texts yet, just look at posters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what posters are for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 about which events appeal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Conduct class vote for most popular event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students to read reviews in detail for Exercise 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identify parts helping them choose star-ratings</w:t>
            </w:r>
          </w:p>
        </w:tc>
        <w:tc>
          <w:tcPr>
            <w:tcW w:w="1811" w:type="pct"/>
            <w:shd w:val="clear" w:color="auto" w:fill="auto"/>
            <w:vAlign w:val="top"/>
          </w:tcPr>
          <w:p w14:paraId="1F37A19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at posters and discuss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Decide which event they would/wouldn't attend and why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most popular event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reviews carefully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reviews with star-ratings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answers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reasoning to class</w:t>
            </w:r>
          </w:p>
        </w:tc>
        <w:tc>
          <w:tcPr>
            <w:tcW w:w="228" w:type="pct"/>
            <w:shd w:val="clear" w:color="auto" w:fill="auto"/>
            <w:vAlign w:val="top"/>
          </w:tcPr>
          <w:p w14:paraId="00BF78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F7E1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0BBDBB8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84" w:type="pct"/>
            <w:shd w:val="clear" w:color="auto" w:fill="auto"/>
            <w:vAlign w:val="top"/>
          </w:tcPr>
          <w:p w14:paraId="5C04E6E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Writing box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not all phrases will be in reviews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finding phrases from Writing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"good" and "brilliant" on board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meanings and differences (brilliant is stronger)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Watch Out! box about normal vs. strong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Challenge: have students write sentences with both types</w:t>
            </w:r>
          </w:p>
        </w:tc>
        <w:tc>
          <w:tcPr>
            <w:tcW w:w="1811" w:type="pct"/>
            <w:shd w:val="clear" w:color="auto" w:fill="auto"/>
            <w:vAlign w:val="top"/>
          </w:tcPr>
          <w:p w14:paraId="6FDC6E5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reading reviews and finding Writing box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phrases used in reviews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findings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of additional suitable phrases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Understand difference between normal and strong adjectives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example sentences if challenged</w:t>
            </w:r>
          </w:p>
        </w:tc>
        <w:tc>
          <w:tcPr>
            <w:tcW w:w="228" w:type="pct"/>
            <w:shd w:val="clear" w:color="auto" w:fill="auto"/>
            <w:vAlign w:val="top"/>
          </w:tcPr>
          <w:p w14:paraId="25D997B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6BED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0A510B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84" w:type="pct"/>
            <w:shd w:val="clear" w:color="auto" w:fill="auto"/>
            <w:vAlign w:val="top"/>
          </w:tcPr>
          <w:p w14:paraId="301C685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6 pair discussions about artists/groups/TV programmes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completed, include those reviews in discussion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and note common errors with adjectives for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7 individual review 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Advise using Graphic Organiser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Arrange peer feedback on reviews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normal adjectives from Watch Out! on board for pairs to test each other</w:t>
            </w:r>
          </w:p>
        </w:tc>
        <w:tc>
          <w:tcPr>
            <w:tcW w:w="1811" w:type="pct"/>
            <w:shd w:val="clear" w:color="auto" w:fill="auto"/>
            <w:vAlign w:val="top"/>
          </w:tcPr>
          <w:p w14:paraId="676EF92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various entertainment options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Include homework review if completed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own review individually using Graphic Organiser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Swap reviews with partner for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feedback on what they liked and what could improve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Test partner on strong adjectives with books closed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turns saying normal/strong adjective pairs</w:t>
            </w:r>
          </w:p>
        </w:tc>
        <w:tc>
          <w:tcPr>
            <w:tcW w:w="228" w:type="pct"/>
            <w:shd w:val="clear" w:color="auto" w:fill="auto"/>
            <w:vAlign w:val="top"/>
          </w:tcPr>
          <w:p w14:paraId="61373E8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</w:tbl>
    <w:p w14:paraId="0A4E7172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105535"/>
            <wp:effectExtent l="0" t="0" r="16510" b="18415"/>
            <wp:docPr id="4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8AF6A"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Helping Others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and Grammar (Passive Voice)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active voice sentence structure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Knowledge of past participles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understanding of subject and object in sentences</w:t>
      </w:r>
    </w:p>
    <w:p w14:paraId="272FCEBF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542E0948">
      <w:pPr>
        <w:keepNext/>
        <w:keepLines/>
        <w:pageBreakBefore w:val="0"/>
        <w:widowControl/>
        <w:numPr>
          <w:ilvl w:val="0"/>
          <w:numId w:val="3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Tell when to use the passive (Present Simple, Past Simple, and Present Perfect) </w:t>
      </w:r>
    </w:p>
    <w:p w14:paraId="3DE7BE69">
      <w:pPr>
        <w:keepNext/>
        <w:keepLines/>
        <w:pageBreakBefore w:val="0"/>
        <w:widowControl/>
        <w:numPr>
          <w:ilvl w:val="0"/>
          <w:numId w:val="3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Distinguish between passive and active tenses </w:t>
      </w:r>
    </w:p>
    <w:p w14:paraId="35CEBD6E">
      <w:pPr>
        <w:keepNext/>
        <w:keepLines/>
        <w:pageBreakBefore w:val="0"/>
        <w:widowControl/>
        <w:numPr>
          <w:ilvl w:val="0"/>
          <w:numId w:val="3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Learn vocabulary related to fictional detectives: crime, deduction, detective, publish, to solve</w:t>
      </w:r>
    </w:p>
    <w:tbl>
      <w:tblPr>
        <w:tblStyle w:val="12"/>
        <w:tblW w:w="0" w:type="auto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6986"/>
        <w:gridCol w:w="6109"/>
        <w:gridCol w:w="1014"/>
      </w:tblGrid>
      <w:tr w14:paraId="34EFE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11A75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Stage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7D3E5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Teacher’s Action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18D6A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Learner’s Action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A20B8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</w:tr>
      <w:tr w14:paraId="0160F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CAD6A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Engagement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309B9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Introduce Sherlock Holmes with questions: “Who is he? What does he do?” Show a short video or image to spark interest.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480A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Students discuss in pairs, share prior knowledge, and engage with visual prompts.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6E01E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5 min</w:t>
            </w:r>
          </w:p>
        </w:tc>
      </w:tr>
      <w:tr w14:paraId="0662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E21E9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Explanation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9066A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Present the passive voice through example sentences from the text. Explain formation rules (am/is/are + past participle, was/were + past participle).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422E7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Students listen, take notes, and identify passive structures in the provided text.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23E1D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15 min</w:t>
            </w:r>
          </w:p>
        </w:tc>
      </w:tr>
      <w:tr w14:paraId="665BA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10F73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Elaboration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CBD68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Guide students through Exercises 5–6: sentence completion and rewriting active sentences into passive. Monitor and provide corrective feedback.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82930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Students work in pairs to complete exercises, compare answers, and practice forming passive sentences orally and in writing.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6BCD07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10 min</w:t>
            </w:r>
          </w:p>
        </w:tc>
      </w:tr>
      <w:tr w14:paraId="50FF5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A5C80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Closing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9CB82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Conduct a true/false game using passive sentences about the text. Review key points and assign homework.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071A9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Students create true/false statements in pairs, swap with peers, and discuss answers. Reflect on learning.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237D37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4"/>
                <w:szCs w:val="24"/>
                <w:lang w:val="en-US" w:eastAsia="zh-CN" w:bidi="ar"/>
              </w:rPr>
              <w:t>10 min</w:t>
            </w:r>
          </w:p>
        </w:tc>
      </w:tr>
    </w:tbl>
    <w:p w14:paraId="0DC71DF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561465"/>
            <wp:effectExtent l="0" t="0" r="16510" b="635"/>
            <wp:docPr id="5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EFD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Vocabulary and Grammar (Workbook - Passive Practice)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Formation of passive voice in three tenses from Lesson 1A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when to use passive voice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Difference between active and passive sentences</w:t>
      </w:r>
    </w:p>
    <w:p w14:paraId="41799355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43CB2A91">
      <w:pPr>
        <w:keepNext/>
        <w:keepLines/>
        <w:pageBreakBefore w:val="0"/>
        <w:widowControl/>
        <w:numPr>
          <w:ilvl w:val="0"/>
          <w:numId w:val="3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Extract key information from a linguistically complex text, if guided by questions </w:t>
      </w:r>
    </w:p>
    <w:p w14:paraId="180D3F6D">
      <w:pPr>
        <w:keepNext/>
        <w:keepLines/>
        <w:pageBreakBefore w:val="0"/>
        <w:widowControl/>
        <w:numPr>
          <w:ilvl w:val="0"/>
          <w:numId w:val="3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Guess the meaning of unfamiliar words from context in complex texts </w:t>
      </w:r>
    </w:p>
    <w:p w14:paraId="2CB33F0A">
      <w:pPr>
        <w:keepNext/>
        <w:keepLines/>
        <w:pageBreakBefore w:val="0"/>
        <w:widowControl/>
        <w:numPr>
          <w:ilvl w:val="0"/>
          <w:numId w:val="3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Consolidate use of passive voice through varied practice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926"/>
        <w:gridCol w:w="5483"/>
        <w:gridCol w:w="718"/>
      </w:tblGrid>
      <w:tr w14:paraId="773D5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0792DF4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47" w:type="pct"/>
            <w:shd w:val="clear" w:color="auto" w:fill="auto"/>
            <w:vAlign w:val="top"/>
          </w:tcPr>
          <w:p w14:paraId="7348D31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59" w:type="pct"/>
            <w:shd w:val="clear" w:color="auto" w:fill="auto"/>
            <w:vAlign w:val="top"/>
          </w:tcPr>
          <w:p w14:paraId="33E6949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27C49B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A8EE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0B92C2C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47" w:type="pct"/>
            <w:shd w:val="clear" w:color="auto" w:fill="auto"/>
            <w:vAlign w:val="top"/>
          </w:tcPr>
          <w:p w14:paraId="297E420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recall when to use passive and how to form it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Allow discussion in groups or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examples of passive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three tenses: Present Simple, Past Simple, Present Perfect</w:t>
            </w:r>
          </w:p>
        </w:tc>
        <w:tc>
          <w:tcPr>
            <w:tcW w:w="1759" w:type="pct"/>
            <w:shd w:val="clear" w:color="auto" w:fill="auto"/>
            <w:vAlign w:val="top"/>
          </w:tcPr>
          <w:p w14:paraId="6B89B2B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passive voice formation in groups/pairs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examples of passive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three passive tenses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0B2BD9E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7B9E8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786644E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47" w:type="pct"/>
            <w:shd w:val="clear" w:color="auto" w:fill="auto"/>
            <w:vAlign w:val="top"/>
          </w:tcPr>
          <w:p w14:paraId="1E3CA66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1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 words are provided but in wrong order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2 matching questions with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Exercise 3 formation (was + past participle)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Remind students about passive formation rules</w:t>
            </w:r>
          </w:p>
        </w:tc>
        <w:tc>
          <w:tcPr>
            <w:tcW w:w="1759" w:type="pct"/>
            <w:shd w:val="clear" w:color="auto" w:fill="auto"/>
            <w:vAlign w:val="top"/>
          </w:tcPr>
          <w:p w14:paraId="1831E6E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making questions in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Match questions with answers in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in Exercise 3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and apply passive formation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7C655F9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107B0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D52DB5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47" w:type="pct"/>
            <w:shd w:val="clear" w:color="auto" w:fill="auto"/>
            <w:vAlign w:val="top"/>
          </w:tcPr>
          <w:p w14:paraId="184F830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4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passive formation (have been + past participle)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individual work completing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5, explain first sentence subject is omitted in second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Show how object becomes subject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Demonstrate active to passive transformation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Exercises 6 and 7 completion</w:t>
            </w:r>
          </w:p>
        </w:tc>
        <w:tc>
          <w:tcPr>
            <w:tcW w:w="1759" w:type="pct"/>
            <w:shd w:val="clear" w:color="auto" w:fill="auto"/>
            <w:vAlign w:val="top"/>
          </w:tcPr>
          <w:p w14:paraId="29B4D3F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text in Exercise 4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Rewrite sentences in Exercise 5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transformation pattern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in Exercise 6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text about King Abdullah II in Exercise 7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if they have read "Our Last Best Chance"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6FECF92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119E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7C1F73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47" w:type="pct"/>
            <w:shd w:val="clear" w:color="auto" w:fill="auto"/>
            <w:vAlign w:val="top"/>
          </w:tcPr>
          <w:p w14:paraId="0F8C626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pair work about favorite 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prompts on board if extra support needed: book type, author, publication date, plot, main character, reasons for liking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report back on partner's favorite book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write paragraph about favorite book</w:t>
            </w:r>
          </w:p>
        </w:tc>
        <w:tc>
          <w:tcPr>
            <w:tcW w:w="1759" w:type="pct"/>
            <w:shd w:val="clear" w:color="auto" w:fill="auto"/>
            <w:vAlign w:val="top"/>
          </w:tcPr>
          <w:p w14:paraId="5FAC3AE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discussing favorite 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prompts if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Report to class about partner's favorite book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Plan paragraph writing</w:t>
            </w:r>
          </w:p>
        </w:tc>
        <w:tc>
          <w:tcPr>
            <w:tcW w:w="217" w:type="pct"/>
            <w:shd w:val="clear" w:color="auto" w:fill="auto"/>
            <w:vAlign w:val="top"/>
          </w:tcPr>
          <w:p w14:paraId="1C74A72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101CA346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111250"/>
            <wp:effectExtent l="0" t="0" r="16510" b="12700"/>
            <wp:docPr id="4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3393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Vocabulary (Helping Others)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community service concepts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vocabulary for describing actions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Knowledge of charity work</w:t>
      </w:r>
    </w:p>
    <w:p w14:paraId="3CEA5BC1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a range of passive tenses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Talk about doing good and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Learn vocabulary: give away food, give directions, help with homework, return lost property, work for a charity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6362"/>
        <w:gridCol w:w="7056"/>
        <w:gridCol w:w="709"/>
      </w:tblGrid>
      <w:tr w14:paraId="238EA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216DD7A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043" w:type="pct"/>
            <w:shd w:val="clear" w:color="auto" w:fill="auto"/>
            <w:vAlign w:val="top"/>
          </w:tcPr>
          <w:p w14:paraId="354B70A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267" w:type="pct"/>
            <w:shd w:val="clear" w:color="auto" w:fill="auto"/>
            <w:vAlign w:val="top"/>
          </w:tcPr>
          <w:p w14:paraId="531218E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14" w:type="pct"/>
            <w:shd w:val="clear" w:color="auto" w:fill="auto"/>
            <w:vAlign w:val="top"/>
          </w:tcPr>
          <w:p w14:paraId="22C9E09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8FB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BE6709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043" w:type="pct"/>
            <w:shd w:val="clear" w:color="auto" w:fill="auto"/>
            <w:vAlign w:val="top"/>
          </w:tcPr>
          <w:p w14:paraId="57DD52D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1 group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share experiences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justification of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supportive discussion environment</w:t>
            </w:r>
          </w:p>
        </w:tc>
        <w:tc>
          <w:tcPr>
            <w:tcW w:w="2267" w:type="pct"/>
            <w:shd w:val="clear" w:color="auto" w:fill="auto"/>
            <w:vAlign w:val="top"/>
          </w:tcPr>
          <w:p w14:paraId="56DC470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groups discussing helping others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 where possible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in meaningful discussion</w:t>
            </w:r>
          </w:p>
        </w:tc>
        <w:tc>
          <w:tcPr>
            <w:tcW w:w="214" w:type="pct"/>
            <w:shd w:val="clear" w:color="auto" w:fill="auto"/>
            <w:vAlign w:val="top"/>
          </w:tcPr>
          <w:p w14:paraId="482FE0C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59BD5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428F05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043" w:type="pct"/>
            <w:shd w:val="clear" w:color="auto" w:fill="auto"/>
            <w:vAlign w:val="top"/>
          </w:tcPr>
          <w:p w14:paraId="521D358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attention to acts of kindness and photos in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pair work matching acts with photos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Clarify any vocabulary questions</w:t>
            </w:r>
          </w:p>
        </w:tc>
        <w:tc>
          <w:tcPr>
            <w:tcW w:w="2267" w:type="pct"/>
            <w:shd w:val="clear" w:color="auto" w:fill="auto"/>
            <w:vAlign w:val="top"/>
          </w:tcPr>
          <w:p w14:paraId="03191EE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matching acts of kindness with photos (A-E)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Identify: A=return lost property, B=help with homework, C=work for charity, D=give directions, E=give away food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Confirm understanding of each phrase</w:t>
            </w:r>
          </w:p>
        </w:tc>
        <w:tc>
          <w:tcPr>
            <w:tcW w:w="214" w:type="pct"/>
            <w:shd w:val="clear" w:color="auto" w:fill="auto"/>
            <w:vAlign w:val="top"/>
          </w:tcPr>
          <w:p w14:paraId="327ADFC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5D004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718AA5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043" w:type="pct"/>
            <w:shd w:val="clear" w:color="auto" w:fill="auto"/>
            <w:vAlign w:val="top"/>
          </w:tcPr>
          <w:p w14:paraId="2051CF4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3 example with students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completion of sentences using acts of kindness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whole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Ensure understanding of context for each act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students to look through newspapers for crime stories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naming and describing crimes using page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pair/group work</w:t>
            </w:r>
          </w:p>
        </w:tc>
        <w:tc>
          <w:tcPr>
            <w:tcW w:w="2267" w:type="pct"/>
            <w:shd w:val="clear" w:color="auto" w:fill="auto"/>
            <w:vAlign w:val="top"/>
          </w:tcPr>
          <w:p w14:paraId="30DC584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in Exercise 3 using acts of kindness from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answers: gave directions, gave away food, working for a charity, returning lost property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through brought newspapers in pairs/small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and name different crimes reported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crimes briefly if time allows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vocabulary from the page</w:t>
            </w:r>
          </w:p>
        </w:tc>
        <w:tc>
          <w:tcPr>
            <w:tcW w:w="214" w:type="pct"/>
            <w:shd w:val="clear" w:color="auto" w:fill="auto"/>
            <w:vAlign w:val="top"/>
          </w:tcPr>
          <w:p w14:paraId="7279554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77BCE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B5137B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043" w:type="pct"/>
            <w:shd w:val="clear" w:color="auto" w:fill="auto"/>
            <w:vAlign w:val="top"/>
          </w:tcPr>
          <w:p w14:paraId="3D49A6D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students to Can-do statement at page bottom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reflection on learning: interesting, new, easy, challenging aspects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think about superheroes and make notes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prompts on board: superheroes known, superpowers, favorite superhero film</w:t>
            </w:r>
          </w:p>
        </w:tc>
        <w:tc>
          <w:tcPr>
            <w:tcW w:w="2267" w:type="pct"/>
            <w:shd w:val="clear" w:color="auto" w:fill="auto"/>
            <w:vAlign w:val="top"/>
          </w:tcPr>
          <w:p w14:paraId="396D2DF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lesson outcomes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Consider what was found interesting, new, easy, or challenging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Prepare notes about superheroes using prompts</w:t>
            </w:r>
          </w:p>
        </w:tc>
        <w:tc>
          <w:tcPr>
            <w:tcW w:w="214" w:type="pct"/>
            <w:shd w:val="clear" w:color="auto" w:fill="auto"/>
            <w:vAlign w:val="top"/>
          </w:tcPr>
          <w:p w14:paraId="36086C4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613CD7E5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366520"/>
            <wp:effectExtent l="0" t="0" r="16510" b="5080"/>
            <wp:docPr id="4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36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18AA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(Workbook - Helping Others Practice)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for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nouns vs. Verbs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Context clues for word choice</w:t>
      </w:r>
    </w:p>
    <w:p w14:paraId="10C21579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</w:p>
    <w:p w14:paraId="3813126B">
      <w:pPr>
        <w:keepNext/>
        <w:keepLines/>
        <w:pageBreakBefore w:val="0"/>
        <w:widowControl/>
        <w:numPr>
          <w:ilvl w:val="0"/>
          <w:numId w:val="3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a range of passive tenses</w:t>
      </w:r>
    </w:p>
    <w:p w14:paraId="79CE3245">
      <w:pPr>
        <w:keepNext/>
        <w:keepLines/>
        <w:pageBreakBefore w:val="0"/>
        <w:widowControl/>
        <w:numPr>
          <w:ilvl w:val="0"/>
          <w:numId w:val="3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Talk about doing good and helping others </w:t>
      </w:r>
    </w:p>
    <w:p w14:paraId="72F22798">
      <w:pPr>
        <w:keepNext/>
        <w:keepLines/>
        <w:pageBreakBefore w:val="0"/>
        <w:widowControl/>
        <w:numPr>
          <w:ilvl w:val="0"/>
          <w:numId w:val="3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Consolidate vocabulary through categorization and application exercises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6525"/>
        <w:gridCol w:w="6881"/>
        <w:gridCol w:w="721"/>
      </w:tblGrid>
      <w:tr w14:paraId="389D1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427D2A9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095" w:type="pct"/>
            <w:shd w:val="clear" w:color="auto" w:fill="auto"/>
            <w:vAlign w:val="top"/>
          </w:tcPr>
          <w:p w14:paraId="544AC5A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210" w:type="pct"/>
            <w:shd w:val="clear" w:color="auto" w:fill="auto"/>
            <w:vAlign w:val="top"/>
          </w:tcPr>
          <w:p w14:paraId="19A407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7414D8C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73298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270119C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095" w:type="pct"/>
            <w:shd w:val="clear" w:color="auto" w:fill="auto"/>
            <w:vAlign w:val="top"/>
          </w:tcPr>
          <w:p w14:paraId="34B955B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how many helping others words students remember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ideas on board under Noun and Verb headings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Keep visible for reference during lesson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previous lesson vocabulary</w:t>
            </w:r>
          </w:p>
        </w:tc>
        <w:tc>
          <w:tcPr>
            <w:tcW w:w="2210" w:type="pct"/>
            <w:shd w:val="clear" w:color="auto" w:fill="auto"/>
            <w:vAlign w:val="top"/>
          </w:tcPr>
          <w:p w14:paraId="54D002C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Recall words related to helping others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Categorize as nouns or verbs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vocabulary from Lesson 2A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36277B2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7229F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D08E68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095" w:type="pct"/>
            <w:shd w:val="clear" w:color="auto" w:fill="auto"/>
            <w:vAlign w:val="top"/>
          </w:tcPr>
          <w:p w14:paraId="20777DF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1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why charity worker is odd one out (it's a noun)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students to find odd ones in each group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justification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2, explain students need context to decide noun/verb and crime/criminal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individual work</w:t>
            </w:r>
          </w:p>
        </w:tc>
        <w:tc>
          <w:tcPr>
            <w:tcW w:w="2210" w:type="pct"/>
            <w:shd w:val="clear" w:color="auto" w:fill="auto"/>
            <w:vAlign w:val="top"/>
          </w:tcPr>
          <w:p w14:paraId="7A85015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finding odd one out in each group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 to class (2=solving mysteries, 3=police officer, 4=fire brigade, 5=hacker)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Exercise 2 sentences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context to choose correct word form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answers: returned, worker, gave, hacker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0262CC3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45BE6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2DCCBF7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095" w:type="pct"/>
            <w:shd w:val="clear" w:color="auto" w:fill="auto"/>
            <w:vAlign w:val="top"/>
          </w:tcPr>
          <w:p w14:paraId="209B4EC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3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difference between have and has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completing texts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pairs to read completed texts aloud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Exercise 4 with given letters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pair work completing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class</w:t>
            </w:r>
          </w:p>
        </w:tc>
        <w:tc>
          <w:tcPr>
            <w:tcW w:w="2210" w:type="pct"/>
            <w:shd w:val="clear" w:color="auto" w:fill="auto"/>
            <w:vAlign w:val="top"/>
          </w:tcPr>
          <w:p w14:paraId="19996CA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completing texts in Exercise 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correct verb forms (have/has/have been/haven't/have been)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completed texts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completing words in Exercise 4 (disagree, charities, something, away)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given letters as clues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720B5CC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0B4BF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C13B97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095" w:type="pct"/>
            <w:shd w:val="clear" w:color="auto" w:fill="auto"/>
            <w:vAlign w:val="top"/>
          </w:tcPr>
          <w:p w14:paraId="6E975F1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 pair discussion about helping in local area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note-making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paragraph 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Option to assign as homework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Provide writing support as needed</w:t>
            </w:r>
          </w:p>
        </w:tc>
        <w:tc>
          <w:tcPr>
            <w:tcW w:w="2210" w:type="pct"/>
            <w:shd w:val="clear" w:color="auto" w:fill="auto"/>
            <w:vAlign w:val="top"/>
          </w:tcPr>
          <w:p w14:paraId="7252385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discussing Exercise 5 question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notes together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short paragraph about helping in local area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in class or for homework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 if time allows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4FCD6E1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454D07FF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068070"/>
            <wp:effectExtent l="0" t="0" r="16510" b="17780"/>
            <wp:docPr id="4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F79DC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Listening and Vocabulary (Heroes and Superheroes)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Basic understanding of heroes in fiction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for describing characters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Listening strategies for extracting information</w:t>
      </w:r>
    </w:p>
    <w:p w14:paraId="3ACCE812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 a radio interview in standard speech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Extract key details from an informational interview in clear standard speech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Learn vocabulary: crime fighters, fictional, innocent, justice, real, save, superhero, superpowers, villains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340"/>
        <w:gridCol w:w="6029"/>
        <w:gridCol w:w="758"/>
      </w:tblGrid>
      <w:tr w14:paraId="31E0E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8FFBDB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358" w:type="pct"/>
            <w:shd w:val="clear" w:color="auto" w:fill="auto"/>
            <w:vAlign w:val="top"/>
          </w:tcPr>
          <w:p w14:paraId="1F26BD2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935" w:type="pct"/>
            <w:shd w:val="clear" w:color="auto" w:fill="auto"/>
            <w:vAlign w:val="top"/>
          </w:tcPr>
          <w:p w14:paraId="0A9043D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73CCF4E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F5CBD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8C6189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358" w:type="pct"/>
            <w:shd w:val="clear" w:color="auto" w:fill="auto"/>
            <w:vAlign w:val="top"/>
          </w:tcPr>
          <w:p w14:paraId="7E7B03D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completed, ask students to share superhero research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1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class discussion about superheroes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Build interest and activate prior knowledge</w:t>
            </w:r>
          </w:p>
        </w:tc>
        <w:tc>
          <w:tcPr>
            <w:tcW w:w="1935" w:type="pct"/>
            <w:shd w:val="clear" w:color="auto" w:fill="auto"/>
            <w:vAlign w:val="top"/>
          </w:tcPr>
          <w:p w14:paraId="71A9570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superhero research if completed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Exercise 1 questions as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Talk about known superheroes, superpowers, favorite films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in discussion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46987A5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406A3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459D8D1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358" w:type="pct"/>
            <w:shd w:val="clear" w:color="auto" w:fill="auto"/>
            <w:vAlign w:val="top"/>
          </w:tcPr>
          <w:p w14:paraId="1519FBF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2 example and words in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 if needed: justice system, innocent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Allow dictionary use for pair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3, review questions and direct underlining of key information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Pre-teach: take the law into your own hands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10.2 once for gist, then again for answers</w:t>
            </w:r>
          </w:p>
        </w:tc>
        <w:tc>
          <w:tcPr>
            <w:tcW w:w="1935" w:type="pct"/>
            <w:shd w:val="clear" w:color="auto" w:fill="auto"/>
            <w:vAlign w:val="top"/>
          </w:tcPr>
          <w:p w14:paraId="565132D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completing sentences in Exercise 2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dictionary if needed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Answers: crime fighters, villains, justice system, others, save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Exercise 3 questions and underline key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for gist first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again and choose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in pairs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2B6E713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04E80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D7AE96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358" w:type="pct"/>
            <w:shd w:val="clear" w:color="auto" w:fill="auto"/>
            <w:vAlign w:val="top"/>
          </w:tcPr>
          <w:p w14:paraId="0D826C4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4 pair discussions about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for justification of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Organize Exercise 5 group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and encourage justification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6 pair work about brave actions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supportive sharing environment</w:t>
            </w:r>
          </w:p>
        </w:tc>
        <w:tc>
          <w:tcPr>
            <w:tcW w:w="1935" w:type="pct"/>
            <w:shd w:val="clear" w:color="auto" w:fill="auto"/>
            <w:vAlign w:val="top"/>
          </w:tcPr>
          <w:p w14:paraId="09F53B5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discussing Exercise 4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groups discussing Exercise 5 question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group ideas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times of bravery in pairs for Exercise 6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experiences with class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6CB8C1C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07856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CC3537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358" w:type="pct"/>
            <w:shd w:val="clear" w:color="auto" w:fill="auto"/>
            <w:vAlign w:val="top"/>
          </w:tcPr>
          <w:p w14:paraId="126AE75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superhero creation in pairs/small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agreement on details: name, superpower(s), costume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fact file creation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question on board: "How can you be the best person you can be?"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as homework with reasons required</w:t>
            </w:r>
          </w:p>
        </w:tc>
        <w:tc>
          <w:tcPr>
            <w:tcW w:w="1935" w:type="pct"/>
            <w:shd w:val="clear" w:color="auto" w:fill="auto"/>
            <w:vAlign w:val="top"/>
          </w:tcPr>
          <w:p w14:paraId="7BC645B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pairs/small groups creating own superhero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Agree on superhero details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simple fact file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superhero with class if time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question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about answer and prepare reasons</w:t>
            </w:r>
          </w:p>
        </w:tc>
        <w:tc>
          <w:tcPr>
            <w:tcW w:w="230" w:type="pct"/>
            <w:shd w:val="clear" w:color="auto" w:fill="auto"/>
            <w:vAlign w:val="top"/>
          </w:tcPr>
          <w:p w14:paraId="3AADEAE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3164F467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984250"/>
            <wp:effectExtent l="0" t="0" r="16510" b="6350"/>
            <wp:docPr id="48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0863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Vocabulary (Workbook - Pronunciation &amp; Heroes)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about heroes and superheroes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Experience with pronunciation practice</w:t>
      </w:r>
    </w:p>
    <w:p w14:paraId="4BE9CCBF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pronunciation of the letter /r/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Contribute to conversations fluently and naturally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7789"/>
        <w:gridCol w:w="5601"/>
        <w:gridCol w:w="736"/>
      </w:tblGrid>
      <w:tr w14:paraId="302A8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6CD5DA0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03" w:type="pct"/>
            <w:shd w:val="clear" w:color="auto" w:fill="auto"/>
            <w:vAlign w:val="top"/>
          </w:tcPr>
          <w:p w14:paraId="45B4392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97" w:type="pct"/>
            <w:shd w:val="clear" w:color="auto" w:fill="auto"/>
            <w:vAlign w:val="top"/>
          </w:tcPr>
          <w:p w14:paraId="5F8C789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6B005E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1D51A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CD3BCC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03" w:type="pct"/>
            <w:shd w:val="clear" w:color="auto" w:fill="auto"/>
            <w:vAlign w:val="top"/>
          </w:tcPr>
          <w:p w14:paraId="42D0301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"How do we stop crime in our country? Who stops crime?"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"Is this the best way to keep us safe?"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ideas from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Create discussion about crime prevention</w:t>
            </w:r>
          </w:p>
        </w:tc>
        <w:tc>
          <w:tcPr>
            <w:tcW w:w="1797" w:type="pct"/>
            <w:shd w:val="clear" w:color="auto" w:fill="auto"/>
            <w:vAlign w:val="top"/>
          </w:tcPr>
          <w:p w14:paraId="1020916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crime prevention in country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who stops crime and criminals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opinions on effectiveness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in class discussion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325E141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4FDB0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0CD2D6D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03" w:type="pct"/>
            <w:shd w:val="clear" w:color="auto" w:fill="auto"/>
            <w:vAlign w:val="top"/>
          </w:tcPr>
          <w:p w14:paraId="3988F48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"crime" on board and elicit pronunciation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Active Pronunciation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 rules relate to British English (American English pronounces /r/ more)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sentences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for listening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again for listen and repeat, focusing on /r/ sound</w:t>
            </w:r>
          </w:p>
        </w:tc>
        <w:tc>
          <w:tcPr>
            <w:tcW w:w="1797" w:type="pct"/>
            <w:shd w:val="clear" w:color="auto" w:fill="auto"/>
            <w:vAlign w:val="top"/>
          </w:tcPr>
          <w:p w14:paraId="0B8EC39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Observe "crime" and pronunciation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Study Active Pronunciation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British vs. American English difference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Repeat with attention to /r/ sound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multiple times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5895FD7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11DE7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FC7988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03" w:type="pct"/>
            <w:shd w:val="clear" w:color="auto" w:fill="auto"/>
            <w:vAlign w:val="top"/>
          </w:tcPr>
          <w:p w14:paraId="56E5D76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students to second part of Active Pronunciation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 "popular" example from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pair work finding words with silent /r/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saying sentences aloud to hear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again for focus on silent /r/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Active Pronunciation box about linking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running words together in spoken English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practice of underlined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common pronunciation errors for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as needed</w:t>
            </w:r>
          </w:p>
        </w:tc>
        <w:tc>
          <w:tcPr>
            <w:tcW w:w="1797" w:type="pct"/>
            <w:shd w:val="clear" w:color="auto" w:fill="auto"/>
            <w:vAlign w:val="top"/>
          </w:tcPr>
          <w:p w14:paraId="0EDEF42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Active Pronunciation box second part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finding silent /r/ words (ever, another)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sentences aloud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for /r/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Study word linking in Active Pronunciation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underlined words in pairs: "premiere," "large," "crowd," "gathered"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Focus on natural linking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38CC91A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63B2D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4FFD2A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03" w:type="pct"/>
            <w:shd w:val="clear" w:color="auto" w:fill="auto"/>
            <w:vAlign w:val="top"/>
          </w:tcPr>
          <w:p w14:paraId="3CA7FA2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Exercise 4 paragraph writing about real-life hero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Instruct finishing with question: "Do you think you could be a real-life hero?"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"Is it a good idea to be a hero? Why/Why not?"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class discussion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sentence stem on board for homework: "If I had a lot of money, I would..."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thinking for next lesson preparation</w:t>
            </w:r>
          </w:p>
        </w:tc>
        <w:tc>
          <w:tcPr>
            <w:tcW w:w="1797" w:type="pct"/>
            <w:shd w:val="clear" w:color="auto" w:fill="auto"/>
            <w:vAlign w:val="top"/>
          </w:tcPr>
          <w:p w14:paraId="38DFC47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paragraph about real-life hero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question about being a hero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in class discussion about heroes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opinions with justification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sentence stem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about how to complete sentence for next lesson</w:t>
            </w:r>
          </w:p>
        </w:tc>
        <w:tc>
          <w:tcPr>
            <w:tcW w:w="223" w:type="pct"/>
            <w:shd w:val="clear" w:color="auto" w:fill="auto"/>
            <w:vAlign w:val="top"/>
          </w:tcPr>
          <w:p w14:paraId="5138A8E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3"/>
                <w:szCs w:val="2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</w:tbl>
    <w:p w14:paraId="2DB246CE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150620"/>
            <wp:effectExtent l="0" t="0" r="16510" b="11430"/>
            <wp:docPr id="4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57424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Grammar (Second Conditional)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First conditional structure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hypothetical situations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Simple tense formation</w:t>
      </w:r>
    </w:p>
    <w:p w14:paraId="380AD296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se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 for unreal situations in the present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Understand when to use were and was in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Apply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 to discuss hypothetical helping situations</w:t>
      </w:r>
    </w:p>
    <w:tbl>
      <w:tblPr>
        <w:tblStyle w:val="12"/>
        <w:tblW w:w="50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8"/>
        <w:gridCol w:w="7983"/>
        <w:gridCol w:w="5694"/>
        <w:gridCol w:w="734"/>
      </w:tblGrid>
      <w:tr w14:paraId="2D595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6" w:hRule="atLeast"/>
          <w:tblCellSpacing w:w="15" w:type="dxa"/>
          <w:jc w:val="center"/>
        </w:trPr>
        <w:tc>
          <w:tcPr>
            <w:tcW w:w="425" w:type="pct"/>
            <w:shd w:val="clear" w:color="auto" w:fill="auto"/>
            <w:vAlign w:val="top"/>
          </w:tcPr>
          <w:p w14:paraId="5AA213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516" w:type="pct"/>
            <w:shd w:val="clear" w:color="auto" w:fill="auto"/>
            <w:vAlign w:val="top"/>
          </w:tcPr>
          <w:p w14:paraId="30DFE2A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792" w:type="pct"/>
            <w:shd w:val="clear" w:color="auto" w:fill="auto"/>
            <w:vAlign w:val="top"/>
          </w:tcPr>
          <w:p w14:paraId="796F7F4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36A1C68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553A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909" w:hRule="atLeast"/>
          <w:tblCellSpacing w:w="15" w:type="dxa"/>
          <w:jc w:val="center"/>
        </w:trPr>
        <w:tc>
          <w:tcPr>
            <w:tcW w:w="425" w:type="pct"/>
            <w:shd w:val="clear" w:color="auto" w:fill="auto"/>
            <w:vAlign w:val="top"/>
          </w:tcPr>
          <w:p w14:paraId="46D90C9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516" w:type="pct"/>
            <w:shd w:val="clear" w:color="auto" w:fill="auto"/>
            <w:vAlign w:val="top"/>
          </w:tcPr>
          <w:p w14:paraId="11796FE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attention to photo in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individual reading of question at page top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Don't allow answering yet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which situation photo corresponds to (situation 2)</w:t>
            </w:r>
          </w:p>
        </w:tc>
        <w:tc>
          <w:tcPr>
            <w:tcW w:w="1792" w:type="pct"/>
            <w:shd w:val="clear" w:color="auto" w:fill="auto"/>
            <w:vAlign w:val="top"/>
          </w:tcPr>
          <w:p w14:paraId="25D72C3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at photo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question at top of page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Don't answer yet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photo corresponds to situation 2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6EDF1B0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376BD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978" w:hRule="atLeast"/>
          <w:tblCellSpacing w:w="15" w:type="dxa"/>
          <w:jc w:val="center"/>
        </w:trPr>
        <w:tc>
          <w:tcPr>
            <w:tcW w:w="425" w:type="pct"/>
            <w:shd w:val="clear" w:color="auto" w:fill="auto"/>
            <w:vAlign w:val="top"/>
          </w:tcPr>
          <w:p w14:paraId="020CE1F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516" w:type="pct"/>
            <w:shd w:val="clear" w:color="auto" w:fill="auto"/>
            <w:vAlign w:val="top"/>
          </w:tcPr>
          <w:p w14:paraId="5AFEC05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10.5 once for gist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again for choosing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Allow pair comparison of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answers, pausing after each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for Exercise 3 to hear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if students agree with Ali and Hassan's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justification of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pairs write own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sharing with class</w:t>
            </w:r>
          </w:p>
        </w:tc>
        <w:tc>
          <w:tcPr>
            <w:tcW w:w="1792" w:type="pct"/>
            <w:shd w:val="clear" w:color="auto" w:fill="auto"/>
            <w:vAlign w:val="top"/>
          </w:tcPr>
          <w:p w14:paraId="3321B0E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for general understanding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again and choose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Check: Ali and Hassan's responses for each scenario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questions in recording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Decide if they agree with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opinions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own answers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60E798E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434A0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91" w:hRule="atLeast"/>
          <w:tblCellSpacing w:w="15" w:type="dxa"/>
          <w:jc w:val="center"/>
        </w:trPr>
        <w:tc>
          <w:tcPr>
            <w:tcW w:w="425" w:type="pct"/>
            <w:shd w:val="clear" w:color="auto" w:fill="auto"/>
            <w:vAlign w:val="top"/>
          </w:tcPr>
          <w:p w14:paraId="61CC40B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516" w:type="pct"/>
            <w:shd w:val="clear" w:color="auto" w:fill="auto"/>
            <w:vAlign w:val="top"/>
          </w:tcPr>
          <w:p w14:paraId="0093FB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second conditional sentence on board: "If I were older, I'd stop working"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"Is this describing a real situation?" (No)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is the verb tense in first part?" (Past Simple)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is the verb tense in second part?" (would + infinitive)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Grammar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to Grammar Reference page 73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Watch Out! box about were/was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5 pair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 with class</w:t>
            </w:r>
          </w:p>
        </w:tc>
        <w:tc>
          <w:tcPr>
            <w:tcW w:w="1792" w:type="pct"/>
            <w:shd w:val="clear" w:color="auto" w:fill="auto"/>
            <w:vAlign w:val="top"/>
          </w:tcPr>
          <w:p w14:paraId="7159438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Observe second conditional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teacher's questions about reality and tenses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Study Grammar box carefully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Grammar Reference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Study Watch Out! box about were/was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sentences in Exercise 5 individually, then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answers: would buy, bought, would feel, felt; plus own answers for 2-4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19C9304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4CDC9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569" w:hRule="atLeast"/>
          <w:tblCellSpacing w:w="15" w:type="dxa"/>
          <w:jc w:val="center"/>
        </w:trPr>
        <w:tc>
          <w:tcPr>
            <w:tcW w:w="425" w:type="pct"/>
            <w:shd w:val="clear" w:color="auto" w:fill="auto"/>
            <w:vAlign w:val="top"/>
          </w:tcPr>
          <w:p w14:paraId="7DE313F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516" w:type="pct"/>
            <w:shd w:val="clear" w:color="auto" w:fill="auto"/>
            <w:vAlign w:val="top"/>
          </w:tcPr>
          <w:p w14:paraId="535F958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Dictate if clauses of 2-3 second conditional sentences (e.g., "if someone attacked me, ...")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students complete in multiple ways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Refer to Can-do statement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reflection on learning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think of 2-3 problems/situations for advice and make notes</w:t>
            </w:r>
          </w:p>
        </w:tc>
        <w:tc>
          <w:tcPr>
            <w:tcW w:w="1792" w:type="pct"/>
            <w:shd w:val="clear" w:color="auto" w:fill="auto"/>
            <w:vAlign w:val="top"/>
          </w:tcPr>
          <w:p w14:paraId="2054AB3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if clause dictation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each sentence in as many ways as possible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creative completions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Reflect on learning: interesting, new, easy, challenging aspects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of situations needing advice</w:t>
            </w:r>
          </w:p>
        </w:tc>
        <w:tc>
          <w:tcPr>
            <w:tcW w:w="218" w:type="pct"/>
            <w:shd w:val="clear" w:color="auto" w:fill="auto"/>
            <w:vAlign w:val="top"/>
          </w:tcPr>
          <w:p w14:paraId="5DC2D47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43730597">
      <w:pPr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956800" cy="830580"/>
            <wp:effectExtent l="0" t="0" r="6350" b="7620"/>
            <wp:docPr id="50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8A6AF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Grammar (Workbook - Second Conditional Practice)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 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unreal present situations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Difference between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st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and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conditionals</w:t>
      </w:r>
    </w:p>
    <w:p w14:paraId="74E05D0E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b w:val="0"/>
          <w:bCs w:val="0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Use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.2.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Transform sentences maintaining meaning using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Apply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  <w14:textFill>
            <w14:solidFill>
              <w14:schemeClr w14:val="tx1"/>
            </w14:solidFill>
          </w14:textFill>
        </w:rPr>
        <w:t>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conditional to crime and justice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contexts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7024"/>
        <w:gridCol w:w="6416"/>
        <w:gridCol w:w="687"/>
      </w:tblGrid>
      <w:tr w14:paraId="705AC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9BDFC9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2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C806A6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06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1C5E1D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BC8F94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3CAFC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DCF3EB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2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F9693A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If homework completed, write sentence stem on board: "If I had a lot of money, I would..."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sentence endings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"Does this describe a real situation?" (No)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"Is it about past or present?" (present)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second conditional purpose</w:t>
            </w:r>
          </w:p>
        </w:tc>
        <w:tc>
          <w:tcPr>
            <w:tcW w:w="206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868EFF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sentence stem from homework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endings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 questions about reality and time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Review second conditional concept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4E7EA2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0001B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27C01D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2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648664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1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 all options are grammatically correct but differ in meaning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Students choose option with same meaning as first sentence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2, note both options possible for one sentence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individual work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justification of answers</w:t>
            </w:r>
          </w:p>
        </w:tc>
        <w:tc>
          <w:tcPr>
            <w:tcW w:w="206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6E5E923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choosing correct forms in Exercise 1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Understand meaning differences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Answers: hasn't got, isn't, is, isn't, is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on Exercise 2, then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Answers: would, would you, studied, didn't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 to class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EFA315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518A4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7F4069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2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5A20CB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3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 prompts are in correct order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individual completion and pair comparison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4, explain sentences need same meaning using second conditional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individual work and pair comparison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all answers with class</w:t>
            </w:r>
          </w:p>
        </w:tc>
        <w:tc>
          <w:tcPr>
            <w:tcW w:w="206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F39A25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completing notes in Exercise 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Answers: "I would ask them to stop, but if they wouldn't, I would call the police"; "Would you buy from a shop if you didn't like their products?"; etc.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Complete Exercise 4 sentences individually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Answers: "were some CCTV cameras here, there wouldn't be"; etc.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8BC48C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  <w:tr w14:paraId="50187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DF693B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256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7FAD107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5 pair brainstorming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individual sentence writing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use of second conditional and crime/justice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Arrange peer feedback: what's good and what could improve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think about last time someone asked for advice and what was said</w:t>
            </w:r>
          </w:p>
        </w:tc>
        <w:tc>
          <w:tcPr>
            <w:tcW w:w="2060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04FB91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Brainstorm ideas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sentences individually using second conditional and unit vocabulary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Swap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Give constructive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</w:p>
        </w:tc>
        <w:tc>
          <w:tcPr>
            <w:tcW w:w="207" w:type="pc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120917E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72927B98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1419225"/>
            <wp:effectExtent l="0" t="0" r="16510" b="9525"/>
            <wp:docPr id="5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0AB42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F03E0D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Speaking (Asking for and Giving Advice)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Modal verbs for giving advice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Experience with problem-solving discussions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polite language</w:t>
      </w:r>
    </w:p>
    <w:p w14:paraId="58F8887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Ask for and give advice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Practice pronunciation of words with silent letters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3.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functional language for advice-giving situations</w:t>
      </w:r>
    </w:p>
    <w:tbl>
      <w:tblPr>
        <w:tblStyle w:val="12"/>
        <w:tblW w:w="4999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1"/>
        <w:gridCol w:w="7619"/>
        <w:gridCol w:w="5738"/>
        <w:gridCol w:w="761"/>
      </w:tblGrid>
      <w:tr w14:paraId="2E040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8" w:type="pct"/>
            <w:shd w:val="clear" w:color="auto" w:fill="auto"/>
            <w:vAlign w:val="top"/>
          </w:tcPr>
          <w:p w14:paraId="57713BC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449" w:type="pct"/>
            <w:shd w:val="clear" w:color="auto" w:fill="auto"/>
            <w:vAlign w:val="top"/>
          </w:tcPr>
          <w:p w14:paraId="40AB27D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1842" w:type="pct"/>
            <w:shd w:val="clear" w:color="auto" w:fill="auto"/>
            <w:vAlign w:val="top"/>
          </w:tcPr>
          <w:p w14:paraId="34A615A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31" w:type="pct"/>
            <w:shd w:val="clear" w:color="auto" w:fill="auto"/>
            <w:vAlign w:val="top"/>
          </w:tcPr>
          <w:p w14:paraId="708588D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2EF1B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8" w:type="pct"/>
            <w:shd w:val="clear" w:color="auto" w:fill="auto"/>
            <w:vAlign w:val="top"/>
          </w:tcPr>
          <w:p w14:paraId="072CC37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449" w:type="pct"/>
            <w:shd w:val="clear" w:color="auto" w:fill="auto"/>
            <w:vAlign w:val="top"/>
          </w:tcPr>
          <w:p w14:paraId="6EFC51E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attention to photo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what students can see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speculation about what's happening, not just description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pair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pairs to share ideas with class</w:t>
            </w:r>
          </w:p>
        </w:tc>
        <w:tc>
          <w:tcPr>
            <w:tcW w:w="1842" w:type="pct"/>
            <w:shd w:val="clear" w:color="auto" w:fill="auto"/>
            <w:vAlign w:val="top"/>
          </w:tcPr>
          <w:p w14:paraId="3FFC04B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at photo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Describe what they see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Speculate about situation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Engage in predictions</w:t>
            </w:r>
          </w:p>
        </w:tc>
        <w:tc>
          <w:tcPr>
            <w:tcW w:w="231" w:type="pct"/>
            <w:shd w:val="clear" w:color="auto" w:fill="auto"/>
            <w:vAlign w:val="top"/>
          </w:tcPr>
          <w:p w14:paraId="14D23A1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7590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8" w:type="pct"/>
            <w:shd w:val="clear" w:color="auto" w:fill="auto"/>
            <w:vAlign w:val="top"/>
          </w:tcPr>
          <w:p w14:paraId="0AF967B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449" w:type="pct"/>
            <w:shd w:val="clear" w:color="auto" w:fill="auto"/>
            <w:vAlign w:val="top"/>
          </w:tcPr>
          <w:p w14:paraId="775E187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10.6 once for gist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again for answer selection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answers, stopping after each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Check: 1F, 2F, 3I, 4T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Speaking box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Exercise 3 example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pair work completing sentences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again, pausing after each answer</w:t>
            </w:r>
          </w:p>
        </w:tc>
        <w:tc>
          <w:tcPr>
            <w:tcW w:w="1842" w:type="pct"/>
            <w:shd w:val="clear" w:color="auto" w:fill="auto"/>
            <w:vAlign w:val="top"/>
          </w:tcPr>
          <w:p w14:paraId="1F254C1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for general understanding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again and choose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completing sentences in Exercise 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 to check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Answers: better, some advice, on</w:t>
            </w:r>
          </w:p>
        </w:tc>
        <w:tc>
          <w:tcPr>
            <w:tcW w:w="231" w:type="pct"/>
            <w:shd w:val="clear" w:color="auto" w:fill="auto"/>
            <w:vAlign w:val="top"/>
          </w:tcPr>
          <w:p w14:paraId="0C53359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 min</w:t>
            </w:r>
          </w:p>
        </w:tc>
      </w:tr>
      <w:tr w14:paraId="195F4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8" w:type="pct"/>
            <w:shd w:val="clear" w:color="auto" w:fill="auto"/>
            <w:vAlign w:val="top"/>
          </w:tcPr>
          <w:p w14:paraId="49CF226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449" w:type="pct"/>
            <w:shd w:val="clear" w:color="auto" w:fill="auto"/>
            <w:vAlign w:val="top"/>
          </w:tcPr>
          <w:p w14:paraId="06E9D5A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words from box and circle letters in red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"What do these words have in common?" (silent letters)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once for listening only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once or twice more for listen and repeat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think of other words with silent letters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Exercise 5 pair practice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Elicit which words have silent letters (calm, unconscious, fasten, write, sign)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Play recording for listen, check, and repeat</w:t>
            </w:r>
          </w:p>
        </w:tc>
        <w:tc>
          <w:tcPr>
            <w:tcW w:w="1842" w:type="pct"/>
            <w:shd w:val="clear" w:color="auto" w:fill="auto"/>
            <w:vAlign w:val="top"/>
          </w:tcPr>
          <w:p w14:paraId="760EDCB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common feature: silent letters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to recording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repeat multiple times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Think of other silent letter words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saying sentences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Identify silent letter words in Exercise 5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Listen and repeat with recording</w:t>
            </w:r>
          </w:p>
        </w:tc>
        <w:tc>
          <w:tcPr>
            <w:tcW w:w="231" w:type="pct"/>
            <w:shd w:val="clear" w:color="auto" w:fill="auto"/>
            <w:vAlign w:val="top"/>
          </w:tcPr>
          <w:p w14:paraId="26ABD50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220B3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8" w:type="pct"/>
            <w:shd w:val="clear" w:color="auto" w:fill="auto"/>
            <w:vAlign w:val="top"/>
          </w:tcPr>
          <w:p w14:paraId="426ED6C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449" w:type="pct"/>
            <w:shd w:val="clear" w:color="auto" w:fill="auto"/>
            <w:vAlign w:val="top"/>
          </w:tcPr>
          <w:p w14:paraId="5EB46B6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6 group work giving advice for each situation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errors in second conditional or silent letter pronunciation for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groups to share ideas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Put students in new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Have them use homework notes to ask for and give advice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turns with each situation</w:t>
            </w:r>
          </w:p>
        </w:tc>
        <w:tc>
          <w:tcPr>
            <w:tcW w:w="1842" w:type="pct"/>
            <w:shd w:val="clear" w:color="auto" w:fill="auto"/>
            <w:vAlign w:val="top"/>
          </w:tcPr>
          <w:p w14:paraId="73EA334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groups giving advice for situations in Exercise 6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possible solutions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Move to new groups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homework notes about problems needing advice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Take turns asking for and giving advice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Practice functional language</w:t>
            </w:r>
          </w:p>
        </w:tc>
        <w:tc>
          <w:tcPr>
            <w:tcW w:w="231" w:type="pct"/>
            <w:shd w:val="clear" w:color="auto" w:fill="auto"/>
            <w:vAlign w:val="top"/>
          </w:tcPr>
          <w:p w14:paraId="087214F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</w:tbl>
    <w:p w14:paraId="18744734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794240" cy="979805"/>
            <wp:effectExtent l="0" t="0" r="16510" b="10795"/>
            <wp:docPr id="5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424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DFD35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Reading and Vocabulary (Environmental Care)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Understanding of environmental issues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Vocabulary for describing actions and motivations</w:t>
      </w:r>
    </w:p>
    <w:p w14:paraId="611A7F32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Read a text to find specific information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2.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Learn vocabulary related to caring for the environment and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</w:p>
    <w:tbl>
      <w:tblPr>
        <w:tblStyle w:val="12"/>
        <w:tblW w:w="5000" w:type="pct"/>
        <w:jc w:val="center"/>
        <w:tblCellSpacing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5"/>
        <w:gridCol w:w="6575"/>
        <w:gridCol w:w="6850"/>
        <w:gridCol w:w="702"/>
      </w:tblGrid>
      <w:tr w14:paraId="3D5B3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5C213C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Stages</w:t>
            </w:r>
          </w:p>
        </w:tc>
        <w:tc>
          <w:tcPr>
            <w:tcW w:w="2112" w:type="pct"/>
            <w:shd w:val="clear" w:color="auto" w:fill="auto"/>
            <w:vAlign w:val="top"/>
          </w:tcPr>
          <w:p w14:paraId="09A7482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Teacher's Action</w:t>
            </w:r>
          </w:p>
        </w:tc>
        <w:tc>
          <w:tcPr>
            <w:tcW w:w="2201" w:type="pct"/>
            <w:shd w:val="clear" w:color="auto" w:fill="auto"/>
            <w:vAlign w:val="top"/>
          </w:tcPr>
          <w:p w14:paraId="1873170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Learner's Action</w:t>
            </w:r>
          </w:p>
        </w:tc>
        <w:tc>
          <w:tcPr>
            <w:tcW w:w="212" w:type="pct"/>
            <w:shd w:val="clear" w:color="auto" w:fill="auto"/>
            <w:vAlign w:val="top"/>
          </w:tcPr>
          <w:p w14:paraId="0FFDFE4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Time</w:t>
            </w:r>
          </w:p>
        </w:tc>
      </w:tr>
      <w:tr w14:paraId="163C9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5269E49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Engagement</w:t>
            </w:r>
          </w:p>
        </w:tc>
        <w:tc>
          <w:tcPr>
            <w:tcW w:w="2112" w:type="pct"/>
            <w:shd w:val="clear" w:color="auto" w:fill="auto"/>
            <w:vAlign w:val="top"/>
          </w:tcPr>
          <w:p w14:paraId="66D98C9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Draw attention to photos on page 55 but don't allow reading yet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Use homework descriptions to lead into reading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Ask: "Where are they? Do they know each other well? What could they be talking about? How might photos be related?"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1 predictions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Build anticipation for story</w:t>
            </w:r>
          </w:p>
        </w:tc>
        <w:tc>
          <w:tcPr>
            <w:tcW w:w="2201" w:type="pct"/>
            <w:shd w:val="clear" w:color="auto" w:fill="auto"/>
            <w:vAlign w:val="top"/>
          </w:tcPr>
          <w:p w14:paraId="1D62E8A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at photos without reading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homework descriptions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Speculate about location, relationships, conversation topics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Make predictions about photo-story connection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Discuss Exercise 1 question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ideas with class</w:t>
            </w:r>
          </w:p>
        </w:tc>
        <w:tc>
          <w:tcPr>
            <w:tcW w:w="212" w:type="pct"/>
            <w:shd w:val="clear" w:color="auto" w:fill="auto"/>
            <w:vAlign w:val="top"/>
          </w:tcPr>
          <w:p w14:paraId="101485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min</w:t>
            </w:r>
          </w:p>
        </w:tc>
      </w:tr>
      <w:tr w14:paraId="78380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3380326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Explanation</w:t>
            </w:r>
          </w:p>
        </w:tc>
        <w:tc>
          <w:tcPr>
            <w:tcW w:w="2112" w:type="pct"/>
            <w:shd w:val="clear" w:color="auto" w:fill="auto"/>
            <w:vAlign w:val="top"/>
          </w:tcPr>
          <w:p w14:paraId="7B02335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Exercise 2 pair discussion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sharing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For Exercise 3, explain skim-reading for gist without reading every word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May play recorded version if necessary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Go through Active Reading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Point out questions won't use same words as text but similar meanings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Guide looking for parts with same meaning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Exercise 4 individual work and pair comparison</w:t>
            </w:r>
          </w:p>
        </w:tc>
        <w:tc>
          <w:tcPr>
            <w:tcW w:w="2201" w:type="pct"/>
            <w:shd w:val="clear" w:color="auto" w:fill="auto"/>
            <w:vAlign w:val="top"/>
          </w:tcPr>
          <w:p w14:paraId="4015FE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pairs discussing Exercise 2 answer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Skim-read story for gist in Exercise 3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what story is about and if ending was surprising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Study Active Reading box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Look for similar meanings between questions and text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on Exercise 4, then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which underlined words helped choose answers (Answer: 1b)</w:t>
            </w:r>
          </w:p>
        </w:tc>
        <w:tc>
          <w:tcPr>
            <w:tcW w:w="212" w:type="pct"/>
            <w:shd w:val="clear" w:color="auto" w:fill="auto"/>
            <w:vAlign w:val="top"/>
          </w:tcPr>
          <w:p w14:paraId="3A5BE94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31E8E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17FEE3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Elaboration</w:t>
            </w:r>
          </w:p>
        </w:tc>
        <w:tc>
          <w:tcPr>
            <w:tcW w:w="2112" w:type="pct"/>
            <w:shd w:val="clear" w:color="auto" w:fill="auto"/>
            <w:vAlign w:val="top"/>
          </w:tcPr>
          <w:p w14:paraId="478EDC7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Direct more careful reading for Exercise 5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individual work and pair comparison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Ask students to explain which words helped them choose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Check answers: 2c, 3b, 4a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6 group discussions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Monitor and note vocabulary errors for feedback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Encourage justification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Conduct class vote on agreement/disagreement</w:t>
            </w:r>
          </w:p>
        </w:tc>
        <w:tc>
          <w:tcPr>
            <w:tcW w:w="2201" w:type="pct"/>
            <w:shd w:val="clear" w:color="auto" w:fill="auto"/>
            <w:vAlign w:val="top"/>
          </w:tcPr>
          <w:p w14:paraId="4600207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Read text more carefully for Exercise 5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individually choosing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Compare in pairs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Explain reasoning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Work in groups of three discussing Exercise 6 questions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group ideas with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Justify answers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Vote on questions as class</w:t>
            </w:r>
          </w:p>
        </w:tc>
        <w:tc>
          <w:tcPr>
            <w:tcW w:w="212" w:type="pct"/>
            <w:shd w:val="clear" w:color="auto" w:fill="auto"/>
            <w:vAlign w:val="top"/>
          </w:tcPr>
          <w:p w14:paraId="29715C5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 min</w:t>
            </w:r>
          </w:p>
        </w:tc>
      </w:tr>
      <w:tr w14:paraId="42F77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CellSpacing w:w="15" w:type="dxa"/>
          <w:jc w:val="center"/>
        </w:trPr>
        <w:tc>
          <w:tcPr>
            <w:tcW w:w="426" w:type="pct"/>
            <w:shd w:val="clear" w:color="auto" w:fill="auto"/>
            <w:vAlign w:val="top"/>
          </w:tcPr>
          <w:p w14:paraId="43C7151D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2"/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Closing</w:t>
            </w:r>
          </w:p>
        </w:tc>
        <w:tc>
          <w:tcPr>
            <w:tcW w:w="2112" w:type="pct"/>
            <w:shd w:val="clear" w:color="auto" w:fill="auto"/>
            <w:vAlign w:val="top"/>
          </w:tcPr>
          <w:p w14:paraId="02C8C658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Facilitate Exercise writing short descriptions of favorite books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Arrange sharing with partners, then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Assign homework: find review about book/film and bring to next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Optional: research environmental activities in area for contingency</w:t>
            </w:r>
          </w:p>
        </w:tc>
        <w:tc>
          <w:tcPr>
            <w:tcW w:w="2201" w:type="pct"/>
            <w:shd w:val="clear" w:color="auto" w:fill="auto"/>
            <w:vAlign w:val="top"/>
          </w:tcPr>
          <w:p w14:paraId="602F851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Write short description like those at page top about favorite book from Warm-up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Share with partner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Present to class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Note homework assignment</w:t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 Optional: research environmental activities</w:t>
            </w:r>
          </w:p>
        </w:tc>
        <w:tc>
          <w:tcPr>
            <w:tcW w:w="212" w:type="pct"/>
            <w:shd w:val="clear" w:color="auto" w:fill="auto"/>
            <w:vAlign w:val="top"/>
          </w:tcPr>
          <w:p w14:paraId="5BB325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/>
              <w:jc w:val="left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imSun" w:cs="Times New Roman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 min</w:t>
            </w:r>
          </w:p>
        </w:tc>
      </w:tr>
    </w:tbl>
    <w:p w14:paraId="03159D45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9844405" cy="1044575"/>
            <wp:effectExtent l="0" t="0" r="4445" b="3175"/>
            <wp:docPr id="5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4405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46E7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D3851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Subject: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English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Unit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Unit 10 - Helping Others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Lesson Title: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Writing (Short Story About Helping)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Number of Classes: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ab/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Previous Learning: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Story structure: beginning, middle, end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Past Perfect and Past Continuous tenses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Reported speech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Connecting words and phrases</w:t>
      </w:r>
    </w:p>
    <w:p w14:paraId="5C9D6DAB">
      <w:pPr>
        <w:pStyle w:val="85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Main Outcomes:</w:t>
      </w:r>
      <w:r>
        <w:rPr>
          <w:rStyle w:val="92"/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1.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Write a short story: when and where it happened, use Past Perfect and Past Continuous for background, say what happened, express feelings, connect sentences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Use appropriate time expressions and connecting words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Structure a narrative effectively with background, events, and feelings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</w:p>
    <w:tbl>
      <w:tblPr>
        <w:tblStyle w:val="12"/>
        <w:tblW w:w="5000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6976"/>
        <w:gridCol w:w="6122"/>
        <w:gridCol w:w="1014"/>
      </w:tblGrid>
      <w:tr w14:paraId="2C8BB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48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 w14:paraId="6A89021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Stage</w:t>
            </w:r>
          </w:p>
        </w:tc>
        <w:tc>
          <w:tcPr>
            <w:tcW w:w="2230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63BDAC2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Teacher’s Action</w:t>
            </w:r>
          </w:p>
        </w:tc>
        <w:tc>
          <w:tcPr>
            <w:tcW w:w="19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4679465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Learner’s Action</w:t>
            </w:r>
          </w:p>
        </w:tc>
        <w:tc>
          <w:tcPr>
            <w:tcW w:w="324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24FE331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</w:tr>
      <w:tr w14:paraId="72AF9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48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 w14:paraId="26F5E593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Engagement</w:t>
            </w:r>
          </w:p>
        </w:tc>
        <w:tc>
          <w:tcPr>
            <w:tcW w:w="2230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0718D1B1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Show a photo of a found wallet/bag. Ask: “What would you do?” Relate to the story of the Jordanian teenager.</w:t>
            </w:r>
          </w:p>
        </w:tc>
        <w:tc>
          <w:tcPr>
            <w:tcW w:w="19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3C08C25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Students discuss the scenario in pairs, predict the story, and share personal responses.</w:t>
            </w:r>
          </w:p>
        </w:tc>
        <w:tc>
          <w:tcPr>
            <w:tcW w:w="32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7193C8F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5 min</w:t>
            </w:r>
          </w:p>
        </w:tc>
      </w:tr>
      <w:tr w14:paraId="099D0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48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 w14:paraId="2054319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Explanation</w:t>
            </w:r>
          </w:p>
        </w:tc>
        <w:tc>
          <w:tcPr>
            <w:tcW w:w="2230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20471EA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Present the Writing Box on story structure. Model how to use Past Perfect and Past Continuous to set the scene.</w:t>
            </w:r>
          </w:p>
        </w:tc>
        <w:tc>
          <w:tcPr>
            <w:tcW w:w="19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741C29F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Students read the sample story, identify structural elements, and note down key phrases for setting, action, and feelings.</w:t>
            </w:r>
          </w:p>
        </w:tc>
        <w:tc>
          <w:tcPr>
            <w:tcW w:w="32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1FBE412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10 min</w:t>
            </w:r>
          </w:p>
        </w:tc>
      </w:tr>
      <w:tr w14:paraId="3A5CA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48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 w14:paraId="6958068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Elaboration</w:t>
            </w:r>
          </w:p>
        </w:tc>
        <w:tc>
          <w:tcPr>
            <w:tcW w:w="2230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5DC8BD1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Have students write their own story about an everyday hero. Provide graphic organizers for planning. Peer-review using the Writing Box as a checklist.</w:t>
            </w:r>
          </w:p>
        </w:tc>
        <w:tc>
          <w:tcPr>
            <w:tcW w:w="19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033D59E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Students draft their stories, swap with a partner, give feedback, and revise based on suggestions.</w:t>
            </w:r>
          </w:p>
        </w:tc>
        <w:tc>
          <w:tcPr>
            <w:tcW w:w="32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69CC31A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15 min</w:t>
            </w:r>
          </w:p>
        </w:tc>
      </w:tr>
      <w:tr w14:paraId="458F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jc w:val="center"/>
        </w:trPr>
        <w:tc>
          <w:tcPr>
            <w:tcW w:w="487" w:type="pct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top"/>
          </w:tcPr>
          <w:p w14:paraId="42DDFE04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92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Closing</w:t>
            </w:r>
          </w:p>
        </w:tc>
        <w:tc>
          <w:tcPr>
            <w:tcW w:w="2230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611A352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Facilitate a group discussion: “What makes someone an everyday hero?” Highlight well-written examples. Assign homework: translate word list.</w:t>
            </w:r>
          </w:p>
        </w:tc>
        <w:tc>
          <w:tcPr>
            <w:tcW w:w="1957" w:type="pct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top"/>
          </w:tcPr>
          <w:p w14:paraId="660389F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jc w:val="left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Students share their stories in small groups, discuss themes of honesty and kindness, and reflect on narrative techniques learned.</w:t>
            </w:r>
          </w:p>
        </w:tc>
        <w:tc>
          <w:tcPr>
            <w:tcW w:w="324" w:type="pct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top"/>
          </w:tcPr>
          <w:p w14:paraId="0B5706B2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0"/>
              <w:textAlignment w:val="auto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7D7A7683"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1" w:leftChars="-100" w:hanging="199" w:hangingChars="83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0052050" cy="1290320"/>
            <wp:effectExtent l="0" t="0" r="6350" b="5080"/>
            <wp:docPr id="55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43"/>
                    <pic:cNvPicPr>
                      <a:picLocks noChangeAspect="1"/>
                    </pic:cNvPicPr>
                  </pic:nvPicPr>
                  <pic:blipFill>
                    <a:blip r:embed="rId6">
                      <a:lum contrast="5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6838" w:h="11906" w:orient="landscape"/>
      <w:pgMar w:top="232" w:right="652" w:bottom="198" w:left="794" w:header="113" w:footer="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CD712">
    <w:pPr>
      <w:pStyle w:val="15"/>
      <w:tabs>
        <w:tab w:val="left" w:pos="3961"/>
      </w:tabs>
      <w:spacing w:before="137"/>
    </w:pPr>
    <w:r>
      <w:t>Teacher's</w:t>
    </w:r>
    <w:r>
      <w:rPr>
        <w:spacing w:val="-4"/>
      </w:rPr>
      <w:t xml:space="preserve"> </w:t>
    </w:r>
    <w:r>
      <w:t>Name</w:t>
    </w:r>
    <w:r>
      <w:rPr>
        <w:spacing w:val="-8"/>
      </w:rPr>
      <w:t xml:space="preserve"> </w:t>
    </w:r>
    <w:r>
      <w:t>and</w:t>
    </w:r>
    <w:r>
      <w:rPr>
        <w:spacing w:val="-4"/>
      </w:rPr>
      <w:t xml:space="preserve"> </w:t>
    </w:r>
    <w:r>
      <w:rPr>
        <w:spacing w:val="-2"/>
      </w:rPr>
      <w:t>signature:</w:t>
    </w:r>
    <w:r>
      <w:rPr>
        <w:rFonts w:hint="cs" w:cs="Calibri"/>
        <w:spacing w:val="-2"/>
        <w:rtl/>
        <w:lang w:val="en-US" w:bidi="ar-JO"/>
      </w:rPr>
      <w:t xml:space="preserve"> </w:t>
    </w:r>
    <w:r>
      <w:rPr>
        <w:rFonts w:hint="default" w:cs="Calibri"/>
        <w:spacing w:val="-2"/>
        <w:rtl w:val="0"/>
        <w:lang w:val="en-US" w:bidi="ar-JO"/>
      </w:rPr>
      <w:t xml:space="preserve"> </w:t>
    </w:r>
    <w:r>
      <w:tab/>
    </w:r>
    <w:r>
      <w:t>Supervisor’s</w:t>
    </w:r>
    <w:r>
      <w:rPr>
        <w:spacing w:val="-11"/>
      </w:rPr>
      <w:t xml:space="preserve"> </w:t>
    </w:r>
    <w:r>
      <w:rPr>
        <w:spacing w:val="-2"/>
      </w:rPr>
      <w:t>signature:</w:t>
    </w:r>
    <w:r>
      <w:rPr>
        <w:rFonts w:hint="default"/>
        <w:spacing w:val="-2"/>
        <w:lang w:val="en-US"/>
      </w:rPr>
      <w:tab/>
    </w:r>
    <w:r>
      <w:rPr>
        <w:rFonts w:hint="cs" w:cs="Calibri"/>
        <w:spacing w:val="-2"/>
        <w:rtl/>
        <w:lang w:val="en-US" w:bidi="ar-JO"/>
      </w:rPr>
      <w:tab/>
    </w:r>
    <w:r>
      <w:t>Principal's</w:t>
    </w:r>
    <w:r>
      <w:rPr>
        <w:spacing w:val="-7"/>
      </w:rPr>
      <w:t xml:space="preserve"> </w:t>
    </w:r>
    <w:r>
      <w:rPr>
        <w:spacing w:val="-2"/>
      </w:rPr>
      <w:t>signature:</w:t>
    </w:r>
    <w:r>
      <w:tab/>
    </w:r>
    <w:r>
      <w:rPr>
        <w:rFonts w:hint="default"/>
        <w:lang w:val="en-US"/>
      </w:rPr>
      <w:t xml:space="preserve">           </w:t>
    </w:r>
    <w:r>
      <w:t>School</w:t>
    </w:r>
    <w:r>
      <w:rPr>
        <w:spacing w:val="-6"/>
      </w:rPr>
      <w:t xml:space="preserve"> </w:t>
    </w:r>
    <w:r>
      <w:t>Development</w:t>
    </w:r>
    <w:r>
      <w:rPr>
        <w:spacing w:val="-7"/>
      </w:rPr>
      <w:t xml:space="preserve"> </w:t>
    </w:r>
    <w:r>
      <w:rPr>
        <w:spacing w:val="-2"/>
      </w:rPr>
      <w:t>Consultant:</w:t>
    </w:r>
  </w:p>
  <w:p w14:paraId="01E69E7A">
    <w:pPr>
      <w:pStyle w:val="15"/>
      <w:spacing w:before="266"/>
      <w:ind w:right="385"/>
      <w:jc w:val="right"/>
    </w:pPr>
    <w:r>
      <w:t>FORM</w:t>
    </w:r>
    <w:r>
      <w:rPr>
        <w:spacing w:val="-8"/>
      </w:rPr>
      <w:t xml:space="preserve"> </w:t>
    </w:r>
    <w:r>
      <w:t>#QF71-1-49</w:t>
    </w:r>
    <w:r>
      <w:rPr>
        <w:spacing w:val="-5"/>
      </w:rPr>
      <w:t xml:space="preserve"> </w:t>
    </w:r>
    <w:r>
      <w:t>rev.</w:t>
    </w:r>
    <w:r>
      <w:rPr>
        <w:spacing w:val="-3"/>
      </w:rPr>
      <w:t xml:space="preserve"> </w:t>
    </w:r>
    <w:r>
      <w:rPr>
        <w:spacing w:val="-10"/>
      </w:rPr>
      <w:t>b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91C51">
    <w:pPr>
      <w:pStyle w:val="40"/>
      <w:jc w:val="center"/>
      <w:rPr>
        <w:rFonts w:hint="default"/>
        <w:b/>
        <w:bCs/>
        <w:sz w:val="22"/>
        <w:szCs w:val="22"/>
        <w:lang w:val="en-US"/>
      </w:rPr>
    </w:pPr>
    <w:r>
      <w:rPr>
        <w:rFonts w:hint="default"/>
        <w:b/>
        <w:bCs/>
        <w:sz w:val="22"/>
        <w:szCs w:val="22"/>
        <w:lang w:val="en-US"/>
      </w:rPr>
      <w:t>Lesson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61131"/>
    <w:multiLevelType w:val="multilevel"/>
    <w:tmpl w:val="81B611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6719781"/>
    <w:multiLevelType w:val="multilevel"/>
    <w:tmpl w:val="A67197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7DFEF5F"/>
    <w:multiLevelType w:val="multilevel"/>
    <w:tmpl w:val="B7DFEF5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BABB57E7"/>
    <w:multiLevelType w:val="multilevel"/>
    <w:tmpl w:val="BABB57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BBB963A1"/>
    <w:multiLevelType w:val="multilevel"/>
    <w:tmpl w:val="BBB963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BC4E9DB9"/>
    <w:multiLevelType w:val="multilevel"/>
    <w:tmpl w:val="BC4E9D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C358095D"/>
    <w:multiLevelType w:val="multilevel"/>
    <w:tmpl w:val="C358095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C3A2A92A"/>
    <w:multiLevelType w:val="multilevel"/>
    <w:tmpl w:val="C3A2A92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C814B289"/>
    <w:multiLevelType w:val="multilevel"/>
    <w:tmpl w:val="C814B2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DD720D2C"/>
    <w:multiLevelType w:val="multilevel"/>
    <w:tmpl w:val="DD720D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FAB1E542"/>
    <w:multiLevelType w:val="multilevel"/>
    <w:tmpl w:val="FAB1E54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1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2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13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14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15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16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17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18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19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20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21">
    <w:nsid w:val="0619C5CE"/>
    <w:multiLevelType w:val="multilevel"/>
    <w:tmpl w:val="0619C5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2">
    <w:nsid w:val="0999366D"/>
    <w:multiLevelType w:val="multilevel"/>
    <w:tmpl w:val="099936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3">
    <w:nsid w:val="0AE60853"/>
    <w:multiLevelType w:val="multilevel"/>
    <w:tmpl w:val="0AE6085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4">
    <w:nsid w:val="0EB12516"/>
    <w:multiLevelType w:val="multilevel"/>
    <w:tmpl w:val="0EB125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5">
    <w:nsid w:val="1AC315BD"/>
    <w:multiLevelType w:val="multilevel"/>
    <w:tmpl w:val="1AC315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6">
    <w:nsid w:val="203FE30E"/>
    <w:multiLevelType w:val="multilevel"/>
    <w:tmpl w:val="203FE30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7">
    <w:nsid w:val="36BF8BA7"/>
    <w:multiLevelType w:val="multilevel"/>
    <w:tmpl w:val="36BF8BA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8">
    <w:nsid w:val="3BBE60D1"/>
    <w:multiLevelType w:val="multilevel"/>
    <w:tmpl w:val="3BBE60D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9">
    <w:nsid w:val="3CCFBF79"/>
    <w:multiLevelType w:val="multilevel"/>
    <w:tmpl w:val="3CCFBF7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0">
    <w:nsid w:val="5BADA1A3"/>
    <w:multiLevelType w:val="multilevel"/>
    <w:tmpl w:val="5BADA1A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1">
    <w:nsid w:val="5FB46655"/>
    <w:multiLevelType w:val="multilevel"/>
    <w:tmpl w:val="5FB466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2">
    <w:nsid w:val="6C1B3759"/>
    <w:multiLevelType w:val="multilevel"/>
    <w:tmpl w:val="6C1B37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3">
    <w:nsid w:val="750FBC71"/>
    <w:multiLevelType w:val="multilevel"/>
    <w:tmpl w:val="750FBC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4">
    <w:nsid w:val="7B4296F7"/>
    <w:multiLevelType w:val="multilevel"/>
    <w:tmpl w:val="7B4296F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5">
    <w:nsid w:val="7B624CB6"/>
    <w:multiLevelType w:val="multilevel"/>
    <w:tmpl w:val="7B624C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9"/>
  </w:num>
  <w:num w:numId="7">
    <w:abstractNumId w:val="14"/>
  </w:num>
  <w:num w:numId="8">
    <w:abstractNumId w:val="13"/>
  </w:num>
  <w:num w:numId="9">
    <w:abstractNumId w:val="12"/>
  </w:num>
  <w:num w:numId="10">
    <w:abstractNumId w:val="11"/>
  </w:num>
  <w:num w:numId="11">
    <w:abstractNumId w:val="31"/>
  </w:num>
  <w:num w:numId="12">
    <w:abstractNumId w:val="28"/>
  </w:num>
  <w:num w:numId="13">
    <w:abstractNumId w:val="29"/>
  </w:num>
  <w:num w:numId="14">
    <w:abstractNumId w:val="21"/>
  </w:num>
  <w:num w:numId="15">
    <w:abstractNumId w:val="25"/>
  </w:num>
  <w:num w:numId="16">
    <w:abstractNumId w:val="32"/>
  </w:num>
  <w:num w:numId="17">
    <w:abstractNumId w:val="27"/>
  </w:num>
  <w:num w:numId="18">
    <w:abstractNumId w:val="8"/>
  </w:num>
  <w:num w:numId="19">
    <w:abstractNumId w:val="24"/>
  </w:num>
  <w:num w:numId="20">
    <w:abstractNumId w:val="0"/>
  </w:num>
  <w:num w:numId="21">
    <w:abstractNumId w:val="33"/>
  </w:num>
  <w:num w:numId="22">
    <w:abstractNumId w:val="2"/>
  </w:num>
  <w:num w:numId="23">
    <w:abstractNumId w:val="23"/>
  </w:num>
  <w:num w:numId="24">
    <w:abstractNumId w:val="22"/>
  </w:num>
  <w:num w:numId="25">
    <w:abstractNumId w:val="26"/>
  </w:num>
  <w:num w:numId="26">
    <w:abstractNumId w:val="34"/>
  </w:num>
  <w:num w:numId="27">
    <w:abstractNumId w:val="30"/>
  </w:num>
  <w:num w:numId="28">
    <w:abstractNumId w:val="5"/>
  </w:num>
  <w:num w:numId="29">
    <w:abstractNumId w:val="9"/>
  </w:num>
  <w:num w:numId="30">
    <w:abstractNumId w:val="10"/>
  </w:num>
  <w:num w:numId="31">
    <w:abstractNumId w:val="1"/>
  </w:num>
  <w:num w:numId="32">
    <w:abstractNumId w:val="35"/>
  </w:num>
  <w:num w:numId="33">
    <w:abstractNumId w:val="7"/>
  </w:num>
  <w:num w:numId="34">
    <w:abstractNumId w:val="6"/>
  </w:num>
  <w:num w:numId="35">
    <w:abstractNumId w:val="4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D30D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47E24C80"/>
    <w:rsid w:val="74D4242A"/>
    <w:rsid w:val="74FD30DB"/>
    <w:rsid w:val="7BE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2026-01-18T19:25:00Z</dcterms:created>
  <dc:creator>TRUST</dc:creator>
  <cp:lastModifiedBy>TRUST</cp:lastModifiedBy>
  <dcterms:modified xsi:type="dcterms:W3CDTF">2026-01-21T15:11:58Z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2EF586BF3E9C48678D664499BDD7F9C7_11</vt:lpwstr>
  </property>
</Properties>
</file>