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06B52" w14:textId="77777777" w:rsidR="00702707" w:rsidRDefault="006E461F">
      <w:pPr>
        <w:pStyle w:val="1"/>
      </w:pPr>
      <w:r>
        <w:t>Final English Exam – Grade 8</w:t>
      </w:r>
      <w:r>
        <w:br/>
        <w:t>First Semester</w:t>
      </w:r>
    </w:p>
    <w:p w14:paraId="2FE87B28" w14:textId="1983854E" w:rsidR="00702707" w:rsidRDefault="785DC674">
      <w:pPr>
        <w:pStyle w:val="21"/>
      </w:pPr>
      <w:r>
        <w:t>Question 1: Reading Comprehension                                                      (20 Marks)</w:t>
      </w:r>
    </w:p>
    <w:p w14:paraId="257EBF13" w14:textId="77777777" w:rsidR="00702707" w:rsidRDefault="006E461F">
      <w:r>
        <w:t>Read the following paragraph and answer the questions:</w:t>
      </w:r>
      <w:r>
        <w:br/>
      </w:r>
      <w:r>
        <w:br/>
        <w:t xml:space="preserve">Petra is one of the most famous historical places in Jordan. Many tourists visit it every year. They enjoy walking through the long </w:t>
      </w:r>
      <w:proofErr w:type="spellStart"/>
      <w:r>
        <w:t>Siq</w:t>
      </w:r>
      <w:proofErr w:type="spellEnd"/>
      <w:r>
        <w:t xml:space="preserve"> until they reach the amazing Treasury. Petra looks wonderful in the early morning and before sunset. Visitors also learn about the </w:t>
      </w:r>
      <w:proofErr w:type="spellStart"/>
      <w:r>
        <w:t>Nabataeans</w:t>
      </w:r>
      <w:proofErr w:type="spellEnd"/>
      <w:r>
        <w:t>, who lived there thousands of years ago.</w:t>
      </w:r>
    </w:p>
    <w:p w14:paraId="4A4DD783" w14:textId="77777777" w:rsidR="00702707" w:rsidRDefault="006E461F">
      <w:r>
        <w:t>1. Where is Petra located?</w:t>
      </w:r>
    </w:p>
    <w:p w14:paraId="66EAB142" w14:textId="77777777" w:rsidR="00702707" w:rsidRDefault="006E461F">
      <w:r>
        <w:t>2. What do tourists walk through to reach the Treasury?</w:t>
      </w:r>
    </w:p>
    <w:p w14:paraId="7C0314C8" w14:textId="77777777" w:rsidR="00702707" w:rsidRDefault="006E461F">
      <w:r>
        <w:t>3. When does Petra look wonderful?</w:t>
      </w:r>
    </w:p>
    <w:p w14:paraId="7417BB3D" w14:textId="77777777" w:rsidR="00702707" w:rsidRDefault="006E461F">
      <w:r>
        <w:t xml:space="preserve">4. Who were the </w:t>
      </w:r>
      <w:proofErr w:type="spellStart"/>
      <w:r>
        <w:t>Nabataeans</w:t>
      </w:r>
      <w:proofErr w:type="spellEnd"/>
      <w:r>
        <w:t>?</w:t>
      </w:r>
    </w:p>
    <w:p w14:paraId="2EB510DA" w14:textId="78FB8CF7" w:rsidR="00702707" w:rsidRDefault="785DC674">
      <w:pPr>
        <w:pStyle w:val="21"/>
      </w:pPr>
      <w:r>
        <w:t>Question 2: Choose the Correct Answer                                                      (20 Marks)</w:t>
      </w:r>
    </w:p>
    <w:p w14:paraId="733840EF" w14:textId="77777777" w:rsidR="00702707" w:rsidRDefault="006E461F">
      <w:r>
        <w:t>1. The plural of “child” is:</w:t>
      </w:r>
    </w:p>
    <w:p w14:paraId="7853B62D" w14:textId="0001C621" w:rsidR="00702707" w:rsidRDefault="006E461F" w:rsidP="00A82BC3">
      <w:pPr>
        <w:pStyle w:val="a0"/>
      </w:pPr>
      <w:r>
        <w:t xml:space="preserve">a) </w:t>
      </w:r>
      <w:proofErr w:type="spellStart"/>
      <w:r>
        <w:t>childs</w:t>
      </w:r>
      <w:proofErr w:type="spellEnd"/>
      <w:r w:rsidR="00A82BC3">
        <w:t xml:space="preserve">                       </w:t>
      </w:r>
      <w:r>
        <w:t>b) children</w:t>
      </w:r>
      <w:r w:rsidR="00A82BC3">
        <w:t xml:space="preserve">                                  </w:t>
      </w:r>
      <w:r>
        <w:t>c) childes</w:t>
      </w:r>
      <w:r w:rsidR="00A82BC3">
        <w:t xml:space="preserve">                                </w:t>
      </w:r>
      <w:r>
        <w:t xml:space="preserve">d) </w:t>
      </w:r>
      <w:proofErr w:type="spellStart"/>
      <w:r>
        <w:t>childer</w:t>
      </w:r>
      <w:proofErr w:type="spellEnd"/>
    </w:p>
    <w:p w14:paraId="6C2E7587" w14:textId="77777777" w:rsidR="00702707" w:rsidRDefault="006E461F">
      <w:r>
        <w:t>2. The opposite of “difficult” is:</w:t>
      </w:r>
    </w:p>
    <w:p w14:paraId="0BFD680B" w14:textId="51865D5B" w:rsidR="00702707" w:rsidRDefault="006E461F" w:rsidP="003A2DA7">
      <w:pPr>
        <w:pStyle w:val="a0"/>
        <w:numPr>
          <w:ilvl w:val="0"/>
          <w:numId w:val="0"/>
        </w:numPr>
        <w:ind w:left="360"/>
      </w:pPr>
      <w:r>
        <w:t>a) easy</w:t>
      </w:r>
      <w:r w:rsidR="00A82BC3">
        <w:t xml:space="preserve">                          </w:t>
      </w:r>
      <w:r>
        <w:t>b) hard</w:t>
      </w:r>
      <w:r w:rsidR="00A82BC3">
        <w:t xml:space="preserve">                                        </w:t>
      </w:r>
      <w:r>
        <w:t>c) heavy</w:t>
      </w:r>
      <w:r w:rsidR="003A2DA7">
        <w:t xml:space="preserve">                                         </w:t>
      </w:r>
      <w:r w:rsidR="785DC674">
        <w:t>d) big</w:t>
      </w:r>
    </w:p>
    <w:p w14:paraId="79D44CD6" w14:textId="7592CECB" w:rsidR="785DC674" w:rsidRDefault="785DC674" w:rsidP="785DC674">
      <w:pPr>
        <w:pStyle w:val="a0"/>
        <w:numPr>
          <w:ilvl w:val="0"/>
          <w:numId w:val="0"/>
        </w:numPr>
        <w:ind w:left="360"/>
      </w:pPr>
    </w:p>
    <w:p w14:paraId="4FA3869C" w14:textId="77777777" w:rsidR="00702707" w:rsidRDefault="006E461F">
      <w:r>
        <w:t>3. She ____ breakfast every morning.</w:t>
      </w:r>
    </w:p>
    <w:p w14:paraId="173C4F18" w14:textId="1C0FA85C" w:rsidR="00702707" w:rsidRDefault="006E461F" w:rsidP="003A2DA7">
      <w:pPr>
        <w:pStyle w:val="a0"/>
        <w:numPr>
          <w:ilvl w:val="0"/>
          <w:numId w:val="0"/>
        </w:numPr>
        <w:ind w:left="360"/>
      </w:pPr>
      <w:r>
        <w:t>a) eat</w:t>
      </w:r>
      <w:r w:rsidR="003A2DA7">
        <w:t xml:space="preserve">                              </w:t>
      </w:r>
      <w:r>
        <w:t>b) eats</w:t>
      </w:r>
      <w:r w:rsidR="003A2DA7">
        <w:t xml:space="preserve">                                       </w:t>
      </w:r>
      <w:r>
        <w:t>c) eating</w:t>
      </w:r>
      <w:r w:rsidR="003A2DA7">
        <w:t xml:space="preserve">                                         </w:t>
      </w:r>
      <w:r>
        <w:t>d) ate</w:t>
      </w:r>
    </w:p>
    <w:p w14:paraId="0BEE9B09" w14:textId="77777777" w:rsidR="00702707" w:rsidRDefault="006E461F">
      <w:r>
        <w:t>4. They have lived in Amman ____ 2012.</w:t>
      </w:r>
    </w:p>
    <w:p w14:paraId="34CE4099" w14:textId="5DBD3521" w:rsidR="00702707" w:rsidRDefault="006E461F" w:rsidP="003A2DA7">
      <w:pPr>
        <w:pStyle w:val="a0"/>
        <w:numPr>
          <w:ilvl w:val="0"/>
          <w:numId w:val="0"/>
        </w:numPr>
        <w:ind w:left="360"/>
      </w:pPr>
      <w:r>
        <w:t>a) for</w:t>
      </w:r>
      <w:r w:rsidR="003A2DA7">
        <w:t xml:space="preserve">                               </w:t>
      </w:r>
      <w:r>
        <w:t>b) since</w:t>
      </w:r>
      <w:r w:rsidR="003A2DA7">
        <w:t xml:space="preserve">                                       </w:t>
      </w:r>
      <w:r>
        <w:t>c) from</w:t>
      </w:r>
      <w:r w:rsidR="003A2DA7">
        <w:t xml:space="preserve">                                         </w:t>
      </w:r>
      <w:r>
        <w:t>d) in</w:t>
      </w:r>
    </w:p>
    <w:p w14:paraId="77BDDD1F" w14:textId="77777777" w:rsidR="00702707" w:rsidRDefault="006E461F">
      <w:r>
        <w:t>5. My brother is ____ than me.</w:t>
      </w:r>
    </w:p>
    <w:p w14:paraId="00AC221C" w14:textId="668A0F84" w:rsidR="00702707" w:rsidRDefault="006E461F" w:rsidP="003A2DA7">
      <w:pPr>
        <w:pStyle w:val="a0"/>
        <w:numPr>
          <w:ilvl w:val="0"/>
          <w:numId w:val="0"/>
        </w:numPr>
        <w:ind w:left="360" w:hanging="360"/>
      </w:pPr>
      <w:r>
        <w:t>a) tall</w:t>
      </w:r>
      <w:r w:rsidR="003A2DA7">
        <w:t xml:space="preserve">                                      </w:t>
      </w:r>
      <w:r>
        <w:t>b) taller</w:t>
      </w:r>
      <w:r w:rsidR="003A2DA7">
        <w:t xml:space="preserve">                                          </w:t>
      </w:r>
      <w:r>
        <w:t>c) tallest</w:t>
      </w:r>
      <w:r w:rsidR="003A2DA7">
        <w:t xml:space="preserve">                               </w:t>
      </w:r>
      <w:r>
        <w:t>d) more tall</w:t>
      </w:r>
    </w:p>
    <w:p w14:paraId="58EBAA10" w14:textId="05D23DA4" w:rsidR="00702707" w:rsidRDefault="785DC674">
      <w:pPr>
        <w:pStyle w:val="21"/>
      </w:pPr>
      <w:r>
        <w:t xml:space="preserve">Question 3: Grammar &amp; Vocabulary </w:t>
      </w:r>
      <w:r w:rsidR="3AD78C96">
        <w:t xml:space="preserve">                                                </w:t>
      </w:r>
      <w:r>
        <w:t>(20 Marks)</w:t>
      </w:r>
    </w:p>
    <w:p w14:paraId="785A31AA" w14:textId="77777777" w:rsidR="00702707" w:rsidRDefault="006E461F">
      <w:r>
        <w:t>1. I am interested ____ reading.</w:t>
      </w:r>
    </w:p>
    <w:p w14:paraId="0EF46FA9" w14:textId="2727EB49" w:rsidR="00702707" w:rsidRDefault="006E461F" w:rsidP="003A2DA7">
      <w:pPr>
        <w:pStyle w:val="a0"/>
        <w:numPr>
          <w:ilvl w:val="0"/>
          <w:numId w:val="0"/>
        </w:numPr>
        <w:ind w:left="360" w:hanging="360"/>
      </w:pPr>
      <w:r>
        <w:lastRenderedPageBreak/>
        <w:t>a) in</w:t>
      </w:r>
      <w:r w:rsidR="003A2DA7">
        <w:t xml:space="preserve">                                  </w:t>
      </w:r>
      <w:r>
        <w:t>b) on</w:t>
      </w:r>
      <w:r w:rsidR="003A2DA7">
        <w:t xml:space="preserve">                                      </w:t>
      </w:r>
      <w:r>
        <w:t>c) at</w:t>
      </w:r>
      <w:r w:rsidR="003A2DA7">
        <w:t xml:space="preserve">                              </w:t>
      </w:r>
      <w:r>
        <w:t>d) with</w:t>
      </w:r>
    </w:p>
    <w:p w14:paraId="7D8B661A" w14:textId="77777777" w:rsidR="00702707" w:rsidRDefault="006E461F">
      <w:r>
        <w:t>2. There aren’t ____ chairs in the class.</w:t>
      </w:r>
    </w:p>
    <w:p w14:paraId="03F05B7F" w14:textId="39F85224" w:rsidR="00702707" w:rsidRDefault="006E461F" w:rsidP="003A2DA7">
      <w:pPr>
        <w:pStyle w:val="a0"/>
        <w:numPr>
          <w:ilvl w:val="0"/>
          <w:numId w:val="0"/>
        </w:numPr>
      </w:pPr>
      <w:r>
        <w:t>a) much</w:t>
      </w:r>
      <w:r w:rsidR="003A2DA7">
        <w:t xml:space="preserve">                         </w:t>
      </w:r>
      <w:r>
        <w:t>b) many</w:t>
      </w:r>
      <w:r w:rsidR="003A2DA7">
        <w:t xml:space="preserve">                                 </w:t>
      </w:r>
      <w:r>
        <w:t>c) some</w:t>
      </w:r>
      <w:r w:rsidR="003A2DA7">
        <w:t xml:space="preserve">                                   </w:t>
      </w:r>
      <w:r w:rsidR="785DC674">
        <w:t>d) a</w:t>
      </w:r>
    </w:p>
    <w:p w14:paraId="32CF032D" w14:textId="5FE08FB2" w:rsidR="785DC674" w:rsidRDefault="785DC674"/>
    <w:p w14:paraId="4BEEA059" w14:textId="77777777" w:rsidR="00702707" w:rsidRDefault="006E461F">
      <w:r>
        <w:t>3. A nurse is a person ____ helps sick people.</w:t>
      </w:r>
    </w:p>
    <w:p w14:paraId="41FAE56F" w14:textId="3069F5FC" w:rsidR="00702707" w:rsidRDefault="006E461F" w:rsidP="003A2DA7">
      <w:pPr>
        <w:pStyle w:val="a0"/>
        <w:numPr>
          <w:ilvl w:val="0"/>
          <w:numId w:val="0"/>
        </w:numPr>
        <w:ind w:left="360" w:hanging="360"/>
      </w:pPr>
      <w:r>
        <w:t>a) who</w:t>
      </w:r>
      <w:r w:rsidR="003A2DA7">
        <w:t xml:space="preserve">                      </w:t>
      </w:r>
      <w:r>
        <w:t>b) where</w:t>
      </w:r>
      <w:r w:rsidR="003A2DA7">
        <w:t xml:space="preserve">                                     </w:t>
      </w:r>
      <w:r>
        <w:t>c) when</w:t>
      </w:r>
      <w:r w:rsidR="003A2DA7">
        <w:t xml:space="preserve">                               </w:t>
      </w:r>
      <w:r>
        <w:t>d) which</w:t>
      </w:r>
    </w:p>
    <w:p w14:paraId="1B155BC4" w14:textId="77777777" w:rsidR="00702707" w:rsidRDefault="006E461F">
      <w:r>
        <w:t>4. He ____ his homework yesterday.</w:t>
      </w:r>
    </w:p>
    <w:p w14:paraId="497270AA" w14:textId="0528294C" w:rsidR="00702707" w:rsidRDefault="006E461F" w:rsidP="003A2DA7">
      <w:pPr>
        <w:pStyle w:val="a0"/>
        <w:numPr>
          <w:ilvl w:val="0"/>
          <w:numId w:val="0"/>
        </w:numPr>
        <w:ind w:left="360" w:hanging="360"/>
      </w:pPr>
      <w:r>
        <w:t>a) do</w:t>
      </w:r>
      <w:r w:rsidR="003A2DA7">
        <w:t xml:space="preserve">                         </w:t>
      </w:r>
      <w:r>
        <w:t>b) does</w:t>
      </w:r>
      <w:r w:rsidR="003A2DA7">
        <w:t xml:space="preserve">                                      </w:t>
      </w:r>
      <w:r>
        <w:t>c) did</w:t>
      </w:r>
      <w:r w:rsidR="003A2DA7">
        <w:t xml:space="preserve">                                            </w:t>
      </w:r>
      <w:r>
        <w:t>d) doing</w:t>
      </w:r>
    </w:p>
    <w:p w14:paraId="20002C13" w14:textId="77777777" w:rsidR="00702707" w:rsidRDefault="006E461F">
      <w:r>
        <w:t>5. The Amazon is the ____ river in the world.</w:t>
      </w:r>
    </w:p>
    <w:p w14:paraId="3C0E72D5" w14:textId="3FF90B05" w:rsidR="00702707" w:rsidRDefault="006E461F" w:rsidP="003A2DA7">
      <w:pPr>
        <w:pStyle w:val="a0"/>
        <w:numPr>
          <w:ilvl w:val="0"/>
          <w:numId w:val="0"/>
        </w:numPr>
        <w:ind w:left="360" w:hanging="360"/>
      </w:pPr>
      <w:r>
        <w:t>a) long</w:t>
      </w:r>
      <w:r w:rsidR="003A2DA7">
        <w:t xml:space="preserve">                         </w:t>
      </w:r>
      <w:r>
        <w:t>b) longer</w:t>
      </w:r>
      <w:r w:rsidR="003A2DA7">
        <w:t xml:space="preserve">                          </w:t>
      </w:r>
      <w:r>
        <w:t>c) longest</w:t>
      </w:r>
      <w:r w:rsidR="003A2DA7">
        <w:t xml:space="preserve">                                 </w:t>
      </w:r>
      <w:bookmarkStart w:id="0" w:name="_GoBack"/>
      <w:bookmarkEnd w:id="0"/>
      <w:r>
        <w:t>d) most long</w:t>
      </w:r>
    </w:p>
    <w:p w14:paraId="44FC9666" w14:textId="692AA745" w:rsidR="00702707" w:rsidRDefault="785DC674">
      <w:pPr>
        <w:pStyle w:val="21"/>
      </w:pPr>
      <w:r>
        <w:t>Question 4: Rearrange the Words                                                     (</w:t>
      </w:r>
      <w:r w:rsidR="0DEC0543">
        <w:t>1</w:t>
      </w:r>
      <w:r>
        <w:t>0 Marks)</w:t>
      </w:r>
    </w:p>
    <w:p w14:paraId="605DC21E" w14:textId="77777777" w:rsidR="00702707" w:rsidRDefault="785DC674">
      <w:r>
        <w:t xml:space="preserve">1. (visited / last week / we / </w:t>
      </w:r>
      <w:proofErr w:type="spellStart"/>
      <w:r>
        <w:t>Jerash</w:t>
      </w:r>
      <w:proofErr w:type="spellEnd"/>
      <w:r>
        <w:t>)</w:t>
      </w:r>
    </w:p>
    <w:p w14:paraId="794EB5A4" w14:textId="76379524" w:rsidR="016BE5EF" w:rsidRDefault="016BE5EF">
      <w:r>
        <w:t>...................................................................................................................</w:t>
      </w:r>
    </w:p>
    <w:p w14:paraId="37341323" w14:textId="77777777" w:rsidR="00702707" w:rsidRDefault="785DC674">
      <w:r>
        <w:t>2. (there are / books / many / the library / in)</w:t>
      </w:r>
    </w:p>
    <w:p w14:paraId="50C44B33" w14:textId="76379524" w:rsidR="00702707" w:rsidRDefault="165B169C">
      <w:r>
        <w:t>...................................................................................................................</w:t>
      </w:r>
    </w:p>
    <w:p w14:paraId="36F7AE7B" w14:textId="55244E82" w:rsidR="00702707" w:rsidRDefault="00702707"/>
    <w:p w14:paraId="0B52B1D5" w14:textId="2D05A7CA" w:rsidR="00702707" w:rsidRDefault="26C1D18B" w:rsidP="785DC674">
      <w:pPr>
        <w:spacing w:before="240" w:after="240"/>
      </w:pPr>
      <w:r w:rsidRPr="785DC674">
        <w:rPr>
          <w:rFonts w:ascii="Cambria" w:eastAsia="Cambria" w:hAnsi="Cambria" w:cs="Cambria"/>
          <w:b/>
          <w:bCs/>
        </w:rPr>
        <w:t xml:space="preserve">Q5: Choose the correct word to complete each sentence:                    </w:t>
      </w:r>
      <w:r>
        <w:t xml:space="preserve">   (</w:t>
      </w:r>
      <w:r w:rsidR="4AEF6A7D">
        <w:t>1</w:t>
      </w:r>
      <w:r>
        <w:t>0 Marks)</w:t>
      </w:r>
    </w:p>
    <w:p w14:paraId="5FCAE191" w14:textId="69E721B1" w:rsidR="00702707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785DC674">
        <w:rPr>
          <w:rFonts w:ascii="Cambria" w:eastAsia="Cambria" w:hAnsi="Cambria" w:cs="Cambria"/>
        </w:rPr>
        <w:t>I usually ______ up at 7:00. (wake / wakes)</w:t>
      </w:r>
    </w:p>
    <w:p w14:paraId="75AC28CD" w14:textId="59FDDE70" w:rsidR="00702707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785DC674">
        <w:rPr>
          <w:rFonts w:ascii="Cambria" w:eastAsia="Cambria" w:hAnsi="Cambria" w:cs="Cambria"/>
        </w:rPr>
        <w:t>My mother is a ______. (teacher / swim)</w:t>
      </w:r>
    </w:p>
    <w:p w14:paraId="686BD8FF" w14:textId="236BC752" w:rsidR="00702707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785DC674">
        <w:rPr>
          <w:rFonts w:ascii="Cambria" w:eastAsia="Cambria" w:hAnsi="Cambria" w:cs="Cambria"/>
        </w:rPr>
        <w:t>Birds can ______. (fly / write)</w:t>
      </w:r>
    </w:p>
    <w:p w14:paraId="09DB3174" w14:textId="1DA6D828" w:rsidR="00702707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785DC674">
        <w:rPr>
          <w:rFonts w:ascii="Cambria" w:eastAsia="Cambria" w:hAnsi="Cambria" w:cs="Cambria"/>
        </w:rPr>
        <w:t>The weather today is very ______. (hot / eat)</w:t>
      </w:r>
    </w:p>
    <w:p w14:paraId="7F6D1921" w14:textId="1390201F" w:rsidR="00702707" w:rsidRDefault="26C1D18B" w:rsidP="785DC674">
      <w:pPr>
        <w:pStyle w:val="aa"/>
        <w:numPr>
          <w:ilvl w:val="0"/>
          <w:numId w:val="1"/>
        </w:numPr>
        <w:spacing w:before="240" w:after="240"/>
        <w:rPr>
          <w:rFonts w:ascii="Cambria" w:eastAsia="Cambria" w:hAnsi="Cambria" w:cs="Cambria"/>
        </w:rPr>
      </w:pPr>
      <w:r w:rsidRPr="785DC674">
        <w:rPr>
          <w:rFonts w:ascii="Cambria" w:eastAsia="Cambria" w:hAnsi="Cambria" w:cs="Cambria"/>
        </w:rPr>
        <w:t>A doctor works in a ______. (hospital / schoolbag)</w:t>
      </w:r>
    </w:p>
    <w:p w14:paraId="2C91AACB" w14:textId="5A4AF354" w:rsidR="00702707" w:rsidRDefault="00702707"/>
    <w:sectPr w:rsidR="00702707" w:rsidSect="008A0F78">
      <w:head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F6F69" w14:textId="77777777" w:rsidR="006E461F" w:rsidRDefault="006E461F">
      <w:pPr>
        <w:spacing w:after="0" w:line="240" w:lineRule="auto"/>
      </w:pPr>
      <w:r>
        <w:separator/>
      </w:r>
    </w:p>
  </w:endnote>
  <w:endnote w:type="continuationSeparator" w:id="0">
    <w:p w14:paraId="0B088F67" w14:textId="77777777" w:rsidR="006E461F" w:rsidRDefault="006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DE9E7" w14:textId="77777777" w:rsidR="006E461F" w:rsidRDefault="006E461F">
      <w:pPr>
        <w:spacing w:after="0" w:line="240" w:lineRule="auto"/>
      </w:pPr>
      <w:r>
        <w:separator/>
      </w:r>
    </w:p>
  </w:footnote>
  <w:footnote w:type="continuationSeparator" w:id="0">
    <w:p w14:paraId="14D28338" w14:textId="77777777" w:rsidR="006E461F" w:rsidRDefault="006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843D" w14:textId="194E430D" w:rsidR="00702707" w:rsidRDefault="006E461F" w:rsidP="008A0F78">
    <w:pPr>
      <w:pStyle w:val="a5"/>
      <w:jc w:val="center"/>
    </w:pPr>
    <w:r>
      <w:t>Ministry of Education</w:t>
    </w:r>
    <w:r>
      <w:tab/>
    </w:r>
    <w:r>
      <w:tab/>
      <w:t xml:space="preserve">Ali </w:t>
    </w:r>
    <w:proofErr w:type="spellStart"/>
    <w:r>
      <w:t>Reda</w:t>
    </w:r>
    <w:proofErr w:type="spellEnd"/>
    <w:r>
      <w:t xml:space="preserve"> </w:t>
    </w:r>
    <w:proofErr w:type="spellStart"/>
    <w:r>
      <w:t>Alrekabi</w:t>
    </w:r>
    <w:proofErr w:type="spellEnd"/>
    <w:r>
      <w:t xml:space="preserve"> School</w:t>
    </w:r>
    <w:r>
      <w:br/>
      <w:t>Final English Exam</w:t>
    </w:r>
    <w:r>
      <w:tab/>
    </w:r>
    <w:r>
      <w:tab/>
      <w:t>Time:</w:t>
    </w:r>
    <w:r>
      <w:br/>
      <w:t>Grade:</w:t>
    </w:r>
    <w:r>
      <w:tab/>
    </w:r>
    <w:r>
      <w:tab/>
      <w:t>First Semester (2025/2026)</w:t>
    </w:r>
    <w:r>
      <w:tab/>
    </w:r>
    <w:r>
      <w:tab/>
      <w:t>Date: /12/2025</w:t>
    </w:r>
    <w:r>
      <w:br/>
      <w:t>Name:</w:t>
    </w:r>
    <w:r>
      <w:tab/>
    </w:r>
    <w:r>
      <w:tab/>
      <w:t>Class: (A B C D)</w:t>
    </w:r>
    <w:r>
      <w:br/>
      <w:t>Note: Please answer all the following questions.</w:t>
    </w:r>
    <w:r>
      <w:br/>
      <w:t>***********************************************************************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C932DB"/>
    <w:multiLevelType w:val="hybridMultilevel"/>
    <w:tmpl w:val="C6F2BF6C"/>
    <w:lvl w:ilvl="0" w:tplc="08002750">
      <w:start w:val="1"/>
      <w:numFmt w:val="decimal"/>
      <w:lvlText w:val="%1."/>
      <w:lvlJc w:val="left"/>
      <w:pPr>
        <w:ind w:left="720" w:hanging="360"/>
      </w:pPr>
    </w:lvl>
    <w:lvl w:ilvl="1" w:tplc="993652CC">
      <w:start w:val="1"/>
      <w:numFmt w:val="lowerLetter"/>
      <w:lvlText w:val="%2."/>
      <w:lvlJc w:val="left"/>
      <w:pPr>
        <w:ind w:left="1440" w:hanging="360"/>
      </w:pPr>
    </w:lvl>
    <w:lvl w:ilvl="2" w:tplc="F38E1E62">
      <w:start w:val="1"/>
      <w:numFmt w:val="lowerRoman"/>
      <w:lvlText w:val="%3."/>
      <w:lvlJc w:val="right"/>
      <w:pPr>
        <w:ind w:left="2160" w:hanging="180"/>
      </w:pPr>
    </w:lvl>
    <w:lvl w:ilvl="3" w:tplc="00E6F1E4">
      <w:start w:val="1"/>
      <w:numFmt w:val="decimal"/>
      <w:lvlText w:val="%4."/>
      <w:lvlJc w:val="left"/>
      <w:pPr>
        <w:ind w:left="2880" w:hanging="360"/>
      </w:pPr>
    </w:lvl>
    <w:lvl w:ilvl="4" w:tplc="4FCCB062">
      <w:start w:val="1"/>
      <w:numFmt w:val="lowerLetter"/>
      <w:lvlText w:val="%5."/>
      <w:lvlJc w:val="left"/>
      <w:pPr>
        <w:ind w:left="3600" w:hanging="360"/>
      </w:pPr>
    </w:lvl>
    <w:lvl w:ilvl="5" w:tplc="2F5C5D14">
      <w:start w:val="1"/>
      <w:numFmt w:val="lowerRoman"/>
      <w:lvlText w:val="%6."/>
      <w:lvlJc w:val="right"/>
      <w:pPr>
        <w:ind w:left="4320" w:hanging="180"/>
      </w:pPr>
    </w:lvl>
    <w:lvl w:ilvl="6" w:tplc="27AC61EA">
      <w:start w:val="1"/>
      <w:numFmt w:val="decimal"/>
      <w:lvlText w:val="%7."/>
      <w:lvlJc w:val="left"/>
      <w:pPr>
        <w:ind w:left="5040" w:hanging="360"/>
      </w:pPr>
    </w:lvl>
    <w:lvl w:ilvl="7" w:tplc="C46E29F2">
      <w:start w:val="1"/>
      <w:numFmt w:val="lowerLetter"/>
      <w:lvlText w:val="%8."/>
      <w:lvlJc w:val="left"/>
      <w:pPr>
        <w:ind w:left="5760" w:hanging="360"/>
      </w:pPr>
    </w:lvl>
    <w:lvl w:ilvl="8" w:tplc="8C60CE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DA7"/>
    <w:rsid w:val="006E461F"/>
    <w:rsid w:val="00702707"/>
    <w:rsid w:val="008A0F78"/>
    <w:rsid w:val="00A82BC3"/>
    <w:rsid w:val="00AA1D8D"/>
    <w:rsid w:val="00B47730"/>
    <w:rsid w:val="00CB0664"/>
    <w:rsid w:val="00FC693F"/>
    <w:rsid w:val="016BE5EF"/>
    <w:rsid w:val="0B0A8F9C"/>
    <w:rsid w:val="0DEC0543"/>
    <w:rsid w:val="165B169C"/>
    <w:rsid w:val="1C3C7A8B"/>
    <w:rsid w:val="269A711E"/>
    <w:rsid w:val="26C1D18B"/>
    <w:rsid w:val="3A41AB5B"/>
    <w:rsid w:val="3AD78C96"/>
    <w:rsid w:val="4AEF6A7D"/>
    <w:rsid w:val="6654C92D"/>
    <w:rsid w:val="67930D78"/>
    <w:rsid w:val="71CA30B6"/>
    <w:rsid w:val="785DC674"/>
    <w:rsid w:val="7C8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0A1149-8543-48F7-A8AD-92368873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2778</Characters>
  <Application>Microsoft Office Word</Application>
  <DocSecurity>0</DocSecurity>
  <Lines>23</Lines>
  <Paragraphs>6</Paragraphs>
  <ScaleCrop>false</ScaleCrop>
  <Manager/>
  <Company/>
  <LinksUpToDate>false</LinksUpToDate>
  <CharactersWithSpaces>3259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2013-12-23T23:15:00Z</dcterms:created>
  <dcterms:modified xsi:type="dcterms:W3CDTF">2025-12-01T05:37:00Z</dcterms:modified>
  <cp:category/>
</cp:coreProperties>
</file>