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BD72A" w14:textId="77777777" w:rsidR="008F002B" w:rsidRPr="00323CDB" w:rsidRDefault="0097600C" w:rsidP="00BD06DE">
      <w:pPr>
        <w:pStyle w:val="1"/>
        <w:bidi/>
        <w:ind w:firstLine="720"/>
        <w:rPr>
          <w:sz w:val="24"/>
          <w:szCs w:val="24"/>
        </w:rPr>
      </w:pPr>
      <w:r w:rsidRPr="00323CDB">
        <w:rPr>
          <w:rFonts w:cs="Calibri" w:hint="cs"/>
          <w:sz w:val="24"/>
          <w:szCs w:val="24"/>
          <w:rtl/>
          <w:lang w:bidi="ar-JO"/>
        </w:rPr>
        <w:t>و</w:t>
      </w:r>
      <w:r w:rsidRPr="00323CDB">
        <w:rPr>
          <w:rFonts w:cs="Calibri"/>
          <w:sz w:val="24"/>
          <w:szCs w:val="24"/>
          <w:rtl/>
        </w:rPr>
        <w:t>زارة</w:t>
      </w:r>
      <w:r w:rsidRPr="00323CDB">
        <w:rPr>
          <w:sz w:val="24"/>
          <w:szCs w:val="24"/>
        </w:rPr>
        <w:t xml:space="preserve"> </w:t>
      </w:r>
      <w:r w:rsidRPr="00323CDB">
        <w:rPr>
          <w:rFonts w:cs="Calibri"/>
          <w:sz w:val="24"/>
          <w:szCs w:val="24"/>
          <w:rtl/>
        </w:rPr>
        <w:t>التربية</w:t>
      </w:r>
      <w:r w:rsidRPr="00323CDB">
        <w:rPr>
          <w:sz w:val="24"/>
          <w:szCs w:val="24"/>
        </w:rPr>
        <w:t xml:space="preserve"> </w:t>
      </w:r>
      <w:r w:rsidRPr="00323CDB">
        <w:rPr>
          <w:rFonts w:cs="Calibri"/>
          <w:sz w:val="24"/>
          <w:szCs w:val="24"/>
          <w:rtl/>
        </w:rPr>
        <w:t>والتعليم</w:t>
      </w:r>
      <w:r w:rsidRPr="00323CDB">
        <w:rPr>
          <w:sz w:val="24"/>
          <w:szCs w:val="24"/>
        </w:rPr>
        <w:t xml:space="preserve"> </w:t>
      </w:r>
      <w:r w:rsidRPr="00323CDB">
        <w:rPr>
          <w:rFonts w:cs="Calibri"/>
          <w:sz w:val="24"/>
          <w:szCs w:val="24"/>
          <w:rtl/>
        </w:rPr>
        <w:t>الأردنية</w:t>
      </w:r>
    </w:p>
    <w:p w14:paraId="1E922C55" w14:textId="7871E267" w:rsidR="00323CDB" w:rsidRPr="00323CDB" w:rsidRDefault="0097600C" w:rsidP="00323CDB">
      <w:pPr>
        <w:bidi/>
        <w:ind w:firstLine="720"/>
        <w:jc w:val="center"/>
        <w:rPr>
          <w:sz w:val="24"/>
          <w:szCs w:val="24"/>
        </w:rPr>
      </w:pPr>
      <w:r w:rsidRPr="00323CDB">
        <w:rPr>
          <w:rFonts w:cs="Times New Roman"/>
          <w:sz w:val="24"/>
          <w:szCs w:val="24"/>
          <w:rtl/>
        </w:rPr>
        <w:t>الصف</w:t>
      </w:r>
      <w:r w:rsidRPr="00323CDB">
        <w:rPr>
          <w:sz w:val="24"/>
          <w:szCs w:val="24"/>
        </w:rPr>
        <w:t xml:space="preserve">: </w:t>
      </w:r>
      <w:r w:rsidRPr="00323CDB">
        <w:rPr>
          <w:rFonts w:cs="Times New Roman"/>
          <w:sz w:val="24"/>
          <w:szCs w:val="24"/>
          <w:rtl/>
        </w:rPr>
        <w:t>الخامس</w:t>
      </w:r>
      <w:r w:rsidRPr="00323CDB">
        <w:rPr>
          <w:sz w:val="24"/>
          <w:szCs w:val="24"/>
        </w:rPr>
        <w:t xml:space="preserve"> </w:t>
      </w:r>
      <w:r w:rsidRPr="00323CDB">
        <w:rPr>
          <w:rFonts w:cs="Times New Roman"/>
          <w:sz w:val="24"/>
          <w:szCs w:val="24"/>
          <w:rtl/>
        </w:rPr>
        <w:t>الأساسي</w:t>
      </w:r>
      <w:r w:rsidR="00E911B1" w:rsidRPr="00323CDB">
        <w:rPr>
          <w:rFonts w:hint="cs"/>
          <w:sz w:val="24"/>
          <w:szCs w:val="24"/>
          <w:rtl/>
        </w:rPr>
        <w:t xml:space="preserve"> (     )</w:t>
      </w:r>
      <w:r w:rsidRPr="00323CDB">
        <w:rPr>
          <w:sz w:val="24"/>
          <w:szCs w:val="24"/>
        </w:rPr>
        <w:br/>
      </w:r>
      <w:r w:rsidRPr="00323CDB">
        <w:rPr>
          <w:rFonts w:cs="Times New Roman"/>
          <w:sz w:val="24"/>
          <w:szCs w:val="24"/>
          <w:rtl/>
        </w:rPr>
        <w:t>المادة</w:t>
      </w:r>
      <w:r w:rsidRPr="00323CDB">
        <w:rPr>
          <w:sz w:val="24"/>
          <w:szCs w:val="24"/>
        </w:rPr>
        <w:t xml:space="preserve">: </w:t>
      </w:r>
      <w:r w:rsidRPr="00323CDB">
        <w:rPr>
          <w:rFonts w:cs="Times New Roman"/>
          <w:sz w:val="24"/>
          <w:szCs w:val="24"/>
          <w:rtl/>
        </w:rPr>
        <w:t>اللغة</w:t>
      </w:r>
      <w:r w:rsidRPr="00323CDB">
        <w:rPr>
          <w:sz w:val="24"/>
          <w:szCs w:val="24"/>
        </w:rPr>
        <w:t xml:space="preserve"> </w:t>
      </w:r>
      <w:r w:rsidRPr="00323CDB">
        <w:rPr>
          <w:rFonts w:cs="Times New Roman"/>
          <w:sz w:val="24"/>
          <w:szCs w:val="24"/>
          <w:rtl/>
        </w:rPr>
        <w:t>العربية</w:t>
      </w:r>
      <w:r w:rsidRPr="00323CDB">
        <w:rPr>
          <w:sz w:val="24"/>
          <w:szCs w:val="24"/>
        </w:rPr>
        <w:br/>
      </w:r>
      <w:r w:rsidR="00B84AF9" w:rsidRPr="00323CDB">
        <w:rPr>
          <w:rFonts w:hint="cs"/>
          <w:sz w:val="24"/>
          <w:szCs w:val="24"/>
          <w:lang w:bidi="ar-JO"/>
        </w:rPr>
        <w:t xml:space="preserve"> </w:t>
      </w:r>
      <w:r w:rsidR="00B84AF9" w:rsidRPr="00323CDB">
        <w:rPr>
          <w:rFonts w:hint="cs"/>
          <w:sz w:val="24"/>
          <w:szCs w:val="24"/>
          <w:rtl/>
        </w:rPr>
        <w:t>الاسم : ....................................</w:t>
      </w:r>
    </w:p>
    <w:p w14:paraId="7953E8CC" w14:textId="620C9D24" w:rsidR="000024F0" w:rsidRPr="00323CDB" w:rsidRDefault="0097600C" w:rsidP="00323CDB">
      <w:pPr>
        <w:bidi/>
        <w:ind w:firstLine="720"/>
        <w:rPr>
          <w:sz w:val="24"/>
          <w:szCs w:val="24"/>
          <w:rtl/>
        </w:rPr>
      </w:pPr>
      <w:r w:rsidRPr="00323CDB">
        <w:rPr>
          <w:sz w:val="24"/>
          <w:szCs w:val="24"/>
        </w:rPr>
        <w:br/>
      </w:r>
      <w:r w:rsidRPr="00323CDB">
        <w:rPr>
          <w:rFonts w:cs="Times New Roman"/>
          <w:sz w:val="24"/>
          <w:szCs w:val="24"/>
          <w:rtl/>
        </w:rPr>
        <w:t>اقرأ</w:t>
      </w:r>
      <w:r w:rsidRPr="00323CDB">
        <w:rPr>
          <w:sz w:val="24"/>
          <w:szCs w:val="24"/>
        </w:rPr>
        <w:t xml:space="preserve"> </w:t>
      </w:r>
      <w:r w:rsidRPr="00323CDB">
        <w:rPr>
          <w:rFonts w:cs="Times New Roman"/>
          <w:sz w:val="24"/>
          <w:szCs w:val="24"/>
          <w:rtl/>
        </w:rPr>
        <w:t>الفقرة</w:t>
      </w:r>
      <w:r w:rsidRPr="00323CDB">
        <w:rPr>
          <w:sz w:val="24"/>
          <w:szCs w:val="24"/>
        </w:rPr>
        <w:t xml:space="preserve"> </w:t>
      </w:r>
      <w:r w:rsidRPr="00323CDB">
        <w:rPr>
          <w:rFonts w:cs="Times New Roman"/>
          <w:sz w:val="24"/>
          <w:szCs w:val="24"/>
          <w:rtl/>
        </w:rPr>
        <w:t>الآتية</w:t>
      </w:r>
      <w:r w:rsidRPr="00323CDB">
        <w:rPr>
          <w:sz w:val="24"/>
          <w:szCs w:val="24"/>
        </w:rPr>
        <w:t xml:space="preserve"> </w:t>
      </w:r>
      <w:r w:rsidRPr="00323CDB">
        <w:rPr>
          <w:rFonts w:cs="Times New Roman"/>
          <w:sz w:val="24"/>
          <w:szCs w:val="24"/>
          <w:rtl/>
        </w:rPr>
        <w:t>ثم</w:t>
      </w:r>
      <w:r w:rsidRPr="00323CDB">
        <w:rPr>
          <w:sz w:val="24"/>
          <w:szCs w:val="24"/>
        </w:rPr>
        <w:t xml:space="preserve"> </w:t>
      </w:r>
      <w:r w:rsidRPr="00323CDB">
        <w:rPr>
          <w:rFonts w:cs="Times New Roman"/>
          <w:sz w:val="24"/>
          <w:szCs w:val="24"/>
          <w:rtl/>
        </w:rPr>
        <w:t>أجب</w:t>
      </w:r>
      <w:r w:rsidRPr="00323CDB">
        <w:rPr>
          <w:sz w:val="24"/>
          <w:szCs w:val="24"/>
        </w:rPr>
        <w:t xml:space="preserve"> </w:t>
      </w:r>
      <w:r w:rsidRPr="00323CDB">
        <w:rPr>
          <w:rFonts w:cs="Times New Roman"/>
          <w:sz w:val="24"/>
          <w:szCs w:val="24"/>
          <w:rtl/>
        </w:rPr>
        <w:t>عن</w:t>
      </w:r>
      <w:r w:rsidRPr="00323CDB">
        <w:rPr>
          <w:sz w:val="24"/>
          <w:szCs w:val="24"/>
        </w:rPr>
        <w:t xml:space="preserve"> </w:t>
      </w:r>
      <w:r w:rsidRPr="00323CDB">
        <w:rPr>
          <w:rFonts w:cs="Times New Roman"/>
          <w:sz w:val="24"/>
          <w:szCs w:val="24"/>
          <w:rtl/>
        </w:rPr>
        <w:t>الأسئلة</w:t>
      </w:r>
      <w:r w:rsidRPr="00323CDB">
        <w:rPr>
          <w:sz w:val="24"/>
          <w:szCs w:val="24"/>
        </w:rPr>
        <w:t xml:space="preserve"> </w:t>
      </w:r>
      <w:r w:rsidRPr="00323CDB">
        <w:rPr>
          <w:rFonts w:cs="Times New Roman"/>
          <w:sz w:val="24"/>
          <w:szCs w:val="24"/>
          <w:rtl/>
        </w:rPr>
        <w:t>التالية</w:t>
      </w:r>
      <w:r w:rsidR="00323CDB" w:rsidRPr="00323CDB">
        <w:rPr>
          <w:sz w:val="24"/>
          <w:szCs w:val="24"/>
        </w:rPr>
        <w:t>:</w:t>
      </w:r>
      <w:r w:rsidRPr="00323CDB">
        <w:rPr>
          <w:sz w:val="24"/>
          <w:szCs w:val="24"/>
        </w:rPr>
        <w:br/>
      </w:r>
      <w:r w:rsidR="00EB5A2D" w:rsidRPr="00323CDB">
        <w:rPr>
          <w:rFonts w:ascii="Arial" w:eastAsia="Times New Roman" w:hAnsi="Arial" w:cs="Arial"/>
          <w:color w:val="000000"/>
          <w:sz w:val="24"/>
          <w:szCs w:val="24"/>
          <w:rtl/>
        </w:rPr>
        <w:t xml:space="preserve">تَأتي ذِكرى مَعْرَكَةِ الكَرامَةِ الَّتي خَطَّ فيها جُنودُ الوَطَنِ حُروفَ النَّصرِ بِدِمائِهِم العَطِرَةِ، مُناسَبَةً وَطَنِيَّةً نَسْتَذْكِرُ فيها الشُّهَداءَ الَّذينَ مَضَوا على دَرْبِ العِزَّةِ وَالشَّهامَةِ، رِجالًا قَدَّموا أَرْواحَهُم النَّفِيسَةَ فِداءً لِلوَطَنِ وَحِمايَةً لِعِزَّتِهِ </w:t>
      </w:r>
      <w:r w:rsidR="00442AA6" w:rsidRPr="00323CDB">
        <w:rPr>
          <w:rFonts w:ascii="Arial" w:eastAsia="Times New Roman" w:hAnsi="Arial" w:cs="Arial" w:hint="cs"/>
          <w:color w:val="000000"/>
          <w:sz w:val="24"/>
          <w:szCs w:val="24"/>
          <w:rtl/>
        </w:rPr>
        <w:t>ومنعته ومنهم الشَّهِيدَانِ مُوَفَّقُ السُّلْطِي وَفِرَاسُ العَجْلُونِيّ، اللذان حَلَّقا عاليًا مُبَكِّرًا، لِيَكُونا نِبراسًا لِمَنْ تَبِعَهُا</w:t>
      </w:r>
    </w:p>
    <w:p w14:paraId="2C26928A" w14:textId="77777777" w:rsidR="000024F0" w:rsidRPr="00323CDB" w:rsidRDefault="000024F0" w:rsidP="0063275A">
      <w:pPr>
        <w:shd w:val="clear" w:color="auto" w:fill="F7F9FE"/>
        <w:jc w:val="right"/>
        <w:rPr>
          <w:rFonts w:ascii="Arial" w:eastAsia="Times New Roman" w:hAnsi="Arial" w:cs="Arial"/>
          <w:color w:val="000000"/>
          <w:sz w:val="24"/>
          <w:szCs w:val="24"/>
          <w:rtl/>
        </w:rPr>
      </w:pPr>
      <w:r w:rsidRPr="00323CDB">
        <w:rPr>
          <w:rFonts w:ascii="Arial" w:eastAsia="Times New Roman" w:hAnsi="Arial" w:cs="Arial" w:hint="cs"/>
          <w:color w:val="000000"/>
          <w:sz w:val="24"/>
          <w:szCs w:val="24"/>
          <w:rtl/>
        </w:rPr>
        <w:t>اكتب عنوانا مناسبا للنص؟</w:t>
      </w:r>
    </w:p>
    <w:p w14:paraId="213A4A13" w14:textId="2316CAA7" w:rsidR="008F002B" w:rsidRPr="00323CDB" w:rsidRDefault="0097600C" w:rsidP="000024F0">
      <w:pPr>
        <w:bidi/>
        <w:rPr>
          <w:sz w:val="24"/>
          <w:szCs w:val="24"/>
          <w:rtl/>
        </w:rPr>
      </w:pPr>
      <w:r w:rsidRPr="00323CDB">
        <w:rPr>
          <w:rFonts w:ascii="Times New Roman" w:hAnsi="Times New Roman" w:cs="Times New Roman"/>
          <w:sz w:val="24"/>
          <w:szCs w:val="24"/>
          <w:rtl/>
        </w:rPr>
        <w:t>بماذا</w:t>
      </w:r>
      <w:r w:rsidRPr="00323CDB">
        <w:rPr>
          <w:sz w:val="24"/>
          <w:szCs w:val="24"/>
        </w:rPr>
        <w:t xml:space="preserve"> </w:t>
      </w:r>
      <w:r w:rsidRPr="00323CDB">
        <w:rPr>
          <w:rFonts w:ascii="Times New Roman" w:hAnsi="Times New Roman" w:cs="Times New Roman"/>
          <w:sz w:val="24"/>
          <w:szCs w:val="24"/>
          <w:rtl/>
        </w:rPr>
        <w:t>خطّ</w:t>
      </w:r>
      <w:r w:rsidRPr="00323CDB">
        <w:rPr>
          <w:sz w:val="24"/>
          <w:szCs w:val="24"/>
        </w:rPr>
        <w:t xml:space="preserve"> </w:t>
      </w:r>
      <w:r w:rsidRPr="00323CDB">
        <w:rPr>
          <w:rFonts w:ascii="Times New Roman" w:hAnsi="Times New Roman" w:cs="Times New Roman"/>
          <w:sz w:val="24"/>
          <w:szCs w:val="24"/>
          <w:rtl/>
        </w:rPr>
        <w:t>جنود</w:t>
      </w:r>
      <w:r w:rsidRPr="00323CDB">
        <w:rPr>
          <w:sz w:val="24"/>
          <w:szCs w:val="24"/>
        </w:rPr>
        <w:t xml:space="preserve"> </w:t>
      </w:r>
      <w:r w:rsidRPr="00323CDB">
        <w:rPr>
          <w:rFonts w:ascii="Times New Roman" w:hAnsi="Times New Roman" w:cs="Times New Roman"/>
          <w:sz w:val="24"/>
          <w:szCs w:val="24"/>
          <w:rtl/>
        </w:rPr>
        <w:t>الوطن</w:t>
      </w:r>
      <w:r w:rsidRPr="00323CDB">
        <w:rPr>
          <w:sz w:val="24"/>
          <w:szCs w:val="24"/>
        </w:rPr>
        <w:t xml:space="preserve"> </w:t>
      </w:r>
      <w:r w:rsidRPr="00323CDB">
        <w:rPr>
          <w:rFonts w:ascii="Times New Roman" w:hAnsi="Times New Roman" w:cs="Times New Roman"/>
          <w:sz w:val="24"/>
          <w:szCs w:val="24"/>
          <w:rtl/>
        </w:rPr>
        <w:t>حروف</w:t>
      </w:r>
      <w:r w:rsidRPr="00323CDB">
        <w:rPr>
          <w:sz w:val="24"/>
          <w:szCs w:val="24"/>
        </w:rPr>
        <w:t xml:space="preserve"> </w:t>
      </w:r>
      <w:r w:rsidRPr="00323CDB">
        <w:rPr>
          <w:rFonts w:ascii="Times New Roman" w:hAnsi="Times New Roman" w:cs="Times New Roman"/>
          <w:sz w:val="24"/>
          <w:szCs w:val="24"/>
          <w:rtl/>
        </w:rPr>
        <w:t>النصر؟</w:t>
      </w:r>
      <w:r w:rsidRPr="00323CDB">
        <w:rPr>
          <w:sz w:val="24"/>
          <w:szCs w:val="24"/>
        </w:rPr>
        <w:t xml:space="preserve"> </w:t>
      </w:r>
    </w:p>
    <w:p w14:paraId="5AD732AE" w14:textId="57E44B7C" w:rsidR="007B7EA9" w:rsidRPr="00323CDB" w:rsidRDefault="00395FED" w:rsidP="00323CDB">
      <w:pPr>
        <w:bidi/>
        <w:rPr>
          <w:sz w:val="24"/>
          <w:szCs w:val="24"/>
          <w:rtl/>
        </w:rPr>
      </w:pPr>
      <w:r w:rsidRPr="00323CDB">
        <w:rPr>
          <w:rFonts w:hint="cs"/>
          <w:sz w:val="24"/>
          <w:szCs w:val="24"/>
          <w:rtl/>
        </w:rPr>
        <w:t xml:space="preserve">ماذا نستذكر </w:t>
      </w:r>
      <w:r w:rsidR="00695275" w:rsidRPr="00323CDB">
        <w:rPr>
          <w:rFonts w:hint="cs"/>
          <w:sz w:val="24"/>
          <w:szCs w:val="24"/>
          <w:rtl/>
        </w:rPr>
        <w:t xml:space="preserve">في ذكرى </w:t>
      </w:r>
      <w:r w:rsidR="009E0E59" w:rsidRPr="00323CDB">
        <w:rPr>
          <w:rFonts w:hint="cs"/>
          <w:sz w:val="24"/>
          <w:szCs w:val="24"/>
          <w:rtl/>
        </w:rPr>
        <w:t>معركة الكرام</w:t>
      </w:r>
      <w:r w:rsidR="00E845A9" w:rsidRPr="00323CDB">
        <w:rPr>
          <w:rFonts w:hint="cs"/>
          <w:sz w:val="24"/>
          <w:szCs w:val="24"/>
          <w:rtl/>
        </w:rPr>
        <w:t xml:space="preserve">ة؟ </w:t>
      </w:r>
      <w:r w:rsidR="0097600C" w:rsidRPr="00323CDB">
        <w:rPr>
          <w:sz w:val="24"/>
          <w:szCs w:val="24"/>
        </w:rPr>
        <w:br/>
        <w:t xml:space="preserve">1. </w:t>
      </w:r>
      <w:r w:rsidR="00AF56D5" w:rsidRPr="00323CDB">
        <w:rPr>
          <w:rFonts w:hint="cs"/>
          <w:sz w:val="24"/>
          <w:szCs w:val="24"/>
          <w:rtl/>
        </w:rPr>
        <w:t xml:space="preserve">وضح </w:t>
      </w:r>
      <w:r w:rsidR="0097600C" w:rsidRPr="00323CDB">
        <w:rPr>
          <w:sz w:val="24"/>
          <w:szCs w:val="24"/>
        </w:rPr>
        <w:t xml:space="preserve"> </w:t>
      </w:r>
      <w:r w:rsidR="0097600C" w:rsidRPr="00323CDB">
        <w:rPr>
          <w:rFonts w:cs="Times New Roman"/>
          <w:sz w:val="24"/>
          <w:szCs w:val="24"/>
          <w:rtl/>
        </w:rPr>
        <w:t>معنى</w:t>
      </w:r>
      <w:r w:rsidR="00815A3F" w:rsidRPr="00323CDB">
        <w:rPr>
          <w:rFonts w:hint="cs"/>
          <w:sz w:val="24"/>
          <w:szCs w:val="24"/>
          <w:lang w:bidi="ar-JO"/>
        </w:rPr>
        <w:t xml:space="preserve"> </w:t>
      </w:r>
      <w:r w:rsidR="00323CDB" w:rsidRPr="00323CDB">
        <w:rPr>
          <w:rFonts w:hint="cs"/>
          <w:sz w:val="24"/>
          <w:szCs w:val="24"/>
          <w:rtl/>
        </w:rPr>
        <w:t>الكلمات</w:t>
      </w:r>
      <w:r w:rsidR="00AF56D5" w:rsidRPr="00323CDB">
        <w:rPr>
          <w:rFonts w:hint="cs"/>
          <w:sz w:val="24"/>
          <w:szCs w:val="24"/>
          <w:rtl/>
        </w:rPr>
        <w:t xml:space="preserve"> الاتية</w:t>
      </w:r>
    </w:p>
    <w:p w14:paraId="7EE07341" w14:textId="445B980E" w:rsidR="007B7EA9" w:rsidRPr="00323CDB" w:rsidRDefault="007B7EA9" w:rsidP="007B7EA9">
      <w:pPr>
        <w:bidi/>
        <w:ind w:firstLine="720"/>
        <w:rPr>
          <w:sz w:val="24"/>
          <w:szCs w:val="24"/>
          <w:rtl/>
        </w:rPr>
      </w:pPr>
      <w:r w:rsidRPr="00323CDB">
        <w:rPr>
          <w:rFonts w:hint="cs"/>
          <w:sz w:val="24"/>
          <w:szCs w:val="24"/>
          <w:rtl/>
        </w:rPr>
        <w:t>نبراسا</w:t>
      </w:r>
      <w:r w:rsidR="005D6FE3" w:rsidRPr="00323CDB">
        <w:rPr>
          <w:rFonts w:hint="cs"/>
          <w:sz w:val="24"/>
          <w:szCs w:val="24"/>
          <w:rtl/>
        </w:rPr>
        <w:t>:______</w:t>
      </w:r>
    </w:p>
    <w:p w14:paraId="14BB67BB" w14:textId="39177633" w:rsidR="008F002B" w:rsidRPr="00323CDB" w:rsidRDefault="007B7EA9" w:rsidP="00DE601D">
      <w:pPr>
        <w:bidi/>
        <w:ind w:firstLine="720"/>
        <w:rPr>
          <w:sz w:val="24"/>
          <w:szCs w:val="24"/>
          <w:rtl/>
        </w:rPr>
      </w:pPr>
      <w:r w:rsidRPr="00323CDB">
        <w:rPr>
          <w:rFonts w:hint="cs"/>
          <w:sz w:val="24"/>
          <w:szCs w:val="24"/>
          <w:rtl/>
        </w:rPr>
        <w:t>خط</w:t>
      </w:r>
      <w:r w:rsidR="005D6FE3" w:rsidRPr="00323CDB">
        <w:rPr>
          <w:rFonts w:hint="cs"/>
          <w:sz w:val="24"/>
          <w:szCs w:val="24"/>
          <w:rtl/>
        </w:rPr>
        <w:t>:------------</w:t>
      </w:r>
    </w:p>
    <w:p w14:paraId="2DA82B46" w14:textId="6C30B8AC" w:rsidR="0016144B" w:rsidRPr="00323CDB" w:rsidRDefault="009A74E9" w:rsidP="00323CDB">
      <w:pPr>
        <w:bidi/>
        <w:ind w:firstLine="720"/>
        <w:rPr>
          <w:sz w:val="24"/>
          <w:szCs w:val="24"/>
          <w:rtl/>
        </w:rPr>
      </w:pPr>
      <w:r w:rsidRPr="00323CDB">
        <w:rPr>
          <w:rFonts w:hint="cs"/>
          <w:sz w:val="24"/>
          <w:szCs w:val="24"/>
          <w:rtl/>
        </w:rPr>
        <w:t>النفيسة: _____</w:t>
      </w:r>
    </w:p>
    <w:p w14:paraId="740F2E40" w14:textId="77777777" w:rsidR="0016144B" w:rsidRPr="00323CDB" w:rsidRDefault="0097600C" w:rsidP="0016144B">
      <w:pPr>
        <w:bidi/>
        <w:rPr>
          <w:sz w:val="24"/>
          <w:szCs w:val="24"/>
          <w:rtl/>
        </w:rPr>
      </w:pPr>
      <w:r w:rsidRPr="00323CDB">
        <w:rPr>
          <w:sz w:val="24"/>
          <w:szCs w:val="24"/>
        </w:rPr>
        <w:t xml:space="preserve">. </w:t>
      </w:r>
      <w:r w:rsidR="0016144B" w:rsidRPr="00323CDB">
        <w:rPr>
          <w:rFonts w:hint="cs"/>
          <w:sz w:val="24"/>
          <w:szCs w:val="24"/>
          <w:rtl/>
        </w:rPr>
        <w:t>استخرج</w:t>
      </w:r>
      <w:r w:rsidR="00951B94" w:rsidRPr="00323CDB">
        <w:rPr>
          <w:rFonts w:hint="cs"/>
          <w:sz w:val="24"/>
          <w:szCs w:val="24"/>
          <w:rtl/>
        </w:rPr>
        <w:t xml:space="preserve"> من النص:</w:t>
      </w:r>
    </w:p>
    <w:p w14:paraId="7128A922" w14:textId="5D42E305" w:rsidR="0016144B" w:rsidRPr="00323CDB" w:rsidRDefault="0016144B" w:rsidP="0016144B">
      <w:pPr>
        <w:bidi/>
        <w:rPr>
          <w:sz w:val="24"/>
          <w:szCs w:val="24"/>
          <w:rtl/>
        </w:rPr>
      </w:pPr>
      <w:r w:rsidRPr="00323CDB">
        <w:rPr>
          <w:rFonts w:hint="cs"/>
          <w:sz w:val="24"/>
          <w:szCs w:val="24"/>
          <w:rtl/>
        </w:rPr>
        <w:t xml:space="preserve">فعل ماضي_______ </w:t>
      </w:r>
    </w:p>
    <w:p w14:paraId="6C5AC987" w14:textId="26270340" w:rsidR="0016144B" w:rsidRPr="00323CDB" w:rsidRDefault="0016144B" w:rsidP="0016144B">
      <w:pPr>
        <w:bidi/>
        <w:rPr>
          <w:sz w:val="24"/>
          <w:szCs w:val="24"/>
          <w:rtl/>
        </w:rPr>
      </w:pPr>
      <w:r w:rsidRPr="00323CDB">
        <w:rPr>
          <w:rFonts w:hint="cs"/>
          <w:sz w:val="24"/>
          <w:szCs w:val="24"/>
          <w:rtl/>
        </w:rPr>
        <w:t xml:space="preserve">فعل مضارع:_____ </w:t>
      </w:r>
    </w:p>
    <w:p w14:paraId="4476FBCE" w14:textId="019F1572" w:rsidR="0016144B" w:rsidRPr="00323CDB" w:rsidRDefault="002A517D" w:rsidP="0016144B">
      <w:pPr>
        <w:bidi/>
        <w:rPr>
          <w:sz w:val="24"/>
          <w:szCs w:val="24"/>
          <w:rtl/>
        </w:rPr>
      </w:pPr>
      <w:r w:rsidRPr="00323CDB">
        <w:rPr>
          <w:rFonts w:hint="cs"/>
          <w:sz w:val="24"/>
          <w:szCs w:val="24"/>
          <w:rtl/>
        </w:rPr>
        <w:t>اسم مجرور:______</w:t>
      </w:r>
    </w:p>
    <w:p w14:paraId="73CBA277" w14:textId="10674CE1" w:rsidR="005725CA" w:rsidRPr="00323CDB" w:rsidRDefault="005725CA" w:rsidP="005725CA">
      <w:pPr>
        <w:bidi/>
        <w:rPr>
          <w:sz w:val="24"/>
          <w:szCs w:val="24"/>
          <w:rtl/>
        </w:rPr>
      </w:pPr>
      <w:r w:rsidRPr="00323CDB">
        <w:rPr>
          <w:rFonts w:hint="cs"/>
          <w:sz w:val="24"/>
          <w:szCs w:val="24"/>
          <w:rtl/>
        </w:rPr>
        <w:t xml:space="preserve">همزة وصل:______ </w:t>
      </w:r>
    </w:p>
    <w:p w14:paraId="6B663B82" w14:textId="4C05D5F9" w:rsidR="00323CDB" w:rsidRPr="00323CDB" w:rsidRDefault="005725CA" w:rsidP="00323CDB">
      <w:pPr>
        <w:bidi/>
        <w:rPr>
          <w:sz w:val="24"/>
          <w:szCs w:val="24"/>
        </w:rPr>
      </w:pPr>
      <w:r w:rsidRPr="00323CDB">
        <w:rPr>
          <w:rFonts w:hint="cs"/>
          <w:sz w:val="24"/>
          <w:szCs w:val="24"/>
          <w:rtl/>
        </w:rPr>
        <w:t>همز</w:t>
      </w:r>
      <w:r w:rsidR="00926362" w:rsidRPr="00323CDB">
        <w:rPr>
          <w:rFonts w:hint="cs"/>
          <w:sz w:val="24"/>
          <w:szCs w:val="24"/>
          <w:rtl/>
        </w:rPr>
        <w:t>ة قطع:_______</w:t>
      </w:r>
    </w:p>
    <w:p w14:paraId="3F0457F2" w14:textId="41A2DC5A" w:rsidR="001E2CF4" w:rsidRPr="00323CDB" w:rsidRDefault="004B7CD5" w:rsidP="00323CDB">
      <w:pPr>
        <w:bidi/>
        <w:rPr>
          <w:sz w:val="24"/>
          <w:szCs w:val="24"/>
          <w:rtl/>
        </w:rPr>
      </w:pPr>
      <w:r w:rsidRPr="00323CDB">
        <w:rPr>
          <w:rFonts w:hint="cs"/>
          <w:sz w:val="24"/>
          <w:szCs w:val="24"/>
          <w:rtl/>
        </w:rPr>
        <w:t>اعرب م</w:t>
      </w:r>
      <w:r w:rsidR="007F104B" w:rsidRPr="00323CDB">
        <w:rPr>
          <w:rFonts w:hint="cs"/>
          <w:sz w:val="24"/>
          <w:szCs w:val="24"/>
          <w:rtl/>
        </w:rPr>
        <w:t>ا</w:t>
      </w:r>
      <w:r w:rsidRPr="00323CDB">
        <w:rPr>
          <w:rFonts w:hint="cs"/>
          <w:sz w:val="24"/>
          <w:szCs w:val="24"/>
          <w:rtl/>
        </w:rPr>
        <w:t xml:space="preserve"> يلي</w:t>
      </w:r>
      <w:r w:rsidR="009A3F7D" w:rsidRPr="00323CDB">
        <w:rPr>
          <w:rFonts w:hint="cs"/>
          <w:sz w:val="24"/>
          <w:szCs w:val="24"/>
          <w:rtl/>
        </w:rPr>
        <w:t xml:space="preserve"> :</w:t>
      </w:r>
    </w:p>
    <w:p w14:paraId="2256A59F" w14:textId="4CE2ABED" w:rsidR="009A3F7D" w:rsidRPr="00323CDB" w:rsidRDefault="009A3F7D" w:rsidP="009A3F7D">
      <w:pPr>
        <w:bidi/>
        <w:rPr>
          <w:sz w:val="24"/>
          <w:szCs w:val="24"/>
          <w:rtl/>
        </w:rPr>
      </w:pPr>
      <w:r w:rsidRPr="00323CDB">
        <w:rPr>
          <w:rFonts w:hint="cs"/>
          <w:sz w:val="24"/>
          <w:szCs w:val="24"/>
          <w:rtl/>
        </w:rPr>
        <w:t>ترفع الاخلاق الانسان</w:t>
      </w:r>
    </w:p>
    <w:p w14:paraId="7329E77B" w14:textId="0A55AEF6" w:rsidR="009A3F7D" w:rsidRPr="00323CDB" w:rsidRDefault="009A3F7D" w:rsidP="009A3F7D">
      <w:pPr>
        <w:bidi/>
        <w:rPr>
          <w:sz w:val="24"/>
          <w:szCs w:val="24"/>
          <w:rtl/>
        </w:rPr>
      </w:pPr>
      <w:r w:rsidRPr="00323CDB">
        <w:rPr>
          <w:rFonts w:hint="cs"/>
          <w:sz w:val="24"/>
          <w:szCs w:val="24"/>
          <w:rtl/>
        </w:rPr>
        <w:t>ترفع:_______</w:t>
      </w:r>
      <w:r w:rsidR="00C83AB6" w:rsidRPr="00323CDB">
        <w:rPr>
          <w:rFonts w:hint="cs"/>
          <w:sz w:val="24"/>
          <w:szCs w:val="24"/>
          <w:rtl/>
        </w:rPr>
        <w:t>______________________________</w:t>
      </w:r>
      <w:r w:rsidRPr="00323CDB">
        <w:rPr>
          <w:rFonts w:hint="cs"/>
          <w:sz w:val="24"/>
          <w:szCs w:val="24"/>
          <w:rtl/>
        </w:rPr>
        <w:t xml:space="preserve">_____ </w:t>
      </w:r>
    </w:p>
    <w:p w14:paraId="5B088BC4" w14:textId="169B8D42" w:rsidR="009A3F7D" w:rsidRPr="00323CDB" w:rsidRDefault="009A3F7D" w:rsidP="009A3F7D">
      <w:pPr>
        <w:bidi/>
        <w:rPr>
          <w:sz w:val="24"/>
          <w:szCs w:val="24"/>
          <w:rtl/>
        </w:rPr>
      </w:pPr>
      <w:r w:rsidRPr="00323CDB">
        <w:rPr>
          <w:rFonts w:hint="cs"/>
          <w:sz w:val="24"/>
          <w:szCs w:val="24"/>
          <w:rtl/>
        </w:rPr>
        <w:t>الأخلاق</w:t>
      </w:r>
      <w:r w:rsidR="004C2183" w:rsidRPr="00323CDB">
        <w:rPr>
          <w:rFonts w:hint="cs"/>
          <w:sz w:val="24"/>
          <w:szCs w:val="24"/>
          <w:rtl/>
        </w:rPr>
        <w:t>:__________</w:t>
      </w:r>
      <w:r w:rsidR="00C83AB6" w:rsidRPr="00323CDB">
        <w:rPr>
          <w:rFonts w:hint="cs"/>
          <w:sz w:val="24"/>
          <w:szCs w:val="24"/>
          <w:rtl/>
        </w:rPr>
        <w:t>______________________________</w:t>
      </w:r>
      <w:r w:rsidR="004C2183" w:rsidRPr="00323CDB">
        <w:rPr>
          <w:rFonts w:hint="cs"/>
          <w:sz w:val="24"/>
          <w:szCs w:val="24"/>
          <w:rtl/>
        </w:rPr>
        <w:t xml:space="preserve"> </w:t>
      </w:r>
    </w:p>
    <w:p w14:paraId="74716012" w14:textId="44078619" w:rsidR="008F002B" w:rsidRPr="00323CDB" w:rsidRDefault="004C2183" w:rsidP="00323CDB">
      <w:pPr>
        <w:bidi/>
        <w:rPr>
          <w:sz w:val="24"/>
          <w:szCs w:val="24"/>
          <w:rtl/>
        </w:rPr>
      </w:pPr>
      <w:r w:rsidRPr="00323CDB">
        <w:rPr>
          <w:rFonts w:hint="cs"/>
          <w:sz w:val="24"/>
          <w:szCs w:val="24"/>
          <w:rtl/>
        </w:rPr>
        <w:t>الإنسان:_________</w:t>
      </w:r>
      <w:r w:rsidR="00C83AB6" w:rsidRPr="00323CDB">
        <w:rPr>
          <w:rFonts w:hint="cs"/>
          <w:sz w:val="24"/>
          <w:szCs w:val="24"/>
          <w:rtl/>
        </w:rPr>
        <w:t>_____________________________</w:t>
      </w:r>
      <w:r w:rsidRPr="00323CDB">
        <w:rPr>
          <w:rFonts w:hint="cs"/>
          <w:sz w:val="24"/>
          <w:szCs w:val="24"/>
          <w:rtl/>
        </w:rPr>
        <w:t>_</w:t>
      </w:r>
      <w:bookmarkStart w:id="0" w:name="_GoBack"/>
      <w:bookmarkEnd w:id="0"/>
    </w:p>
    <w:sectPr w:rsidR="008F002B" w:rsidRPr="00323CDB" w:rsidSect="00323CDB">
      <w:pgSz w:w="12240" w:h="15840"/>
      <w:pgMar w:top="1440" w:right="1800" w:bottom="1440" w:left="1800" w:header="57" w:footer="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6BF4B" w14:textId="77777777" w:rsidR="00E643EB" w:rsidRDefault="00E643EB" w:rsidP="00323CDB">
      <w:pPr>
        <w:spacing w:after="0" w:line="240" w:lineRule="auto"/>
      </w:pPr>
      <w:r>
        <w:separator/>
      </w:r>
    </w:p>
  </w:endnote>
  <w:endnote w:type="continuationSeparator" w:id="0">
    <w:p w14:paraId="3ACD8A82" w14:textId="77777777" w:rsidR="00E643EB" w:rsidRDefault="00E643EB" w:rsidP="0032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6E547" w14:textId="77777777" w:rsidR="00E643EB" w:rsidRDefault="00E643EB" w:rsidP="00323CDB">
      <w:pPr>
        <w:spacing w:after="0" w:line="240" w:lineRule="auto"/>
      </w:pPr>
      <w:r>
        <w:separator/>
      </w:r>
    </w:p>
  </w:footnote>
  <w:footnote w:type="continuationSeparator" w:id="0">
    <w:p w14:paraId="19C8B205" w14:textId="77777777" w:rsidR="00E643EB" w:rsidRDefault="00E643EB" w:rsidP="00323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24F0"/>
    <w:rsid w:val="00034616"/>
    <w:rsid w:val="000414C2"/>
    <w:rsid w:val="0006063C"/>
    <w:rsid w:val="000B30BC"/>
    <w:rsid w:val="000E0CBB"/>
    <w:rsid w:val="0015074B"/>
    <w:rsid w:val="0016144B"/>
    <w:rsid w:val="001770C7"/>
    <w:rsid w:val="001B5CF0"/>
    <w:rsid w:val="001E2CF4"/>
    <w:rsid w:val="00201A1A"/>
    <w:rsid w:val="00201EC1"/>
    <w:rsid w:val="0029639D"/>
    <w:rsid w:val="002A517D"/>
    <w:rsid w:val="00323CDB"/>
    <w:rsid w:val="00326328"/>
    <w:rsid w:val="00326F90"/>
    <w:rsid w:val="00373E45"/>
    <w:rsid w:val="00395FED"/>
    <w:rsid w:val="003A337E"/>
    <w:rsid w:val="003D6FA5"/>
    <w:rsid w:val="003E09A1"/>
    <w:rsid w:val="00402DD0"/>
    <w:rsid w:val="00442AA6"/>
    <w:rsid w:val="0047565D"/>
    <w:rsid w:val="004B7CD5"/>
    <w:rsid w:val="004C2183"/>
    <w:rsid w:val="00520976"/>
    <w:rsid w:val="005725CA"/>
    <w:rsid w:val="0059404C"/>
    <w:rsid w:val="005B2FFC"/>
    <w:rsid w:val="005D6FE3"/>
    <w:rsid w:val="005F485F"/>
    <w:rsid w:val="00607DCF"/>
    <w:rsid w:val="00623E3D"/>
    <w:rsid w:val="00695275"/>
    <w:rsid w:val="00707F61"/>
    <w:rsid w:val="00777B13"/>
    <w:rsid w:val="007B3D7A"/>
    <w:rsid w:val="007B7EA9"/>
    <w:rsid w:val="007D0356"/>
    <w:rsid w:val="007F104B"/>
    <w:rsid w:val="00813A9A"/>
    <w:rsid w:val="00815A3F"/>
    <w:rsid w:val="008C39FE"/>
    <w:rsid w:val="008F002B"/>
    <w:rsid w:val="009007B0"/>
    <w:rsid w:val="00926362"/>
    <w:rsid w:val="00951B94"/>
    <w:rsid w:val="0097600C"/>
    <w:rsid w:val="00977121"/>
    <w:rsid w:val="009771A9"/>
    <w:rsid w:val="0098513B"/>
    <w:rsid w:val="009A3F7D"/>
    <w:rsid w:val="009A74E9"/>
    <w:rsid w:val="009E0E59"/>
    <w:rsid w:val="00A708A4"/>
    <w:rsid w:val="00AA1D8D"/>
    <w:rsid w:val="00AE35DE"/>
    <w:rsid w:val="00AF56D5"/>
    <w:rsid w:val="00B3150F"/>
    <w:rsid w:val="00B47730"/>
    <w:rsid w:val="00B6511B"/>
    <w:rsid w:val="00B84AF9"/>
    <w:rsid w:val="00BA670C"/>
    <w:rsid w:val="00BD06DE"/>
    <w:rsid w:val="00C20EBA"/>
    <w:rsid w:val="00C824EF"/>
    <w:rsid w:val="00C83AB6"/>
    <w:rsid w:val="00CB0664"/>
    <w:rsid w:val="00DE49E7"/>
    <w:rsid w:val="00DE601D"/>
    <w:rsid w:val="00E25183"/>
    <w:rsid w:val="00E42001"/>
    <w:rsid w:val="00E643EB"/>
    <w:rsid w:val="00E845A9"/>
    <w:rsid w:val="00E911B1"/>
    <w:rsid w:val="00EB5A2D"/>
    <w:rsid w:val="00F759AB"/>
    <w:rsid w:val="00FC693F"/>
    <w:rsid w:val="00FE2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617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4A9B4-6830-4A00-A23E-F5EB9896D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908</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cp:lastPrinted>2025-11-06T05:17:00Z</cp:lastPrinted>
  <dcterms:created xsi:type="dcterms:W3CDTF">2025-11-05T18:01:00Z</dcterms:created>
  <dcterms:modified xsi:type="dcterms:W3CDTF">2025-11-06T05:17:00Z</dcterms:modified>
  <cp:category/>
</cp:coreProperties>
</file>