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A5F" w:rsidRPr="00EE5240" w:rsidRDefault="00BA7A5F" w:rsidP="00E77A20">
      <w:pPr>
        <w:rPr>
          <w:b/>
          <w:bCs/>
          <w:sz w:val="40"/>
          <w:szCs w:val="40"/>
        </w:rPr>
      </w:pPr>
    </w:p>
    <w:p w:rsidR="00BA7A5F" w:rsidRDefault="00153FD7" w:rsidP="00CC12E1">
      <w:pPr>
        <w:bidi/>
        <w:rPr>
          <w:b/>
          <w:bCs/>
          <w:sz w:val="40"/>
          <w:szCs w:val="40"/>
          <w:rtl/>
        </w:rPr>
      </w:pPr>
      <w:r w:rsidRPr="00EE5240">
        <w:rPr>
          <w:rFonts w:cs="Times New Roman"/>
          <w:b/>
          <w:bCs/>
          <w:sz w:val="40"/>
          <w:szCs w:val="40"/>
          <w:rtl/>
        </w:rPr>
        <w:t>مدرسة</w:t>
      </w:r>
      <w:r w:rsidRPr="00EE5240">
        <w:rPr>
          <w:b/>
          <w:bCs/>
          <w:sz w:val="40"/>
          <w:szCs w:val="40"/>
        </w:rPr>
        <w:t xml:space="preserve"> </w:t>
      </w:r>
      <w:r w:rsidRPr="00EE5240">
        <w:rPr>
          <w:rFonts w:cs="Times New Roman"/>
          <w:b/>
          <w:bCs/>
          <w:sz w:val="40"/>
          <w:szCs w:val="40"/>
          <w:rtl/>
        </w:rPr>
        <w:t>علي</w:t>
      </w:r>
      <w:r w:rsidRPr="00EE5240">
        <w:rPr>
          <w:b/>
          <w:bCs/>
          <w:sz w:val="40"/>
          <w:szCs w:val="40"/>
        </w:rPr>
        <w:t xml:space="preserve"> </w:t>
      </w:r>
      <w:r w:rsidRPr="00EE5240">
        <w:rPr>
          <w:rFonts w:cs="Times New Roman"/>
          <w:b/>
          <w:bCs/>
          <w:sz w:val="40"/>
          <w:szCs w:val="40"/>
          <w:rtl/>
        </w:rPr>
        <w:t>رضا</w:t>
      </w:r>
      <w:r w:rsidRPr="00EE5240">
        <w:rPr>
          <w:b/>
          <w:bCs/>
          <w:sz w:val="40"/>
          <w:szCs w:val="40"/>
        </w:rPr>
        <w:t xml:space="preserve"> </w:t>
      </w:r>
      <w:r w:rsidR="00CC12E1">
        <w:rPr>
          <w:rFonts w:hint="cs"/>
          <w:b/>
          <w:bCs/>
          <w:sz w:val="40"/>
          <w:szCs w:val="40"/>
          <w:rtl/>
        </w:rPr>
        <w:t xml:space="preserve"> </w:t>
      </w:r>
      <w:r w:rsidR="00CC5B4C">
        <w:rPr>
          <w:rFonts w:hint="cs"/>
          <w:b/>
          <w:bCs/>
          <w:sz w:val="40"/>
          <w:szCs w:val="40"/>
          <w:rtl/>
        </w:rPr>
        <w:t>الركابي</w:t>
      </w:r>
      <w:r w:rsidR="00E73ADC">
        <w:rPr>
          <w:rFonts w:hint="cs"/>
          <w:b/>
          <w:bCs/>
          <w:sz w:val="40"/>
          <w:szCs w:val="40"/>
          <w:rtl/>
        </w:rPr>
        <w:t xml:space="preserve">                                     </w:t>
      </w:r>
      <w:r w:rsidR="00CC5B4C">
        <w:rPr>
          <w:rFonts w:hint="cs"/>
          <w:b/>
          <w:bCs/>
          <w:sz w:val="40"/>
          <w:szCs w:val="40"/>
          <w:rtl/>
        </w:rPr>
        <w:t xml:space="preserve"> </w:t>
      </w:r>
      <w:r w:rsidR="00E73ADC" w:rsidRPr="00EE5240">
        <w:rPr>
          <w:rFonts w:hint="cs"/>
          <w:b/>
          <w:bCs/>
          <w:sz w:val="40"/>
          <w:szCs w:val="40"/>
          <w:rtl/>
        </w:rPr>
        <w:t xml:space="preserve">التاريخ: </w:t>
      </w:r>
      <w:r w:rsidR="00633561">
        <w:rPr>
          <w:rFonts w:hint="cs"/>
          <w:b/>
          <w:bCs/>
          <w:sz w:val="40"/>
          <w:szCs w:val="40"/>
          <w:rtl/>
        </w:rPr>
        <w:t>٨/١٠/٢٠٢٥</w:t>
      </w:r>
    </w:p>
    <w:p w:rsidR="002E0C70" w:rsidRPr="00EE5240" w:rsidRDefault="001B2B06" w:rsidP="00836D93">
      <w:pPr>
        <w:bidi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اسم الطالب : ..........................</w:t>
      </w:r>
      <w:bookmarkStart w:id="0" w:name="_GoBack"/>
      <w:bookmarkEnd w:id="0"/>
      <w:r>
        <w:rPr>
          <w:rFonts w:hint="cs"/>
          <w:b/>
          <w:bCs/>
          <w:sz w:val="40"/>
          <w:szCs w:val="40"/>
          <w:rtl/>
        </w:rPr>
        <w:t xml:space="preserve">.......                  الصف : </w:t>
      </w:r>
      <w:r w:rsidR="00B415CF">
        <w:rPr>
          <w:rFonts w:hint="cs"/>
          <w:b/>
          <w:bCs/>
          <w:sz w:val="40"/>
          <w:szCs w:val="40"/>
          <w:rtl/>
        </w:rPr>
        <w:t>السادس</w:t>
      </w:r>
      <w:r>
        <w:rPr>
          <w:rFonts w:hint="cs"/>
          <w:b/>
          <w:bCs/>
          <w:sz w:val="40"/>
          <w:szCs w:val="40"/>
          <w:rtl/>
        </w:rPr>
        <w:t xml:space="preserve"> (      )</w:t>
      </w:r>
    </w:p>
    <w:p w:rsidR="00B83D3B" w:rsidRPr="00974A1C" w:rsidRDefault="002E0C70" w:rsidP="00FC1AB0">
      <w:pPr>
        <w:rPr>
          <w:b/>
          <w:bCs/>
          <w:sz w:val="32"/>
          <w:szCs w:val="32"/>
          <w:rtl/>
        </w:rPr>
      </w:pPr>
      <w:r w:rsidRPr="00974A1C">
        <w:rPr>
          <w:rFonts w:hint="cs"/>
          <w:b/>
          <w:bCs/>
          <w:sz w:val="32"/>
          <w:szCs w:val="32"/>
        </w:rPr>
        <w:t>----------------------------------------------------------------------------------------------------</w:t>
      </w:r>
    </w:p>
    <w:p w:rsidR="00B83D3B" w:rsidRDefault="00B83D3B" w:rsidP="003A1F4E">
      <w:pPr>
        <w:jc w:val="right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السؤال الأول: </w:t>
      </w:r>
      <w:r w:rsidR="0094114D">
        <w:rPr>
          <w:rFonts w:hint="cs"/>
          <w:b/>
          <w:bCs/>
          <w:sz w:val="40"/>
          <w:szCs w:val="40"/>
          <w:rtl/>
        </w:rPr>
        <w:t>ضع دائرة حول رمز الإجابة الصحيحة</w:t>
      </w:r>
      <w:r w:rsidR="000244C5">
        <w:rPr>
          <w:rFonts w:hint="cs"/>
          <w:b/>
          <w:bCs/>
          <w:sz w:val="40"/>
          <w:szCs w:val="40"/>
          <w:rtl/>
        </w:rPr>
        <w:t xml:space="preserve"> ( ١٠ علامات )</w:t>
      </w:r>
    </w:p>
    <w:p w:rsidR="00F42884" w:rsidRPr="00F42884" w:rsidRDefault="00DF6FFD" w:rsidP="00F42884">
      <w:pPr>
        <w:pStyle w:val="aa"/>
        <w:numPr>
          <w:ilvl w:val="0"/>
          <w:numId w:val="12"/>
        </w:numPr>
        <w:bidi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 xml:space="preserve"> توجد المادة الوراثية داخل</w:t>
      </w:r>
      <w:r w:rsidR="009F467D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rtl/>
        </w:rPr>
        <w:t xml:space="preserve">: </w:t>
      </w:r>
    </w:p>
    <w:p w:rsidR="00562A00" w:rsidRPr="00E73CEF" w:rsidRDefault="009E5680" w:rsidP="009E5680">
      <w:pPr>
        <w:bidi/>
        <w:rPr>
          <w:sz w:val="32"/>
          <w:szCs w:val="32"/>
          <w:rtl/>
        </w:rPr>
      </w:pPr>
      <w:r w:rsidRPr="00E73CEF">
        <w:rPr>
          <w:rFonts w:hint="cs"/>
          <w:b/>
          <w:bCs/>
          <w:sz w:val="32"/>
          <w:szCs w:val="32"/>
          <w:rtl/>
        </w:rPr>
        <w:t>أ</w:t>
      </w:r>
      <w:r w:rsidRPr="00E73CEF">
        <w:rPr>
          <w:rFonts w:hint="cs"/>
          <w:sz w:val="32"/>
          <w:szCs w:val="32"/>
          <w:rtl/>
        </w:rPr>
        <w:t>)</w:t>
      </w:r>
      <w:r w:rsidR="004A62DF" w:rsidRPr="00E73CEF">
        <w:rPr>
          <w:rFonts w:hint="cs"/>
          <w:b/>
          <w:bCs/>
          <w:sz w:val="32"/>
          <w:szCs w:val="32"/>
          <w:rtl/>
        </w:rPr>
        <w:t xml:space="preserve"> </w:t>
      </w:r>
      <w:r w:rsidR="00AB2FF8" w:rsidRPr="00E73CEF">
        <w:rPr>
          <w:rFonts w:hint="cs"/>
          <w:sz w:val="32"/>
          <w:szCs w:val="32"/>
          <w:rtl/>
        </w:rPr>
        <w:t xml:space="preserve">النواة          </w:t>
      </w:r>
      <w:r w:rsidR="00020515" w:rsidRPr="00E73CEF">
        <w:rPr>
          <w:rFonts w:hint="cs"/>
          <w:sz w:val="32"/>
          <w:szCs w:val="32"/>
          <w:rtl/>
        </w:rPr>
        <w:t xml:space="preserve">ب) السيتوبلازم          </w:t>
      </w:r>
      <w:r w:rsidR="00FA20C1" w:rsidRPr="00E73CEF">
        <w:rPr>
          <w:rFonts w:hint="cs"/>
          <w:sz w:val="32"/>
          <w:szCs w:val="32"/>
          <w:rtl/>
        </w:rPr>
        <w:t xml:space="preserve">ج) </w:t>
      </w:r>
      <w:r w:rsidRPr="00E73CEF">
        <w:rPr>
          <w:rFonts w:hint="cs"/>
          <w:sz w:val="32"/>
          <w:szCs w:val="32"/>
          <w:rtl/>
        </w:rPr>
        <w:t xml:space="preserve">الميتوكندريا          </w:t>
      </w:r>
      <w:r w:rsidR="007D4168" w:rsidRPr="00E73CEF">
        <w:rPr>
          <w:rFonts w:hint="cs"/>
          <w:sz w:val="32"/>
          <w:szCs w:val="32"/>
          <w:rtl/>
        </w:rPr>
        <w:t>د)</w:t>
      </w:r>
      <w:r w:rsidR="001A3598" w:rsidRPr="00E73CEF">
        <w:rPr>
          <w:rFonts w:hint="cs"/>
          <w:sz w:val="32"/>
          <w:szCs w:val="32"/>
          <w:rtl/>
        </w:rPr>
        <w:t xml:space="preserve"> </w:t>
      </w:r>
      <w:r w:rsidR="00BE3EAC" w:rsidRPr="00E73CEF">
        <w:rPr>
          <w:rFonts w:hint="cs"/>
          <w:sz w:val="32"/>
          <w:szCs w:val="32"/>
          <w:rtl/>
        </w:rPr>
        <w:t>العضيَّات</w:t>
      </w:r>
    </w:p>
    <w:p w:rsidR="00EA33FF" w:rsidRPr="009E5680" w:rsidRDefault="00EA33FF" w:rsidP="00EA33FF">
      <w:pPr>
        <w:bidi/>
        <w:rPr>
          <w:b/>
          <w:bCs/>
          <w:sz w:val="36"/>
          <w:szCs w:val="36"/>
        </w:rPr>
      </w:pPr>
    </w:p>
    <w:p w:rsidR="00562A00" w:rsidRDefault="007D4168" w:rsidP="00562A00">
      <w:pPr>
        <w:bidi/>
        <w:ind w:left="1080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٢. اول من تمكن من مشاهدة الخلايا هو العالم :</w:t>
      </w:r>
    </w:p>
    <w:p w:rsidR="007D4168" w:rsidRPr="00E73CEF" w:rsidRDefault="00DD78F3" w:rsidP="00DD78F3">
      <w:pPr>
        <w:bidi/>
        <w:rPr>
          <w:b/>
          <w:bCs/>
          <w:sz w:val="32"/>
          <w:szCs w:val="32"/>
          <w:rtl/>
        </w:rPr>
      </w:pPr>
      <w:r w:rsidRPr="00E73CEF">
        <w:rPr>
          <w:rFonts w:hint="cs"/>
          <w:b/>
          <w:bCs/>
          <w:sz w:val="32"/>
          <w:szCs w:val="32"/>
          <w:rtl/>
        </w:rPr>
        <w:t>أ</w:t>
      </w:r>
      <w:r w:rsidRPr="00E73CEF">
        <w:rPr>
          <w:rFonts w:hint="cs"/>
          <w:sz w:val="32"/>
          <w:szCs w:val="32"/>
          <w:rtl/>
        </w:rPr>
        <w:t>)</w:t>
      </w:r>
      <w:r w:rsidRPr="00E73CEF">
        <w:rPr>
          <w:rFonts w:hint="cs"/>
          <w:b/>
          <w:bCs/>
          <w:sz w:val="32"/>
          <w:szCs w:val="32"/>
          <w:rtl/>
        </w:rPr>
        <w:t xml:space="preserve"> </w:t>
      </w:r>
      <w:r w:rsidRPr="00E73CEF">
        <w:rPr>
          <w:rFonts w:hint="cs"/>
          <w:sz w:val="32"/>
          <w:szCs w:val="32"/>
          <w:rtl/>
        </w:rPr>
        <w:t xml:space="preserve">رودلف </w:t>
      </w:r>
      <w:r w:rsidR="00D81AB2" w:rsidRPr="00E73CEF">
        <w:rPr>
          <w:rFonts w:hint="cs"/>
          <w:sz w:val="32"/>
          <w:szCs w:val="32"/>
          <w:rtl/>
        </w:rPr>
        <w:t xml:space="preserve">فيرشو       ب) </w:t>
      </w:r>
      <w:r w:rsidR="00DA7CE7" w:rsidRPr="00E73CEF">
        <w:rPr>
          <w:rFonts w:hint="cs"/>
          <w:sz w:val="32"/>
          <w:szCs w:val="32"/>
          <w:rtl/>
        </w:rPr>
        <w:t xml:space="preserve">ماثيوس شلايدن       ج) روبرت هوك        د) </w:t>
      </w:r>
      <w:r w:rsidR="00015B5F" w:rsidRPr="00E73CEF">
        <w:rPr>
          <w:rFonts w:hint="cs"/>
          <w:sz w:val="32"/>
          <w:szCs w:val="32"/>
          <w:rtl/>
        </w:rPr>
        <w:t>فان</w:t>
      </w:r>
      <w:r w:rsidR="00D81AB2" w:rsidRPr="00E73CEF">
        <w:rPr>
          <w:rFonts w:hint="cs"/>
          <w:sz w:val="32"/>
          <w:szCs w:val="32"/>
          <w:rtl/>
        </w:rPr>
        <w:t xml:space="preserve"> </w:t>
      </w:r>
      <w:r w:rsidR="00015B5F" w:rsidRPr="00E73CEF">
        <w:rPr>
          <w:rFonts w:hint="cs"/>
          <w:sz w:val="32"/>
          <w:szCs w:val="32"/>
          <w:rtl/>
        </w:rPr>
        <w:t>لوفنهوك</w:t>
      </w:r>
      <w:r w:rsidR="00D81AB2" w:rsidRPr="00E73CEF">
        <w:rPr>
          <w:rFonts w:hint="cs"/>
          <w:b/>
          <w:bCs/>
          <w:sz w:val="32"/>
          <w:szCs w:val="32"/>
        </w:rPr>
        <w:t xml:space="preserve">   </w:t>
      </w:r>
    </w:p>
    <w:p w:rsidR="001307ED" w:rsidRPr="00562A00" w:rsidRDefault="001307ED" w:rsidP="001307ED">
      <w:pPr>
        <w:bidi/>
        <w:rPr>
          <w:b/>
          <w:bCs/>
          <w:sz w:val="40"/>
          <w:szCs w:val="40"/>
        </w:rPr>
      </w:pPr>
    </w:p>
    <w:p w:rsidR="00562A00" w:rsidRPr="00562A00" w:rsidRDefault="00F46AA4" w:rsidP="00562A00">
      <w:pPr>
        <w:bidi/>
        <w:ind w:left="1080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٣. </w:t>
      </w:r>
      <w:r w:rsidR="00676654">
        <w:rPr>
          <w:rFonts w:hint="cs"/>
          <w:b/>
          <w:bCs/>
          <w:sz w:val="40"/>
          <w:szCs w:val="40"/>
          <w:rtl/>
        </w:rPr>
        <w:t>العضو المسؤول عن الدعامة في النبات هو :</w:t>
      </w:r>
    </w:p>
    <w:p w:rsidR="00533ADF" w:rsidRPr="0014164E" w:rsidRDefault="000E0D5C" w:rsidP="006A4D25">
      <w:pPr>
        <w:pStyle w:val="aa"/>
        <w:ind w:left="1080"/>
        <w:jc w:val="right"/>
        <w:rPr>
          <w:sz w:val="32"/>
          <w:szCs w:val="32"/>
          <w:rtl/>
        </w:rPr>
      </w:pPr>
      <w:r w:rsidRPr="0014164E">
        <w:rPr>
          <w:rFonts w:hint="cs"/>
          <w:sz w:val="32"/>
          <w:szCs w:val="32"/>
          <w:rtl/>
        </w:rPr>
        <w:t xml:space="preserve">أ) الاوراق          ب) </w:t>
      </w:r>
      <w:r w:rsidR="00533ADF" w:rsidRPr="0014164E">
        <w:rPr>
          <w:rFonts w:hint="cs"/>
          <w:sz w:val="32"/>
          <w:szCs w:val="32"/>
          <w:rtl/>
        </w:rPr>
        <w:t>الجذور          ج) الأزهار          د) الساق</w:t>
      </w:r>
    </w:p>
    <w:p w:rsidR="00530960" w:rsidRDefault="00530960" w:rsidP="00530960">
      <w:pPr>
        <w:pStyle w:val="aa"/>
        <w:ind w:left="1080"/>
        <w:jc w:val="right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</w:t>
      </w:r>
    </w:p>
    <w:p w:rsidR="008D360A" w:rsidRDefault="00530960" w:rsidP="00330E89">
      <w:pPr>
        <w:pStyle w:val="aa"/>
        <w:ind w:left="1080"/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</w:rPr>
        <w:t xml:space="preserve">        </w:t>
      </w:r>
      <w:r w:rsidR="00330E89">
        <w:rPr>
          <w:rFonts w:hint="cs"/>
          <w:b/>
          <w:bCs/>
          <w:sz w:val="40"/>
          <w:szCs w:val="40"/>
          <w:rtl/>
        </w:rPr>
        <w:t xml:space="preserve">4. </w:t>
      </w:r>
      <w:r w:rsidR="006A5770">
        <w:rPr>
          <w:rFonts w:hint="cs"/>
          <w:b/>
          <w:bCs/>
          <w:sz w:val="40"/>
          <w:szCs w:val="40"/>
          <w:rtl/>
        </w:rPr>
        <w:t>نواتج عملية البناء الضوئي هي :</w:t>
      </w:r>
      <w:r w:rsidR="004842E4">
        <w:rPr>
          <w:rFonts w:hint="cs"/>
          <w:b/>
          <w:bCs/>
          <w:sz w:val="40"/>
          <w:szCs w:val="40"/>
          <w:rtl/>
        </w:rPr>
        <w:t xml:space="preserve">                 </w:t>
      </w:r>
      <w:r w:rsidR="006A5770">
        <w:rPr>
          <w:rFonts w:hint="cs"/>
          <w:b/>
          <w:bCs/>
          <w:sz w:val="40"/>
          <w:szCs w:val="40"/>
          <w:rtl/>
        </w:rPr>
        <w:t xml:space="preserve"> </w:t>
      </w:r>
    </w:p>
    <w:p w:rsidR="0094114D" w:rsidRDefault="006A5770" w:rsidP="004842E4">
      <w:pPr>
        <w:pStyle w:val="aa"/>
        <w:ind w:left="1080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             </w:t>
      </w:r>
    </w:p>
    <w:p w:rsidR="00753D80" w:rsidRPr="0014164E" w:rsidRDefault="00263C57" w:rsidP="00263C57">
      <w:pPr>
        <w:pStyle w:val="aa"/>
        <w:ind w:left="1080"/>
        <w:jc w:val="right"/>
        <w:rPr>
          <w:sz w:val="32"/>
          <w:szCs w:val="32"/>
          <w:rtl/>
        </w:rPr>
      </w:pPr>
      <w:r w:rsidRPr="0014164E">
        <w:rPr>
          <w:rFonts w:hint="cs"/>
          <w:sz w:val="32"/>
          <w:szCs w:val="32"/>
          <w:rtl/>
        </w:rPr>
        <w:t xml:space="preserve">أ) </w:t>
      </w:r>
      <w:r w:rsidR="0026524A" w:rsidRPr="0014164E">
        <w:rPr>
          <w:rFonts w:hint="cs"/>
          <w:sz w:val="32"/>
          <w:szCs w:val="32"/>
          <w:rtl/>
        </w:rPr>
        <w:t>الماء</w:t>
      </w:r>
      <w:r w:rsidRPr="0014164E">
        <w:rPr>
          <w:rFonts w:hint="cs"/>
          <w:sz w:val="32"/>
          <w:szCs w:val="32"/>
          <w:rtl/>
        </w:rPr>
        <w:t xml:space="preserve">   </w:t>
      </w:r>
      <w:r w:rsidR="0026524A" w:rsidRPr="0014164E">
        <w:rPr>
          <w:rFonts w:hint="cs"/>
          <w:sz w:val="32"/>
          <w:szCs w:val="32"/>
          <w:rtl/>
        </w:rPr>
        <w:t xml:space="preserve"> </w:t>
      </w:r>
      <w:r w:rsidR="002310F4">
        <w:rPr>
          <w:rFonts w:hint="cs"/>
          <w:sz w:val="32"/>
          <w:szCs w:val="32"/>
          <w:rtl/>
        </w:rPr>
        <w:t xml:space="preserve">  </w:t>
      </w:r>
      <w:r w:rsidR="001C7E10" w:rsidRPr="0014164E">
        <w:rPr>
          <w:rFonts w:hint="cs"/>
          <w:sz w:val="32"/>
          <w:szCs w:val="32"/>
          <w:rtl/>
        </w:rPr>
        <w:t xml:space="preserve">ب) الاكسجين وسكر الغلوكوز </w:t>
      </w:r>
      <w:r w:rsidR="0026524A" w:rsidRPr="0014164E">
        <w:rPr>
          <w:rFonts w:hint="cs"/>
          <w:sz w:val="32"/>
          <w:szCs w:val="32"/>
          <w:rtl/>
        </w:rPr>
        <w:t xml:space="preserve">  </w:t>
      </w:r>
      <w:r w:rsidR="006A11AA" w:rsidRPr="0014164E">
        <w:rPr>
          <w:rFonts w:hint="cs"/>
          <w:sz w:val="32"/>
          <w:szCs w:val="32"/>
          <w:rtl/>
        </w:rPr>
        <w:t xml:space="preserve"> </w:t>
      </w:r>
      <w:r w:rsidR="0026524A" w:rsidRPr="0014164E">
        <w:rPr>
          <w:rFonts w:hint="cs"/>
          <w:sz w:val="32"/>
          <w:szCs w:val="32"/>
          <w:rtl/>
        </w:rPr>
        <w:t xml:space="preserve">  </w:t>
      </w:r>
      <w:r w:rsidR="00A5533D">
        <w:rPr>
          <w:rFonts w:hint="cs"/>
          <w:sz w:val="32"/>
          <w:szCs w:val="32"/>
          <w:rtl/>
        </w:rPr>
        <w:t xml:space="preserve"> </w:t>
      </w:r>
      <w:r w:rsidR="0026524A" w:rsidRPr="0014164E">
        <w:rPr>
          <w:rFonts w:hint="cs"/>
          <w:sz w:val="32"/>
          <w:szCs w:val="32"/>
          <w:rtl/>
        </w:rPr>
        <w:t>ج) الطاقة</w:t>
      </w:r>
      <w:r w:rsidR="006A11AA" w:rsidRPr="0014164E">
        <w:rPr>
          <w:rFonts w:hint="cs"/>
          <w:sz w:val="32"/>
          <w:szCs w:val="32"/>
          <w:rtl/>
        </w:rPr>
        <w:t xml:space="preserve">      د) </w:t>
      </w:r>
      <w:r w:rsidR="003812B8" w:rsidRPr="0014164E">
        <w:rPr>
          <w:rFonts w:hint="cs"/>
          <w:sz w:val="32"/>
          <w:szCs w:val="32"/>
          <w:rtl/>
        </w:rPr>
        <w:t xml:space="preserve">لا </w:t>
      </w:r>
      <w:proofErr w:type="spellStart"/>
      <w:r w:rsidR="003812B8" w:rsidRPr="0014164E">
        <w:rPr>
          <w:rFonts w:hint="cs"/>
          <w:sz w:val="32"/>
          <w:szCs w:val="32"/>
          <w:rtl/>
        </w:rPr>
        <w:t>شئ</w:t>
      </w:r>
      <w:proofErr w:type="spellEnd"/>
      <w:r w:rsidR="003812B8" w:rsidRPr="0014164E">
        <w:rPr>
          <w:rFonts w:hint="cs"/>
          <w:sz w:val="32"/>
          <w:szCs w:val="32"/>
          <w:rtl/>
        </w:rPr>
        <w:t xml:space="preserve"> مما ذكر</w:t>
      </w:r>
    </w:p>
    <w:p w:rsidR="00263C57" w:rsidRDefault="0026524A" w:rsidP="00263C57">
      <w:pPr>
        <w:pStyle w:val="aa"/>
        <w:ind w:left="1080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</w:t>
      </w:r>
      <w:r w:rsidR="00753D80">
        <w:rPr>
          <w:rFonts w:hint="cs"/>
          <w:b/>
          <w:bCs/>
          <w:sz w:val="36"/>
          <w:szCs w:val="36"/>
          <w:rtl/>
        </w:rPr>
        <w:t xml:space="preserve">        </w:t>
      </w:r>
    </w:p>
    <w:p w:rsidR="008B7E9D" w:rsidRDefault="008B7E9D" w:rsidP="00263C57">
      <w:pPr>
        <w:pStyle w:val="aa"/>
        <w:ind w:left="1080"/>
        <w:jc w:val="right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٥</w:t>
      </w:r>
      <w:r w:rsidR="00136D6B">
        <w:rPr>
          <w:rFonts w:hint="cs"/>
          <w:b/>
          <w:bCs/>
          <w:sz w:val="36"/>
          <w:szCs w:val="36"/>
          <w:rtl/>
        </w:rPr>
        <w:t>.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="00FB1951">
        <w:rPr>
          <w:rFonts w:hint="cs"/>
          <w:b/>
          <w:bCs/>
          <w:sz w:val="40"/>
          <w:szCs w:val="40"/>
          <w:rtl/>
        </w:rPr>
        <w:t>تنتج كل خلية من خلية اخرى مماثلة لها بعملية تسمى :</w:t>
      </w:r>
    </w:p>
    <w:p w:rsidR="00071F45" w:rsidRDefault="00071F45" w:rsidP="00263C57">
      <w:pPr>
        <w:pStyle w:val="aa"/>
        <w:ind w:left="1080"/>
        <w:jc w:val="right"/>
        <w:rPr>
          <w:b/>
          <w:bCs/>
          <w:sz w:val="40"/>
          <w:szCs w:val="40"/>
          <w:rtl/>
        </w:rPr>
      </w:pPr>
    </w:p>
    <w:p w:rsidR="00AF3FEA" w:rsidRDefault="001772B6" w:rsidP="00AF3FEA">
      <w:pPr>
        <w:pStyle w:val="aa"/>
        <w:ind w:left="1440"/>
        <w:jc w:val="right"/>
        <w:rPr>
          <w:sz w:val="36"/>
          <w:szCs w:val="36"/>
          <w:rtl/>
        </w:rPr>
      </w:pPr>
      <w:r w:rsidRPr="00B92CD4">
        <w:rPr>
          <w:rFonts w:hint="cs"/>
          <w:sz w:val="36"/>
          <w:szCs w:val="36"/>
          <w:rtl/>
        </w:rPr>
        <w:t xml:space="preserve">أ)التنفس الخلوي </w:t>
      </w:r>
      <w:r w:rsidR="00794A4A" w:rsidRPr="00B92CD4">
        <w:rPr>
          <w:rFonts w:hint="cs"/>
          <w:sz w:val="36"/>
          <w:szCs w:val="36"/>
          <w:rtl/>
        </w:rPr>
        <w:t xml:space="preserve">   </w:t>
      </w:r>
      <w:r w:rsidRPr="00B92CD4">
        <w:rPr>
          <w:rFonts w:hint="cs"/>
          <w:sz w:val="36"/>
          <w:szCs w:val="36"/>
          <w:rtl/>
        </w:rPr>
        <w:t xml:space="preserve">    ب) الانتشار </w:t>
      </w:r>
      <w:r w:rsidR="00794A4A" w:rsidRPr="00B92CD4">
        <w:rPr>
          <w:rFonts w:hint="cs"/>
          <w:sz w:val="36"/>
          <w:szCs w:val="36"/>
          <w:rtl/>
        </w:rPr>
        <w:t xml:space="preserve">     </w:t>
      </w:r>
      <w:r w:rsidRPr="00B92CD4">
        <w:rPr>
          <w:rFonts w:hint="cs"/>
          <w:sz w:val="36"/>
          <w:szCs w:val="36"/>
          <w:rtl/>
        </w:rPr>
        <w:t xml:space="preserve">   ج) الانقسام</w:t>
      </w:r>
      <w:r w:rsidR="00794A4A" w:rsidRPr="00B92CD4">
        <w:rPr>
          <w:rFonts w:hint="cs"/>
          <w:sz w:val="36"/>
          <w:szCs w:val="36"/>
          <w:rtl/>
        </w:rPr>
        <w:t xml:space="preserve">  </w:t>
      </w:r>
      <w:r w:rsidR="00DC5CFE" w:rsidRPr="00B92CD4">
        <w:rPr>
          <w:rFonts w:hint="cs"/>
          <w:sz w:val="36"/>
          <w:szCs w:val="36"/>
          <w:rtl/>
        </w:rPr>
        <w:t xml:space="preserve">   </w:t>
      </w:r>
      <w:r w:rsidR="00794A4A" w:rsidRPr="00B92CD4">
        <w:rPr>
          <w:rFonts w:hint="cs"/>
          <w:sz w:val="36"/>
          <w:szCs w:val="36"/>
          <w:rtl/>
        </w:rPr>
        <w:t xml:space="preserve">      د) </w:t>
      </w:r>
      <w:r w:rsidR="00DC5CFE" w:rsidRPr="00B92CD4">
        <w:rPr>
          <w:rFonts w:hint="cs"/>
          <w:sz w:val="36"/>
          <w:szCs w:val="36"/>
          <w:rtl/>
        </w:rPr>
        <w:t>النقل</w:t>
      </w:r>
      <w:r w:rsidRPr="00B92CD4">
        <w:rPr>
          <w:rFonts w:hint="cs"/>
          <w:sz w:val="36"/>
          <w:szCs w:val="36"/>
          <w:rtl/>
        </w:rPr>
        <w:t xml:space="preserve">  </w:t>
      </w:r>
    </w:p>
    <w:p w:rsidR="00A11DDD" w:rsidRPr="00B92CD4" w:rsidRDefault="001772B6" w:rsidP="00071F45">
      <w:pPr>
        <w:pStyle w:val="aa"/>
        <w:ind w:left="1440"/>
        <w:jc w:val="center"/>
        <w:rPr>
          <w:sz w:val="36"/>
          <w:szCs w:val="36"/>
          <w:rtl/>
        </w:rPr>
      </w:pPr>
      <w:r w:rsidRPr="00B92CD4">
        <w:rPr>
          <w:rFonts w:hint="cs"/>
          <w:sz w:val="36"/>
          <w:szCs w:val="36"/>
          <w:rtl/>
        </w:rPr>
        <w:t xml:space="preserve"> </w:t>
      </w:r>
      <w:r w:rsidR="00A11DDD" w:rsidRPr="00B92CD4">
        <w:rPr>
          <w:rFonts w:hint="cs"/>
          <w:sz w:val="36"/>
          <w:szCs w:val="36"/>
          <w:rtl/>
        </w:rPr>
        <w:t xml:space="preserve">     </w:t>
      </w:r>
    </w:p>
    <w:p w:rsidR="0091114B" w:rsidRDefault="001772B6" w:rsidP="00071F45">
      <w:pPr>
        <w:pStyle w:val="aa"/>
        <w:ind w:left="1440"/>
        <w:jc w:val="center"/>
        <w:rPr>
          <w:b/>
          <w:bCs/>
          <w:sz w:val="36"/>
          <w:szCs w:val="36"/>
          <w:rtl/>
        </w:rPr>
      </w:pPr>
      <w:r w:rsidRPr="00EA33FF">
        <w:rPr>
          <w:rFonts w:hint="cs"/>
          <w:b/>
          <w:bCs/>
          <w:sz w:val="36"/>
          <w:szCs w:val="36"/>
          <w:rtl/>
        </w:rPr>
        <w:t xml:space="preserve">  </w:t>
      </w:r>
    </w:p>
    <w:p w:rsidR="00071F45" w:rsidRDefault="001772B6" w:rsidP="00A11DDD">
      <w:pPr>
        <w:pStyle w:val="aa"/>
        <w:ind w:left="1440"/>
        <w:jc w:val="right"/>
        <w:rPr>
          <w:b/>
          <w:bCs/>
          <w:sz w:val="40"/>
          <w:szCs w:val="40"/>
          <w:rtl/>
        </w:rPr>
      </w:pPr>
      <w:r w:rsidRPr="00EA33FF">
        <w:rPr>
          <w:rFonts w:hint="cs"/>
          <w:b/>
          <w:bCs/>
          <w:sz w:val="36"/>
          <w:szCs w:val="36"/>
          <w:rtl/>
        </w:rPr>
        <w:lastRenderedPageBreak/>
        <w:t xml:space="preserve">  </w:t>
      </w:r>
      <w:r w:rsidR="00794A4A" w:rsidRPr="00EA33FF">
        <w:rPr>
          <w:rFonts w:hint="cs"/>
          <w:b/>
          <w:bCs/>
          <w:sz w:val="36"/>
          <w:szCs w:val="36"/>
          <w:rtl/>
        </w:rPr>
        <w:t xml:space="preserve"> </w:t>
      </w:r>
      <w:r w:rsidR="00EA33FF">
        <w:rPr>
          <w:rFonts w:hint="cs"/>
          <w:b/>
          <w:bCs/>
          <w:sz w:val="36"/>
          <w:szCs w:val="36"/>
          <w:rtl/>
        </w:rPr>
        <w:t xml:space="preserve"> </w:t>
      </w:r>
      <w:r w:rsidR="00C807D3">
        <w:rPr>
          <w:rFonts w:hint="cs"/>
          <w:b/>
          <w:bCs/>
          <w:sz w:val="40"/>
          <w:szCs w:val="40"/>
          <w:rtl/>
        </w:rPr>
        <w:t xml:space="preserve">السؤال الثاني: </w:t>
      </w:r>
      <w:r w:rsidR="003170FB">
        <w:rPr>
          <w:rFonts w:hint="cs"/>
          <w:b/>
          <w:bCs/>
          <w:sz w:val="40"/>
          <w:szCs w:val="40"/>
          <w:rtl/>
        </w:rPr>
        <w:t>اكتب المفهوم المناسب في الفراغ</w:t>
      </w:r>
      <w:r w:rsidR="006E166E">
        <w:rPr>
          <w:rFonts w:hint="cs"/>
          <w:b/>
          <w:bCs/>
          <w:sz w:val="40"/>
          <w:szCs w:val="40"/>
          <w:rtl/>
        </w:rPr>
        <w:t xml:space="preserve"> ( ٣ علامات )</w:t>
      </w:r>
    </w:p>
    <w:p w:rsidR="00D26076" w:rsidRDefault="00D26076" w:rsidP="00A11DDD">
      <w:pPr>
        <w:pStyle w:val="aa"/>
        <w:ind w:left="1440"/>
        <w:jc w:val="right"/>
        <w:rPr>
          <w:b/>
          <w:bCs/>
          <w:sz w:val="40"/>
          <w:szCs w:val="40"/>
          <w:rtl/>
        </w:rPr>
      </w:pPr>
    </w:p>
    <w:p w:rsidR="00761E03" w:rsidRDefault="00995227" w:rsidP="00995227">
      <w:pPr>
        <w:pStyle w:val="aa"/>
        <w:ind w:left="1773"/>
        <w:jc w:val="right"/>
        <w:rPr>
          <w:b/>
          <w:bCs/>
          <w:sz w:val="36"/>
          <w:szCs w:val="36"/>
          <w:rtl/>
        </w:rPr>
      </w:pPr>
      <w:r w:rsidRPr="00E826A0">
        <w:rPr>
          <w:rFonts w:hint="cs"/>
          <w:sz w:val="36"/>
          <w:szCs w:val="36"/>
          <w:rtl/>
        </w:rPr>
        <w:t>1</w:t>
      </w:r>
      <w:r w:rsidRPr="001F55FB">
        <w:rPr>
          <w:rFonts w:hint="cs"/>
          <w:sz w:val="36"/>
          <w:szCs w:val="36"/>
          <w:rtl/>
        </w:rPr>
        <w:t>)</w:t>
      </w:r>
      <w:r w:rsidR="00B415CF">
        <w:rPr>
          <w:rFonts w:hint="cs"/>
          <w:b/>
          <w:bCs/>
          <w:sz w:val="36"/>
          <w:szCs w:val="36"/>
          <w:rtl/>
        </w:rPr>
        <w:t xml:space="preserve"> </w:t>
      </w:r>
      <w:r w:rsidR="00D26076" w:rsidRPr="00FD19A6">
        <w:rPr>
          <w:rFonts w:hint="cs"/>
          <w:sz w:val="40"/>
          <w:szCs w:val="40"/>
          <w:rtl/>
        </w:rPr>
        <w:t>ثبات البيئة الداخلية للخلية</w:t>
      </w:r>
      <w:r w:rsidR="00894111" w:rsidRPr="00B92CD4">
        <w:rPr>
          <w:rFonts w:hint="cs"/>
          <w:sz w:val="36"/>
          <w:szCs w:val="36"/>
          <w:rtl/>
        </w:rPr>
        <w:t xml:space="preserve"> </w:t>
      </w:r>
      <w:r w:rsidR="00D26076" w:rsidRPr="00B92CD4">
        <w:rPr>
          <w:rFonts w:hint="cs"/>
          <w:sz w:val="36"/>
          <w:szCs w:val="36"/>
          <w:rtl/>
        </w:rPr>
        <w:t xml:space="preserve"> </w:t>
      </w:r>
      <w:r w:rsidR="00D26076" w:rsidRPr="00A96E19">
        <w:rPr>
          <w:rFonts w:hint="cs"/>
          <w:sz w:val="28"/>
          <w:szCs w:val="28"/>
          <w:rtl/>
        </w:rPr>
        <w:t>......................</w:t>
      </w:r>
      <w:r w:rsidR="00634A66" w:rsidRPr="00A96E19">
        <w:rPr>
          <w:rFonts w:hint="cs"/>
          <w:sz w:val="28"/>
          <w:szCs w:val="28"/>
          <w:rtl/>
        </w:rPr>
        <w:t>.........</w:t>
      </w:r>
      <w:r w:rsidR="00634A66">
        <w:rPr>
          <w:rFonts w:hint="cs"/>
          <w:b/>
          <w:bCs/>
          <w:sz w:val="36"/>
          <w:szCs w:val="36"/>
          <w:rtl/>
        </w:rPr>
        <w:t xml:space="preserve"> </w:t>
      </w:r>
    </w:p>
    <w:p w:rsidR="006B3320" w:rsidRDefault="006B3320" w:rsidP="00995227">
      <w:pPr>
        <w:pStyle w:val="aa"/>
        <w:ind w:left="1773"/>
        <w:jc w:val="right"/>
        <w:rPr>
          <w:b/>
          <w:bCs/>
          <w:sz w:val="36"/>
          <w:szCs w:val="36"/>
          <w:rtl/>
        </w:rPr>
      </w:pPr>
    </w:p>
    <w:p w:rsidR="006B3320" w:rsidRDefault="006B3320" w:rsidP="00995227">
      <w:pPr>
        <w:pStyle w:val="aa"/>
        <w:ind w:left="1773"/>
        <w:jc w:val="right"/>
        <w:rPr>
          <w:b/>
          <w:bCs/>
          <w:sz w:val="36"/>
          <w:szCs w:val="36"/>
          <w:rtl/>
        </w:rPr>
      </w:pPr>
      <w:r w:rsidRPr="00E826A0">
        <w:rPr>
          <w:rFonts w:hint="cs"/>
          <w:sz w:val="36"/>
          <w:szCs w:val="36"/>
          <w:rtl/>
        </w:rPr>
        <w:t>٢)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B92CD4">
        <w:rPr>
          <w:rFonts w:hint="cs"/>
          <w:sz w:val="36"/>
          <w:szCs w:val="36"/>
          <w:rtl/>
        </w:rPr>
        <w:t>أصغر وحدة تركيب في أجسام الكائنات الحية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="00894111">
        <w:rPr>
          <w:rFonts w:hint="cs"/>
          <w:b/>
          <w:bCs/>
          <w:sz w:val="36"/>
          <w:szCs w:val="36"/>
          <w:rtl/>
        </w:rPr>
        <w:t xml:space="preserve"> </w:t>
      </w:r>
      <w:r w:rsidR="00894111" w:rsidRPr="00A96E19">
        <w:rPr>
          <w:rFonts w:hint="cs"/>
          <w:sz w:val="28"/>
          <w:szCs w:val="28"/>
          <w:rtl/>
        </w:rPr>
        <w:t>..........</w:t>
      </w:r>
      <w:r w:rsidR="00C65B70">
        <w:rPr>
          <w:rFonts w:hint="cs"/>
          <w:sz w:val="28"/>
          <w:szCs w:val="28"/>
          <w:rtl/>
        </w:rPr>
        <w:t>.</w:t>
      </w:r>
      <w:r w:rsidR="00894111" w:rsidRPr="00A96E19">
        <w:rPr>
          <w:rFonts w:hint="cs"/>
          <w:sz w:val="28"/>
          <w:szCs w:val="28"/>
          <w:rtl/>
        </w:rPr>
        <w:t>.</w:t>
      </w:r>
      <w:r w:rsidR="00A96E19">
        <w:rPr>
          <w:rFonts w:hint="cs"/>
          <w:sz w:val="28"/>
          <w:szCs w:val="28"/>
          <w:rtl/>
        </w:rPr>
        <w:t>.....</w:t>
      </w:r>
      <w:r w:rsidR="00894111" w:rsidRPr="00A96E19">
        <w:rPr>
          <w:rFonts w:hint="cs"/>
          <w:sz w:val="28"/>
          <w:szCs w:val="28"/>
          <w:rtl/>
        </w:rPr>
        <w:t>........</w:t>
      </w:r>
      <w:r w:rsidR="00894111">
        <w:rPr>
          <w:rFonts w:hint="cs"/>
          <w:b/>
          <w:bCs/>
          <w:sz w:val="36"/>
          <w:szCs w:val="36"/>
          <w:rtl/>
        </w:rPr>
        <w:t xml:space="preserve"> </w:t>
      </w:r>
    </w:p>
    <w:p w:rsidR="00634A66" w:rsidRDefault="00634A66" w:rsidP="00995227">
      <w:pPr>
        <w:pStyle w:val="aa"/>
        <w:ind w:left="1773"/>
        <w:jc w:val="right"/>
        <w:rPr>
          <w:b/>
          <w:bCs/>
          <w:sz w:val="36"/>
          <w:szCs w:val="36"/>
          <w:rtl/>
        </w:rPr>
      </w:pPr>
    </w:p>
    <w:p w:rsidR="00FA71FB" w:rsidRDefault="00634A66" w:rsidP="00995227">
      <w:pPr>
        <w:pStyle w:val="aa"/>
        <w:ind w:left="1773"/>
        <w:jc w:val="right"/>
        <w:rPr>
          <w:b/>
          <w:bCs/>
          <w:sz w:val="36"/>
          <w:szCs w:val="36"/>
          <w:rtl/>
        </w:rPr>
      </w:pPr>
      <w:r w:rsidRPr="00E826A0">
        <w:rPr>
          <w:rFonts w:hint="cs"/>
          <w:sz w:val="36"/>
          <w:szCs w:val="36"/>
          <w:rtl/>
        </w:rPr>
        <w:t>٣)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FD19A6">
        <w:rPr>
          <w:rFonts w:hint="cs"/>
          <w:sz w:val="36"/>
          <w:szCs w:val="36"/>
          <w:rtl/>
        </w:rPr>
        <w:t xml:space="preserve">انتقال </w:t>
      </w:r>
      <w:r w:rsidR="00A00263" w:rsidRPr="00FD19A6">
        <w:rPr>
          <w:rFonts w:hint="cs"/>
          <w:sz w:val="36"/>
          <w:szCs w:val="36"/>
          <w:rtl/>
        </w:rPr>
        <w:t xml:space="preserve">الماء من الوسط الأقل </w:t>
      </w:r>
      <w:r w:rsidR="00E76970" w:rsidRPr="00FD19A6">
        <w:rPr>
          <w:rFonts w:hint="cs"/>
          <w:sz w:val="36"/>
          <w:szCs w:val="36"/>
          <w:rtl/>
        </w:rPr>
        <w:t>تركيز الى الوسط الأعلى تركيز</w:t>
      </w:r>
      <w:r w:rsidR="00C65B70">
        <w:rPr>
          <w:rFonts w:hint="cs"/>
          <w:sz w:val="36"/>
          <w:szCs w:val="36"/>
          <w:rtl/>
        </w:rPr>
        <w:t xml:space="preserve"> </w:t>
      </w:r>
      <w:r w:rsidR="00EA61C1" w:rsidRPr="00B114F2">
        <w:rPr>
          <w:rFonts w:hint="cs"/>
          <w:sz w:val="28"/>
          <w:szCs w:val="28"/>
          <w:rtl/>
        </w:rPr>
        <w:t>............</w:t>
      </w:r>
      <w:r w:rsidR="00B114F2">
        <w:rPr>
          <w:rFonts w:hint="cs"/>
          <w:sz w:val="28"/>
          <w:szCs w:val="28"/>
          <w:rtl/>
        </w:rPr>
        <w:t>...</w:t>
      </w:r>
      <w:r w:rsidR="00EA61C1" w:rsidRPr="00B114F2">
        <w:rPr>
          <w:rFonts w:hint="cs"/>
          <w:sz w:val="28"/>
          <w:szCs w:val="28"/>
          <w:rtl/>
        </w:rPr>
        <w:t>.....</w:t>
      </w:r>
    </w:p>
    <w:p w:rsidR="00096476" w:rsidRDefault="00096476" w:rsidP="00995227">
      <w:pPr>
        <w:pStyle w:val="aa"/>
        <w:pBdr>
          <w:bottom w:val="single" w:sz="12" w:space="1" w:color="auto"/>
        </w:pBdr>
        <w:ind w:left="1773"/>
        <w:jc w:val="right"/>
        <w:rPr>
          <w:b/>
          <w:bCs/>
          <w:sz w:val="36"/>
          <w:szCs w:val="36"/>
          <w:rtl/>
        </w:rPr>
      </w:pPr>
    </w:p>
    <w:p w:rsidR="0092405E" w:rsidRDefault="0092405E" w:rsidP="00995227">
      <w:pPr>
        <w:pStyle w:val="aa"/>
        <w:ind w:left="1773"/>
        <w:jc w:val="right"/>
        <w:rPr>
          <w:b/>
          <w:bCs/>
          <w:sz w:val="36"/>
          <w:szCs w:val="36"/>
          <w:rtl/>
        </w:rPr>
      </w:pPr>
    </w:p>
    <w:p w:rsidR="0092405E" w:rsidRDefault="0092405E" w:rsidP="00995227">
      <w:pPr>
        <w:pStyle w:val="aa"/>
        <w:ind w:left="1773"/>
        <w:jc w:val="right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السؤال الثالث: </w:t>
      </w:r>
      <w:r w:rsidR="00AD185C">
        <w:rPr>
          <w:rFonts w:hint="cs"/>
          <w:b/>
          <w:bCs/>
          <w:sz w:val="40"/>
          <w:szCs w:val="40"/>
          <w:rtl/>
        </w:rPr>
        <w:t>اكتب الترتيب الصحيح لمستويات التنظيم في الكائن الحي ؟</w:t>
      </w:r>
      <w:r w:rsidR="006E166E">
        <w:rPr>
          <w:rFonts w:hint="cs"/>
          <w:b/>
          <w:bCs/>
          <w:sz w:val="40"/>
          <w:szCs w:val="40"/>
          <w:rtl/>
        </w:rPr>
        <w:t xml:space="preserve"> ( علامتان )</w:t>
      </w:r>
    </w:p>
    <w:p w:rsidR="000244C5" w:rsidRDefault="000244C5" w:rsidP="00995227">
      <w:pPr>
        <w:pStyle w:val="aa"/>
        <w:ind w:left="1773"/>
        <w:jc w:val="right"/>
        <w:rPr>
          <w:b/>
          <w:bCs/>
          <w:sz w:val="40"/>
          <w:szCs w:val="40"/>
          <w:rtl/>
        </w:rPr>
      </w:pPr>
    </w:p>
    <w:p w:rsidR="00A860D5" w:rsidRDefault="00A860D5" w:rsidP="00995227">
      <w:pPr>
        <w:pStyle w:val="aa"/>
        <w:ind w:left="1773"/>
        <w:jc w:val="right"/>
        <w:rPr>
          <w:b/>
          <w:bCs/>
          <w:sz w:val="40"/>
          <w:szCs w:val="40"/>
          <w:rtl/>
        </w:rPr>
      </w:pPr>
    </w:p>
    <w:p w:rsidR="00A860D5" w:rsidRDefault="00A860D5" w:rsidP="00995227">
      <w:pPr>
        <w:pStyle w:val="aa"/>
        <w:pBdr>
          <w:bottom w:val="single" w:sz="12" w:space="1" w:color="auto"/>
        </w:pBdr>
        <w:ind w:left="1773"/>
        <w:jc w:val="right"/>
        <w:rPr>
          <w:b/>
          <w:bCs/>
          <w:sz w:val="40"/>
          <w:szCs w:val="40"/>
          <w:rtl/>
        </w:rPr>
      </w:pPr>
    </w:p>
    <w:p w:rsidR="00A860D5" w:rsidRDefault="00A860D5" w:rsidP="00995227">
      <w:pPr>
        <w:pStyle w:val="aa"/>
        <w:ind w:left="1773"/>
        <w:jc w:val="right"/>
        <w:rPr>
          <w:b/>
          <w:bCs/>
          <w:sz w:val="40"/>
          <w:szCs w:val="40"/>
          <w:rtl/>
        </w:rPr>
      </w:pPr>
    </w:p>
    <w:p w:rsidR="00A860D5" w:rsidRDefault="00482EF2" w:rsidP="00995227">
      <w:pPr>
        <w:pStyle w:val="aa"/>
        <w:ind w:left="1773"/>
        <w:jc w:val="right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السؤال الرابع: اذكر ثلاثة من أجهزة جسم الإنسان ؟</w:t>
      </w:r>
      <w:r w:rsidR="006E166E">
        <w:rPr>
          <w:rFonts w:hint="cs"/>
          <w:b/>
          <w:bCs/>
          <w:sz w:val="40"/>
          <w:szCs w:val="40"/>
          <w:rtl/>
        </w:rPr>
        <w:t xml:space="preserve"> ( ٣ علامات )</w:t>
      </w:r>
    </w:p>
    <w:p w:rsidR="00482EF2" w:rsidRPr="00E0128B" w:rsidRDefault="00482EF2" w:rsidP="00E0128B">
      <w:pPr>
        <w:rPr>
          <w:b/>
          <w:bCs/>
          <w:sz w:val="40"/>
          <w:szCs w:val="40"/>
          <w:rtl/>
        </w:rPr>
      </w:pPr>
    </w:p>
    <w:p w:rsidR="00482EF2" w:rsidRDefault="00482EF2" w:rsidP="00F62845">
      <w:pPr>
        <w:pStyle w:val="aa"/>
        <w:pBdr>
          <w:bottom w:val="single" w:sz="12" w:space="1" w:color="auto"/>
        </w:pBdr>
        <w:ind w:left="1773"/>
        <w:rPr>
          <w:b/>
          <w:bCs/>
          <w:sz w:val="40"/>
          <w:szCs w:val="40"/>
          <w:rtl/>
        </w:rPr>
      </w:pPr>
    </w:p>
    <w:p w:rsidR="005977C9" w:rsidRDefault="005977C9" w:rsidP="00995227">
      <w:pPr>
        <w:pStyle w:val="aa"/>
        <w:ind w:left="1773"/>
        <w:jc w:val="right"/>
        <w:rPr>
          <w:b/>
          <w:bCs/>
          <w:sz w:val="40"/>
          <w:szCs w:val="40"/>
          <w:rtl/>
        </w:rPr>
      </w:pPr>
    </w:p>
    <w:p w:rsidR="005977C9" w:rsidRPr="0092405E" w:rsidRDefault="005977C9" w:rsidP="00995227">
      <w:pPr>
        <w:pStyle w:val="aa"/>
        <w:ind w:left="1773"/>
        <w:jc w:val="right"/>
        <w:rPr>
          <w:b/>
          <w:bCs/>
          <w:sz w:val="40"/>
          <w:szCs w:val="40"/>
          <w:rtl/>
        </w:rPr>
      </w:pPr>
    </w:p>
    <w:p w:rsidR="00FA71FB" w:rsidRDefault="005977C9" w:rsidP="00995227">
      <w:pPr>
        <w:pStyle w:val="aa"/>
        <w:ind w:left="1773"/>
        <w:jc w:val="right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السؤال الخامس: </w:t>
      </w:r>
      <w:r w:rsidR="00C56B37">
        <w:rPr>
          <w:rFonts w:hint="cs"/>
          <w:b/>
          <w:bCs/>
          <w:sz w:val="40"/>
          <w:szCs w:val="40"/>
          <w:rtl/>
        </w:rPr>
        <w:t>اذكر مثال</w:t>
      </w:r>
      <w:r w:rsidR="00DD330B">
        <w:rPr>
          <w:rFonts w:hint="cs"/>
          <w:b/>
          <w:bCs/>
          <w:sz w:val="40"/>
          <w:szCs w:val="40"/>
          <w:rtl/>
        </w:rPr>
        <w:t xml:space="preserve"> واحد</w:t>
      </w:r>
      <w:r w:rsidR="00C56B37">
        <w:rPr>
          <w:rFonts w:hint="cs"/>
          <w:b/>
          <w:bCs/>
          <w:sz w:val="40"/>
          <w:szCs w:val="40"/>
          <w:rtl/>
        </w:rPr>
        <w:t xml:space="preserve"> على كل من</w:t>
      </w:r>
      <w:r w:rsidR="0024039D">
        <w:rPr>
          <w:rFonts w:hint="cs"/>
          <w:b/>
          <w:bCs/>
          <w:sz w:val="40"/>
          <w:szCs w:val="40"/>
          <w:rtl/>
        </w:rPr>
        <w:t xml:space="preserve"> ؟ (</w:t>
      </w:r>
      <w:r w:rsidR="00C56B37">
        <w:rPr>
          <w:rFonts w:hint="cs"/>
          <w:b/>
          <w:bCs/>
          <w:sz w:val="40"/>
          <w:szCs w:val="40"/>
          <w:rtl/>
        </w:rPr>
        <w:t xml:space="preserve"> </w:t>
      </w:r>
      <w:r w:rsidR="0024039D">
        <w:rPr>
          <w:rFonts w:hint="cs"/>
          <w:b/>
          <w:bCs/>
          <w:sz w:val="40"/>
          <w:szCs w:val="40"/>
          <w:rtl/>
        </w:rPr>
        <w:t>علامتان )</w:t>
      </w:r>
    </w:p>
    <w:p w:rsidR="00C56B37" w:rsidRDefault="00C56B37" w:rsidP="00995227">
      <w:pPr>
        <w:pStyle w:val="aa"/>
        <w:ind w:left="1773"/>
        <w:jc w:val="right"/>
        <w:rPr>
          <w:b/>
          <w:bCs/>
          <w:sz w:val="40"/>
          <w:szCs w:val="40"/>
          <w:rtl/>
        </w:rPr>
      </w:pPr>
    </w:p>
    <w:p w:rsidR="00C56B37" w:rsidRDefault="00DD330B" w:rsidP="00DD330B">
      <w:pPr>
        <w:pStyle w:val="aa"/>
        <w:ind w:left="2133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1</w:t>
      </w:r>
      <w:r w:rsidRPr="008A7C27">
        <w:rPr>
          <w:rFonts w:hint="cs"/>
          <w:sz w:val="36"/>
          <w:szCs w:val="36"/>
          <w:rtl/>
        </w:rPr>
        <w:t>)</w:t>
      </w:r>
      <w:r w:rsidR="006F65F1">
        <w:rPr>
          <w:rFonts w:hint="cs"/>
          <w:b/>
          <w:bCs/>
          <w:sz w:val="36"/>
          <w:szCs w:val="36"/>
          <w:rtl/>
        </w:rPr>
        <w:t xml:space="preserve"> </w:t>
      </w:r>
      <w:r w:rsidRPr="00FD19A6">
        <w:rPr>
          <w:rFonts w:hint="cs"/>
          <w:sz w:val="40"/>
          <w:szCs w:val="40"/>
          <w:rtl/>
        </w:rPr>
        <w:t>كائنات وحيدة الخلية</w:t>
      </w:r>
      <w:r w:rsidR="00964AB3">
        <w:rPr>
          <w:rFonts w:hint="cs"/>
          <w:sz w:val="40"/>
          <w:szCs w:val="40"/>
          <w:rtl/>
        </w:rPr>
        <w:t>.</w:t>
      </w:r>
      <w:r w:rsidR="0045036D">
        <w:rPr>
          <w:rFonts w:hint="cs"/>
          <w:b/>
          <w:bCs/>
          <w:sz w:val="36"/>
          <w:szCs w:val="36"/>
          <w:rtl/>
        </w:rPr>
        <w:t xml:space="preserve">                 </w:t>
      </w:r>
      <w:r w:rsidR="0045036D" w:rsidRPr="00E20F19">
        <w:rPr>
          <w:rFonts w:hint="cs"/>
          <w:sz w:val="36"/>
          <w:szCs w:val="36"/>
          <w:rtl/>
        </w:rPr>
        <w:t xml:space="preserve"> 2)</w:t>
      </w:r>
      <w:r w:rsidR="0045036D">
        <w:rPr>
          <w:rFonts w:hint="cs"/>
          <w:b/>
          <w:bCs/>
          <w:sz w:val="36"/>
          <w:szCs w:val="36"/>
          <w:rtl/>
        </w:rPr>
        <w:t xml:space="preserve"> </w:t>
      </w:r>
      <w:r w:rsidR="0045036D" w:rsidRPr="00964AB3">
        <w:rPr>
          <w:rFonts w:hint="cs"/>
          <w:sz w:val="40"/>
          <w:szCs w:val="40"/>
          <w:rtl/>
        </w:rPr>
        <w:t>كائنات عديدة الخلايا</w:t>
      </w:r>
      <w:r w:rsidR="00964AB3">
        <w:rPr>
          <w:rFonts w:hint="cs"/>
          <w:sz w:val="40"/>
          <w:szCs w:val="40"/>
          <w:rtl/>
        </w:rPr>
        <w:t>.</w:t>
      </w:r>
    </w:p>
    <w:p w:rsidR="0045036D" w:rsidRPr="00DD330B" w:rsidRDefault="0045036D" w:rsidP="00DD330B">
      <w:pPr>
        <w:pStyle w:val="aa"/>
        <w:ind w:left="2133"/>
        <w:jc w:val="right"/>
        <w:rPr>
          <w:b/>
          <w:bCs/>
          <w:sz w:val="36"/>
          <w:szCs w:val="36"/>
          <w:rtl/>
        </w:rPr>
      </w:pPr>
    </w:p>
    <w:p w:rsidR="00634A66" w:rsidRPr="006B3320" w:rsidRDefault="006719C7" w:rsidP="00995227">
      <w:pPr>
        <w:pStyle w:val="aa"/>
        <w:ind w:left="1773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</w:t>
      </w:r>
    </w:p>
    <w:p w:rsidR="00071F45" w:rsidRPr="00A11903" w:rsidRDefault="00176112" w:rsidP="00A11903">
      <w:pPr>
        <w:pStyle w:val="aa"/>
        <w:ind w:left="1440"/>
        <w:jc w:val="center"/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انتهت الأسئلة</w:t>
      </w:r>
    </w:p>
    <w:sectPr w:rsidR="00071F45" w:rsidRPr="00A11903" w:rsidSect="00A11903">
      <w:headerReference w:type="default" r:id="rId9"/>
      <w:footerReference w:type="even" r:id="rId10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E35" w:rsidRDefault="00407E35">
      <w:pPr>
        <w:spacing w:after="0" w:line="240" w:lineRule="auto"/>
      </w:pPr>
      <w:r>
        <w:separator/>
      </w:r>
    </w:p>
  </w:endnote>
  <w:endnote w:type="continuationSeparator" w:id="0">
    <w:p w:rsidR="00407E35" w:rsidRDefault="0040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5A" w:rsidRDefault="005B264B">
    <w:pPr>
      <w:pStyle w:val="a6"/>
    </w:pPr>
    <w:r>
      <w:rPr>
        <w:rFonts w:hint="cs"/>
        <w:rtl/>
      </w:rPr>
      <w:t>الحامعة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E35" w:rsidRDefault="00407E35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:rsidR="00407E35" w:rsidRDefault="00407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03A" w:rsidRDefault="0059403A" w:rsidP="004637BD">
    <w:pPr>
      <w:pStyle w:val="a5"/>
      <w:jc w:val="right"/>
      <w:rPr>
        <w:b/>
        <w:bCs/>
        <w:sz w:val="40"/>
        <w:szCs w:val="40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49A7AC8"/>
    <w:multiLevelType w:val="hybridMultilevel"/>
    <w:tmpl w:val="56649DDC"/>
    <w:lvl w:ilvl="0" w:tplc="FFFFFFFF">
      <w:start w:val="1"/>
      <w:numFmt w:val="decimalFullWidth"/>
      <w:lvlText w:val="%1)"/>
      <w:lvlJc w:val="left"/>
      <w:pPr>
        <w:ind w:left="21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3" w:hanging="360"/>
      </w:pPr>
    </w:lvl>
    <w:lvl w:ilvl="2" w:tplc="0409001B" w:tentative="1">
      <w:start w:val="1"/>
      <w:numFmt w:val="lowerRoman"/>
      <w:lvlText w:val="%3."/>
      <w:lvlJc w:val="right"/>
      <w:pPr>
        <w:ind w:left="3573" w:hanging="180"/>
      </w:pPr>
    </w:lvl>
    <w:lvl w:ilvl="3" w:tplc="0409000F" w:tentative="1">
      <w:start w:val="1"/>
      <w:numFmt w:val="decimal"/>
      <w:lvlText w:val="%4."/>
      <w:lvlJc w:val="left"/>
      <w:pPr>
        <w:ind w:left="4293" w:hanging="360"/>
      </w:pPr>
    </w:lvl>
    <w:lvl w:ilvl="4" w:tplc="04090019" w:tentative="1">
      <w:start w:val="1"/>
      <w:numFmt w:val="lowerLetter"/>
      <w:lvlText w:val="%5."/>
      <w:lvlJc w:val="left"/>
      <w:pPr>
        <w:ind w:left="5013" w:hanging="360"/>
      </w:pPr>
    </w:lvl>
    <w:lvl w:ilvl="5" w:tplc="0409001B" w:tentative="1">
      <w:start w:val="1"/>
      <w:numFmt w:val="lowerRoman"/>
      <w:lvlText w:val="%6."/>
      <w:lvlJc w:val="right"/>
      <w:pPr>
        <w:ind w:left="5733" w:hanging="180"/>
      </w:pPr>
    </w:lvl>
    <w:lvl w:ilvl="6" w:tplc="0409000F" w:tentative="1">
      <w:start w:val="1"/>
      <w:numFmt w:val="decimal"/>
      <w:lvlText w:val="%7."/>
      <w:lvlJc w:val="left"/>
      <w:pPr>
        <w:ind w:left="6453" w:hanging="360"/>
      </w:pPr>
    </w:lvl>
    <w:lvl w:ilvl="7" w:tplc="04090019" w:tentative="1">
      <w:start w:val="1"/>
      <w:numFmt w:val="lowerLetter"/>
      <w:lvlText w:val="%8."/>
      <w:lvlJc w:val="left"/>
      <w:pPr>
        <w:ind w:left="7173" w:hanging="360"/>
      </w:pPr>
    </w:lvl>
    <w:lvl w:ilvl="8" w:tplc="040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10">
    <w:nsid w:val="377A7F76"/>
    <w:multiLevelType w:val="hybridMultilevel"/>
    <w:tmpl w:val="B4A849FC"/>
    <w:lvl w:ilvl="0" w:tplc="FFFFFFFF">
      <w:start w:val="1"/>
      <w:numFmt w:val="arabicAlpha"/>
      <w:lvlText w:val="%1)"/>
      <w:lvlJc w:val="left"/>
      <w:pPr>
        <w:ind w:left="2520" w:hanging="7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435727A7"/>
    <w:multiLevelType w:val="hybridMultilevel"/>
    <w:tmpl w:val="1CE26B48"/>
    <w:lvl w:ilvl="0" w:tplc="FFFFFFFF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4EF5769"/>
    <w:multiLevelType w:val="hybridMultilevel"/>
    <w:tmpl w:val="CD8AC22E"/>
    <w:lvl w:ilvl="0" w:tplc="FFFFFFFF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B5D83"/>
    <w:multiLevelType w:val="hybridMultilevel"/>
    <w:tmpl w:val="7FC8AC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70F73D6"/>
    <w:multiLevelType w:val="hybridMultilevel"/>
    <w:tmpl w:val="C06094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AD74AA9E">
      <w:start w:val="1"/>
      <w:numFmt w:val="lowerLetter"/>
      <w:lvlText w:val="%2)"/>
      <w:lvlJc w:val="left"/>
      <w:pPr>
        <w:ind w:left="2520" w:hanging="720"/>
      </w:pPr>
      <w:rPr>
        <w:rFonts w:hint="default"/>
      </w:rPr>
    </w:lvl>
    <w:lvl w:ilvl="2" w:tplc="4C3E609C">
      <w:start w:val="1"/>
      <w:numFmt w:val="arabicAlpha"/>
      <w:lvlText w:val="%3)"/>
      <w:lvlJc w:val="left"/>
      <w:pPr>
        <w:ind w:left="34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E72524B"/>
    <w:multiLevelType w:val="hybridMultilevel"/>
    <w:tmpl w:val="65EC7EA6"/>
    <w:lvl w:ilvl="0" w:tplc="FFFFFFFF">
      <w:start w:val="1"/>
      <w:numFmt w:val="arabicAlpha"/>
      <w:lvlText w:val="%1)"/>
      <w:lvlJc w:val="left"/>
      <w:pPr>
        <w:ind w:left="1800" w:hanging="7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3833963"/>
    <w:multiLevelType w:val="hybridMultilevel"/>
    <w:tmpl w:val="18AE1DB6"/>
    <w:lvl w:ilvl="0" w:tplc="FFFFFFFF">
      <w:start w:val="1"/>
      <w:numFmt w:val="decimalFullWidth"/>
      <w:lvlText w:val="%1)"/>
      <w:lvlJc w:val="left"/>
      <w:pPr>
        <w:ind w:left="1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3" w:hanging="360"/>
      </w:pPr>
    </w:lvl>
    <w:lvl w:ilvl="2" w:tplc="0409001B" w:tentative="1">
      <w:start w:val="1"/>
      <w:numFmt w:val="lowerRoman"/>
      <w:lvlText w:val="%3."/>
      <w:lvlJc w:val="right"/>
      <w:pPr>
        <w:ind w:left="3213" w:hanging="180"/>
      </w:pPr>
    </w:lvl>
    <w:lvl w:ilvl="3" w:tplc="0409000F" w:tentative="1">
      <w:start w:val="1"/>
      <w:numFmt w:val="decimal"/>
      <w:lvlText w:val="%4."/>
      <w:lvlJc w:val="left"/>
      <w:pPr>
        <w:ind w:left="3933" w:hanging="360"/>
      </w:pPr>
    </w:lvl>
    <w:lvl w:ilvl="4" w:tplc="04090019" w:tentative="1">
      <w:start w:val="1"/>
      <w:numFmt w:val="lowerLetter"/>
      <w:lvlText w:val="%5."/>
      <w:lvlJc w:val="left"/>
      <w:pPr>
        <w:ind w:left="4653" w:hanging="360"/>
      </w:pPr>
    </w:lvl>
    <w:lvl w:ilvl="5" w:tplc="0409001B" w:tentative="1">
      <w:start w:val="1"/>
      <w:numFmt w:val="lowerRoman"/>
      <w:lvlText w:val="%6."/>
      <w:lvlJc w:val="right"/>
      <w:pPr>
        <w:ind w:left="5373" w:hanging="180"/>
      </w:pPr>
    </w:lvl>
    <w:lvl w:ilvl="6" w:tplc="0409000F" w:tentative="1">
      <w:start w:val="1"/>
      <w:numFmt w:val="decimal"/>
      <w:lvlText w:val="%7."/>
      <w:lvlJc w:val="left"/>
      <w:pPr>
        <w:ind w:left="6093" w:hanging="360"/>
      </w:pPr>
    </w:lvl>
    <w:lvl w:ilvl="7" w:tplc="04090019" w:tentative="1">
      <w:start w:val="1"/>
      <w:numFmt w:val="lowerLetter"/>
      <w:lvlText w:val="%8."/>
      <w:lvlJc w:val="left"/>
      <w:pPr>
        <w:ind w:left="6813" w:hanging="360"/>
      </w:pPr>
    </w:lvl>
    <w:lvl w:ilvl="8" w:tplc="04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7">
    <w:nsid w:val="7BD91A4B"/>
    <w:multiLevelType w:val="hybridMultilevel"/>
    <w:tmpl w:val="5F56DF5A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7"/>
  </w:num>
  <w:num w:numId="11">
    <w:abstractNumId w:val="12"/>
  </w:num>
  <w:num w:numId="12">
    <w:abstractNumId w:val="14"/>
  </w:num>
  <w:num w:numId="13">
    <w:abstractNumId w:val="15"/>
  </w:num>
  <w:num w:numId="14">
    <w:abstractNumId w:val="10"/>
  </w:num>
  <w:num w:numId="15">
    <w:abstractNumId w:val="11"/>
  </w:num>
  <w:num w:numId="16">
    <w:abstractNumId w:val="13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3F14"/>
    <w:rsid w:val="00015B5F"/>
    <w:rsid w:val="00020515"/>
    <w:rsid w:val="000244C5"/>
    <w:rsid w:val="00034616"/>
    <w:rsid w:val="0006063C"/>
    <w:rsid w:val="00063E40"/>
    <w:rsid w:val="00071F45"/>
    <w:rsid w:val="00096476"/>
    <w:rsid w:val="000A038D"/>
    <w:rsid w:val="000E0D5C"/>
    <w:rsid w:val="000E29BA"/>
    <w:rsid w:val="001205E8"/>
    <w:rsid w:val="001307ED"/>
    <w:rsid w:val="00136D6B"/>
    <w:rsid w:val="0014164E"/>
    <w:rsid w:val="0015074B"/>
    <w:rsid w:val="00153FD7"/>
    <w:rsid w:val="00163B66"/>
    <w:rsid w:val="00173C04"/>
    <w:rsid w:val="00176112"/>
    <w:rsid w:val="001772B6"/>
    <w:rsid w:val="001A3598"/>
    <w:rsid w:val="001B1689"/>
    <w:rsid w:val="001B2B06"/>
    <w:rsid w:val="001B586C"/>
    <w:rsid w:val="001C7E10"/>
    <w:rsid w:val="001F55FB"/>
    <w:rsid w:val="002310F4"/>
    <w:rsid w:val="0024039D"/>
    <w:rsid w:val="00263C57"/>
    <w:rsid w:val="00264E42"/>
    <w:rsid w:val="0026524A"/>
    <w:rsid w:val="00272B35"/>
    <w:rsid w:val="002856A9"/>
    <w:rsid w:val="0029639D"/>
    <w:rsid w:val="002C2601"/>
    <w:rsid w:val="002D324F"/>
    <w:rsid w:val="002D3505"/>
    <w:rsid w:val="002E0C70"/>
    <w:rsid w:val="002E3FF4"/>
    <w:rsid w:val="00303596"/>
    <w:rsid w:val="003170FB"/>
    <w:rsid w:val="003221AA"/>
    <w:rsid w:val="00326F90"/>
    <w:rsid w:val="00330E89"/>
    <w:rsid w:val="00365443"/>
    <w:rsid w:val="003812B8"/>
    <w:rsid w:val="00393F54"/>
    <w:rsid w:val="003947A6"/>
    <w:rsid w:val="003A1F4E"/>
    <w:rsid w:val="003A3829"/>
    <w:rsid w:val="003E2A10"/>
    <w:rsid w:val="003F5888"/>
    <w:rsid w:val="0040092D"/>
    <w:rsid w:val="00407E35"/>
    <w:rsid w:val="00417FD8"/>
    <w:rsid w:val="00431040"/>
    <w:rsid w:val="0045036D"/>
    <w:rsid w:val="004637BD"/>
    <w:rsid w:val="00482EF2"/>
    <w:rsid w:val="004842E4"/>
    <w:rsid w:val="004A62DF"/>
    <w:rsid w:val="004A7048"/>
    <w:rsid w:val="004F37ED"/>
    <w:rsid w:val="00516B18"/>
    <w:rsid w:val="00520AAC"/>
    <w:rsid w:val="005278C3"/>
    <w:rsid w:val="00530960"/>
    <w:rsid w:val="00533ADF"/>
    <w:rsid w:val="0053437A"/>
    <w:rsid w:val="00562A00"/>
    <w:rsid w:val="00564ED7"/>
    <w:rsid w:val="00573A01"/>
    <w:rsid w:val="00586524"/>
    <w:rsid w:val="0058734F"/>
    <w:rsid w:val="0059403A"/>
    <w:rsid w:val="005977C9"/>
    <w:rsid w:val="005B1147"/>
    <w:rsid w:val="005B264B"/>
    <w:rsid w:val="006067A8"/>
    <w:rsid w:val="00633561"/>
    <w:rsid w:val="00634A66"/>
    <w:rsid w:val="006374CD"/>
    <w:rsid w:val="006633DC"/>
    <w:rsid w:val="0066676D"/>
    <w:rsid w:val="006719C7"/>
    <w:rsid w:val="00676654"/>
    <w:rsid w:val="00680457"/>
    <w:rsid w:val="006A11AA"/>
    <w:rsid w:val="006A2BF0"/>
    <w:rsid w:val="006A4D25"/>
    <w:rsid w:val="006A5770"/>
    <w:rsid w:val="006B3320"/>
    <w:rsid w:val="006D5571"/>
    <w:rsid w:val="006E166E"/>
    <w:rsid w:val="006F65F1"/>
    <w:rsid w:val="00753D80"/>
    <w:rsid w:val="00761E03"/>
    <w:rsid w:val="00794A4A"/>
    <w:rsid w:val="007A7F5A"/>
    <w:rsid w:val="007D4168"/>
    <w:rsid w:val="00807250"/>
    <w:rsid w:val="0081180F"/>
    <w:rsid w:val="00813641"/>
    <w:rsid w:val="00825D9E"/>
    <w:rsid w:val="00836D93"/>
    <w:rsid w:val="00842C9A"/>
    <w:rsid w:val="00876C4E"/>
    <w:rsid w:val="00894111"/>
    <w:rsid w:val="008A7C27"/>
    <w:rsid w:val="008B7E9D"/>
    <w:rsid w:val="008D360A"/>
    <w:rsid w:val="008D6B8B"/>
    <w:rsid w:val="00902A5D"/>
    <w:rsid w:val="0091114B"/>
    <w:rsid w:val="00913F8B"/>
    <w:rsid w:val="0092405E"/>
    <w:rsid w:val="0094114D"/>
    <w:rsid w:val="00954C93"/>
    <w:rsid w:val="00964AB3"/>
    <w:rsid w:val="00974A1C"/>
    <w:rsid w:val="00995227"/>
    <w:rsid w:val="009A2B7A"/>
    <w:rsid w:val="009C1E30"/>
    <w:rsid w:val="009E5680"/>
    <w:rsid w:val="009F465D"/>
    <w:rsid w:val="009F467D"/>
    <w:rsid w:val="00A00263"/>
    <w:rsid w:val="00A11903"/>
    <w:rsid w:val="00A11DDD"/>
    <w:rsid w:val="00A26571"/>
    <w:rsid w:val="00A5533D"/>
    <w:rsid w:val="00A65E43"/>
    <w:rsid w:val="00A74829"/>
    <w:rsid w:val="00A860D5"/>
    <w:rsid w:val="00A96E19"/>
    <w:rsid w:val="00AA1D8D"/>
    <w:rsid w:val="00AB2FF8"/>
    <w:rsid w:val="00AD185C"/>
    <w:rsid w:val="00AE276B"/>
    <w:rsid w:val="00AF3FEA"/>
    <w:rsid w:val="00B114F2"/>
    <w:rsid w:val="00B415CF"/>
    <w:rsid w:val="00B45134"/>
    <w:rsid w:val="00B47730"/>
    <w:rsid w:val="00B83D3B"/>
    <w:rsid w:val="00B92CD4"/>
    <w:rsid w:val="00BA05A6"/>
    <w:rsid w:val="00BA7A5F"/>
    <w:rsid w:val="00BE3EAC"/>
    <w:rsid w:val="00BE48D8"/>
    <w:rsid w:val="00BE5FDC"/>
    <w:rsid w:val="00C05E73"/>
    <w:rsid w:val="00C56B37"/>
    <w:rsid w:val="00C60D2C"/>
    <w:rsid w:val="00C65B70"/>
    <w:rsid w:val="00C807D3"/>
    <w:rsid w:val="00C80B86"/>
    <w:rsid w:val="00CA7BD5"/>
    <w:rsid w:val="00CB0664"/>
    <w:rsid w:val="00CC12E1"/>
    <w:rsid w:val="00CC5B4C"/>
    <w:rsid w:val="00D1391D"/>
    <w:rsid w:val="00D26076"/>
    <w:rsid w:val="00D37A47"/>
    <w:rsid w:val="00D67D59"/>
    <w:rsid w:val="00D70261"/>
    <w:rsid w:val="00D81AB2"/>
    <w:rsid w:val="00DA7CE7"/>
    <w:rsid w:val="00DB61D1"/>
    <w:rsid w:val="00DC5CFE"/>
    <w:rsid w:val="00DC6F38"/>
    <w:rsid w:val="00DD330B"/>
    <w:rsid w:val="00DD78F3"/>
    <w:rsid w:val="00DF2641"/>
    <w:rsid w:val="00DF3228"/>
    <w:rsid w:val="00DF6FFD"/>
    <w:rsid w:val="00E0128B"/>
    <w:rsid w:val="00E11A63"/>
    <w:rsid w:val="00E208E3"/>
    <w:rsid w:val="00E20F19"/>
    <w:rsid w:val="00E73ADC"/>
    <w:rsid w:val="00E73CEF"/>
    <w:rsid w:val="00E75A02"/>
    <w:rsid w:val="00E76970"/>
    <w:rsid w:val="00E77A20"/>
    <w:rsid w:val="00E826A0"/>
    <w:rsid w:val="00EA33FF"/>
    <w:rsid w:val="00EA61C1"/>
    <w:rsid w:val="00EE5240"/>
    <w:rsid w:val="00F13FF7"/>
    <w:rsid w:val="00F41E88"/>
    <w:rsid w:val="00F42884"/>
    <w:rsid w:val="00F46AA4"/>
    <w:rsid w:val="00F523E5"/>
    <w:rsid w:val="00F62845"/>
    <w:rsid w:val="00F941CF"/>
    <w:rsid w:val="00FA02A0"/>
    <w:rsid w:val="00FA20C1"/>
    <w:rsid w:val="00FA71FB"/>
    <w:rsid w:val="00FB1951"/>
    <w:rsid w:val="00FC1AB0"/>
    <w:rsid w:val="00FC1B77"/>
    <w:rsid w:val="00FC64B4"/>
    <w:rsid w:val="00FC693F"/>
    <w:rsid w:val="00FD19A6"/>
    <w:rsid w:val="00FE7EFA"/>
    <w:rsid w:val="00FF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246E2D-FC7D-4E14-B872-7C59E369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49</cp:revision>
  <cp:lastPrinted>2025-10-08T07:30:00Z</cp:lastPrinted>
  <dcterms:created xsi:type="dcterms:W3CDTF">2025-10-05T18:44:00Z</dcterms:created>
  <dcterms:modified xsi:type="dcterms:W3CDTF">2025-10-08T07:30:00Z</dcterms:modified>
  <cp:category/>
</cp:coreProperties>
</file>