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5F" w:rsidRPr="00EE5240" w:rsidRDefault="00BA7A5F" w:rsidP="00E77A20">
      <w:pPr>
        <w:rPr>
          <w:b/>
          <w:bCs/>
          <w:sz w:val="40"/>
          <w:szCs w:val="40"/>
        </w:rPr>
      </w:pPr>
    </w:p>
    <w:p w:rsidR="00BA7A5F" w:rsidRDefault="00153FD7" w:rsidP="00CC12E1">
      <w:pPr>
        <w:bidi/>
        <w:rPr>
          <w:b/>
          <w:bCs/>
          <w:sz w:val="40"/>
          <w:szCs w:val="40"/>
          <w:rtl/>
        </w:rPr>
      </w:pPr>
      <w:r w:rsidRPr="00EE5240">
        <w:rPr>
          <w:rFonts w:cs="Times New Roman"/>
          <w:b/>
          <w:bCs/>
          <w:sz w:val="40"/>
          <w:szCs w:val="40"/>
          <w:rtl/>
        </w:rPr>
        <w:t>مدرسة</w:t>
      </w:r>
      <w:r w:rsidRPr="00EE5240">
        <w:rPr>
          <w:b/>
          <w:bCs/>
          <w:sz w:val="40"/>
          <w:szCs w:val="40"/>
        </w:rPr>
        <w:t xml:space="preserve"> </w:t>
      </w:r>
      <w:r w:rsidRPr="00EE5240">
        <w:rPr>
          <w:rFonts w:cs="Times New Roman"/>
          <w:b/>
          <w:bCs/>
          <w:sz w:val="40"/>
          <w:szCs w:val="40"/>
          <w:rtl/>
        </w:rPr>
        <w:t>علي</w:t>
      </w:r>
      <w:r w:rsidRPr="00EE5240">
        <w:rPr>
          <w:b/>
          <w:bCs/>
          <w:sz w:val="40"/>
          <w:szCs w:val="40"/>
        </w:rPr>
        <w:t xml:space="preserve"> </w:t>
      </w:r>
      <w:r w:rsidRPr="00EE5240">
        <w:rPr>
          <w:rFonts w:cs="Times New Roman"/>
          <w:b/>
          <w:bCs/>
          <w:sz w:val="40"/>
          <w:szCs w:val="40"/>
          <w:rtl/>
        </w:rPr>
        <w:t>رضا</w:t>
      </w:r>
      <w:r w:rsidRPr="00EE5240">
        <w:rPr>
          <w:b/>
          <w:bCs/>
          <w:sz w:val="40"/>
          <w:szCs w:val="40"/>
        </w:rPr>
        <w:t xml:space="preserve"> </w:t>
      </w:r>
      <w:r w:rsidR="00CC12E1">
        <w:rPr>
          <w:rFonts w:hint="cs"/>
          <w:b/>
          <w:bCs/>
          <w:sz w:val="40"/>
          <w:szCs w:val="40"/>
          <w:rtl/>
        </w:rPr>
        <w:t xml:space="preserve"> </w:t>
      </w:r>
      <w:r w:rsidR="00CC5B4C">
        <w:rPr>
          <w:rFonts w:hint="cs"/>
          <w:b/>
          <w:bCs/>
          <w:sz w:val="40"/>
          <w:szCs w:val="40"/>
          <w:rtl/>
        </w:rPr>
        <w:t>الركابي</w:t>
      </w:r>
      <w:r w:rsidR="00E73ADC">
        <w:rPr>
          <w:rFonts w:hint="cs"/>
          <w:b/>
          <w:bCs/>
          <w:sz w:val="40"/>
          <w:szCs w:val="40"/>
          <w:rtl/>
        </w:rPr>
        <w:t xml:space="preserve">                                     </w:t>
      </w:r>
      <w:r w:rsidR="00CC5B4C">
        <w:rPr>
          <w:rFonts w:hint="cs"/>
          <w:b/>
          <w:bCs/>
          <w:sz w:val="40"/>
          <w:szCs w:val="40"/>
          <w:rtl/>
        </w:rPr>
        <w:t xml:space="preserve"> </w:t>
      </w:r>
      <w:r w:rsidR="00E73ADC" w:rsidRPr="00EE5240">
        <w:rPr>
          <w:rFonts w:hint="cs"/>
          <w:b/>
          <w:bCs/>
          <w:sz w:val="40"/>
          <w:szCs w:val="40"/>
          <w:rtl/>
        </w:rPr>
        <w:t xml:space="preserve">التاريخ: </w:t>
      </w:r>
      <w:r w:rsidR="00633561">
        <w:rPr>
          <w:rFonts w:hint="cs"/>
          <w:b/>
          <w:bCs/>
          <w:sz w:val="40"/>
          <w:szCs w:val="40"/>
          <w:rtl/>
        </w:rPr>
        <w:t>٨/١٠/٢٠٢٥</w:t>
      </w:r>
    </w:p>
    <w:p w:rsidR="002E0C70" w:rsidRPr="00EE5240" w:rsidRDefault="001B2B06" w:rsidP="00836D93">
      <w:pPr>
        <w:bidi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اسم الطالب : .................................                  الصف : </w:t>
      </w:r>
      <w:r w:rsidR="00B44488">
        <w:rPr>
          <w:rFonts w:hint="cs"/>
          <w:b/>
          <w:bCs/>
          <w:sz w:val="40"/>
          <w:szCs w:val="40"/>
          <w:rtl/>
        </w:rPr>
        <w:t>الخامس</w:t>
      </w:r>
      <w:r>
        <w:rPr>
          <w:rFonts w:hint="cs"/>
          <w:b/>
          <w:bCs/>
          <w:sz w:val="40"/>
          <w:szCs w:val="40"/>
          <w:rtl/>
        </w:rPr>
        <w:t xml:space="preserve"> (      )</w:t>
      </w:r>
    </w:p>
    <w:p w:rsidR="00B83D3B" w:rsidRPr="00974A1C" w:rsidRDefault="002E0C70" w:rsidP="00FC1AB0">
      <w:pPr>
        <w:rPr>
          <w:b/>
          <w:bCs/>
          <w:sz w:val="32"/>
          <w:szCs w:val="32"/>
          <w:rtl/>
        </w:rPr>
      </w:pPr>
      <w:r w:rsidRPr="00974A1C">
        <w:rPr>
          <w:rFonts w:hint="cs"/>
          <w:b/>
          <w:bCs/>
          <w:sz w:val="32"/>
          <w:szCs w:val="32"/>
        </w:rPr>
        <w:t>----------------------------------------------------------------------------------------------------</w:t>
      </w:r>
    </w:p>
    <w:p w:rsidR="00B83D3B" w:rsidRDefault="00B83D3B" w:rsidP="003A1F4E">
      <w:pPr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السؤال الأول: </w:t>
      </w:r>
      <w:r w:rsidR="0094114D">
        <w:rPr>
          <w:rFonts w:hint="cs"/>
          <w:b/>
          <w:bCs/>
          <w:sz w:val="40"/>
          <w:szCs w:val="40"/>
          <w:rtl/>
        </w:rPr>
        <w:t>ضع دائرة حول رمز الإجابة الصحيحة</w:t>
      </w:r>
      <w:r w:rsidR="000244C5">
        <w:rPr>
          <w:rFonts w:hint="cs"/>
          <w:b/>
          <w:bCs/>
          <w:sz w:val="40"/>
          <w:szCs w:val="40"/>
          <w:rtl/>
        </w:rPr>
        <w:t xml:space="preserve"> ( ١٠ علامات )</w:t>
      </w:r>
    </w:p>
    <w:p w:rsidR="00F42884" w:rsidRPr="00F42884" w:rsidRDefault="00DF6FFD" w:rsidP="00F42884">
      <w:pPr>
        <w:pStyle w:val="aa"/>
        <w:numPr>
          <w:ilvl w:val="0"/>
          <w:numId w:val="12"/>
        </w:numPr>
        <w:bidi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  <w:r w:rsidR="00B55B86" w:rsidRPr="00423040">
        <w:rPr>
          <w:rFonts w:hint="cs"/>
          <w:b/>
          <w:bCs/>
          <w:sz w:val="36"/>
          <w:szCs w:val="36"/>
          <w:rtl/>
        </w:rPr>
        <w:t>قناديل البحر</w:t>
      </w:r>
      <w:r w:rsidR="009F467D" w:rsidRPr="00423040">
        <w:rPr>
          <w:rFonts w:hint="cs"/>
          <w:b/>
          <w:bCs/>
          <w:sz w:val="36"/>
          <w:szCs w:val="36"/>
          <w:rtl/>
        </w:rPr>
        <w:t xml:space="preserve"> </w:t>
      </w:r>
      <w:r w:rsidR="00B55B86" w:rsidRPr="00423040">
        <w:rPr>
          <w:rFonts w:hint="cs"/>
          <w:b/>
          <w:bCs/>
          <w:sz w:val="36"/>
          <w:szCs w:val="36"/>
          <w:rtl/>
        </w:rPr>
        <w:t xml:space="preserve">التي تعيش في مياه خليج العقبة تشكل معا </w:t>
      </w:r>
      <w:r>
        <w:rPr>
          <w:rFonts w:hint="cs"/>
          <w:b/>
          <w:bCs/>
          <w:sz w:val="40"/>
          <w:szCs w:val="40"/>
          <w:rtl/>
        </w:rPr>
        <w:t xml:space="preserve">: </w:t>
      </w:r>
    </w:p>
    <w:p w:rsidR="00562A00" w:rsidRPr="007679C2" w:rsidRDefault="009E5680" w:rsidP="009E5680">
      <w:pPr>
        <w:bidi/>
        <w:rPr>
          <w:sz w:val="32"/>
          <w:szCs w:val="32"/>
          <w:rtl/>
        </w:rPr>
      </w:pPr>
      <w:r w:rsidRPr="007679C2">
        <w:rPr>
          <w:rFonts w:hint="cs"/>
          <w:b/>
          <w:bCs/>
          <w:sz w:val="32"/>
          <w:szCs w:val="32"/>
          <w:rtl/>
        </w:rPr>
        <w:t>أ</w:t>
      </w:r>
      <w:r w:rsidRPr="007679C2">
        <w:rPr>
          <w:rFonts w:hint="cs"/>
          <w:sz w:val="32"/>
          <w:szCs w:val="32"/>
          <w:rtl/>
        </w:rPr>
        <w:t>)</w:t>
      </w:r>
      <w:r w:rsidR="004A62DF" w:rsidRPr="007679C2">
        <w:rPr>
          <w:rFonts w:hint="cs"/>
          <w:b/>
          <w:bCs/>
          <w:sz w:val="32"/>
          <w:szCs w:val="32"/>
          <w:rtl/>
        </w:rPr>
        <w:t xml:space="preserve"> </w:t>
      </w:r>
      <w:r w:rsidR="00C125EE" w:rsidRPr="007679C2">
        <w:rPr>
          <w:rFonts w:hint="cs"/>
          <w:sz w:val="32"/>
          <w:szCs w:val="32"/>
          <w:rtl/>
        </w:rPr>
        <w:t>جماعة حيوية</w:t>
      </w:r>
      <w:r w:rsidR="00AB2FF8" w:rsidRPr="007679C2">
        <w:rPr>
          <w:rFonts w:hint="cs"/>
          <w:sz w:val="32"/>
          <w:szCs w:val="32"/>
          <w:rtl/>
        </w:rPr>
        <w:t xml:space="preserve">      </w:t>
      </w:r>
      <w:r w:rsidR="008E5ECE" w:rsidRPr="007679C2">
        <w:rPr>
          <w:rFonts w:hint="cs"/>
          <w:sz w:val="32"/>
          <w:szCs w:val="32"/>
          <w:rtl/>
        </w:rPr>
        <w:t xml:space="preserve">            </w:t>
      </w:r>
      <w:r w:rsidR="00020515" w:rsidRPr="007679C2">
        <w:rPr>
          <w:rFonts w:hint="cs"/>
          <w:sz w:val="32"/>
          <w:szCs w:val="32"/>
          <w:rtl/>
        </w:rPr>
        <w:t xml:space="preserve">ب) </w:t>
      </w:r>
      <w:r w:rsidR="00226656" w:rsidRPr="007679C2">
        <w:rPr>
          <w:rFonts w:hint="cs"/>
          <w:sz w:val="32"/>
          <w:szCs w:val="32"/>
          <w:rtl/>
        </w:rPr>
        <w:t>التعاقب البيئي</w:t>
      </w:r>
      <w:r w:rsidR="00020515" w:rsidRPr="007679C2">
        <w:rPr>
          <w:rFonts w:hint="cs"/>
          <w:sz w:val="32"/>
          <w:szCs w:val="32"/>
          <w:rtl/>
        </w:rPr>
        <w:t xml:space="preserve">       </w:t>
      </w:r>
      <w:r w:rsidR="008E5ECE" w:rsidRPr="007679C2">
        <w:rPr>
          <w:rFonts w:hint="cs"/>
          <w:sz w:val="32"/>
          <w:szCs w:val="32"/>
          <w:rtl/>
        </w:rPr>
        <w:t xml:space="preserve">         </w:t>
      </w:r>
      <w:r w:rsidR="00FA20C1" w:rsidRPr="007679C2">
        <w:rPr>
          <w:rFonts w:hint="cs"/>
          <w:sz w:val="32"/>
          <w:szCs w:val="32"/>
          <w:rtl/>
        </w:rPr>
        <w:t xml:space="preserve">ج) </w:t>
      </w:r>
      <w:r w:rsidR="00F94B65" w:rsidRPr="007679C2">
        <w:rPr>
          <w:rFonts w:hint="cs"/>
          <w:sz w:val="32"/>
          <w:szCs w:val="32"/>
          <w:rtl/>
        </w:rPr>
        <w:t>مجتمع حيوي</w:t>
      </w:r>
      <w:r w:rsidRPr="007679C2">
        <w:rPr>
          <w:rFonts w:hint="cs"/>
          <w:sz w:val="32"/>
          <w:szCs w:val="32"/>
          <w:rtl/>
        </w:rPr>
        <w:t xml:space="preserve">       </w:t>
      </w:r>
      <w:r w:rsidR="00C125EE" w:rsidRPr="007679C2">
        <w:rPr>
          <w:rFonts w:hint="cs"/>
          <w:sz w:val="32"/>
          <w:szCs w:val="32"/>
          <w:rtl/>
        </w:rPr>
        <w:t xml:space="preserve"> </w:t>
      </w:r>
    </w:p>
    <w:p w:rsidR="00EA33FF" w:rsidRPr="009E5680" w:rsidRDefault="00EA33FF" w:rsidP="00EA33FF">
      <w:pPr>
        <w:bidi/>
        <w:rPr>
          <w:b/>
          <w:bCs/>
          <w:sz w:val="36"/>
          <w:szCs w:val="36"/>
        </w:rPr>
      </w:pPr>
    </w:p>
    <w:p w:rsidR="00562A00" w:rsidRDefault="007D4168" w:rsidP="00562A00">
      <w:pPr>
        <w:bidi/>
        <w:ind w:left="108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٢</w:t>
      </w:r>
      <w:r w:rsidRPr="00412A22">
        <w:rPr>
          <w:rFonts w:hint="cs"/>
          <w:b/>
          <w:bCs/>
          <w:sz w:val="36"/>
          <w:szCs w:val="36"/>
          <w:rtl/>
        </w:rPr>
        <w:t xml:space="preserve">. </w:t>
      </w:r>
      <w:r w:rsidR="004037DD">
        <w:rPr>
          <w:rFonts w:hint="cs"/>
          <w:b/>
          <w:bCs/>
          <w:sz w:val="36"/>
          <w:szCs w:val="36"/>
          <w:rtl/>
        </w:rPr>
        <w:t>يُطلق</w:t>
      </w:r>
      <w:r w:rsidR="00371C5E" w:rsidRPr="00412A22">
        <w:rPr>
          <w:rFonts w:hint="cs"/>
          <w:b/>
          <w:bCs/>
          <w:sz w:val="36"/>
          <w:szCs w:val="36"/>
          <w:rtl/>
        </w:rPr>
        <w:t xml:space="preserve"> على </w:t>
      </w:r>
      <w:r w:rsidR="004037DD">
        <w:rPr>
          <w:rFonts w:hint="cs"/>
          <w:b/>
          <w:bCs/>
          <w:sz w:val="36"/>
          <w:szCs w:val="36"/>
          <w:rtl/>
        </w:rPr>
        <w:t>تكوُّن</w:t>
      </w:r>
      <w:r w:rsidRPr="00412A22">
        <w:rPr>
          <w:rFonts w:hint="cs"/>
          <w:b/>
          <w:bCs/>
          <w:sz w:val="36"/>
          <w:szCs w:val="36"/>
          <w:rtl/>
        </w:rPr>
        <w:t xml:space="preserve"> </w:t>
      </w:r>
      <w:r w:rsidR="00213E1D" w:rsidRPr="00412A22">
        <w:rPr>
          <w:rFonts w:hint="cs"/>
          <w:b/>
          <w:bCs/>
          <w:sz w:val="36"/>
          <w:szCs w:val="36"/>
          <w:rtl/>
        </w:rPr>
        <w:t xml:space="preserve">نظام بيئي جديد بصورة </w:t>
      </w:r>
      <w:r w:rsidR="004037DD">
        <w:rPr>
          <w:rFonts w:hint="cs"/>
          <w:b/>
          <w:bCs/>
          <w:sz w:val="36"/>
          <w:szCs w:val="36"/>
          <w:rtl/>
        </w:rPr>
        <w:t>تد</w:t>
      </w:r>
      <w:r w:rsidR="00213E1D" w:rsidRPr="00412A22">
        <w:rPr>
          <w:rFonts w:hint="cs"/>
          <w:b/>
          <w:bCs/>
          <w:sz w:val="36"/>
          <w:szCs w:val="36"/>
          <w:rtl/>
        </w:rPr>
        <w:t>ريجية مكان نظام بيئي قبله اسم</w:t>
      </w:r>
      <w:r w:rsidR="00213E1D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>:</w:t>
      </w:r>
    </w:p>
    <w:p w:rsidR="007D4168" w:rsidRPr="007679C2" w:rsidRDefault="00DD78F3" w:rsidP="00DD78F3">
      <w:pPr>
        <w:bidi/>
        <w:rPr>
          <w:b/>
          <w:bCs/>
          <w:sz w:val="32"/>
          <w:szCs w:val="32"/>
          <w:rtl/>
        </w:rPr>
      </w:pPr>
      <w:r w:rsidRPr="007679C2">
        <w:rPr>
          <w:rFonts w:hint="cs"/>
          <w:b/>
          <w:bCs/>
          <w:sz w:val="32"/>
          <w:szCs w:val="32"/>
          <w:rtl/>
        </w:rPr>
        <w:t>أ</w:t>
      </w:r>
      <w:r w:rsidRPr="007679C2">
        <w:rPr>
          <w:rFonts w:hint="cs"/>
          <w:sz w:val="32"/>
          <w:szCs w:val="32"/>
          <w:rtl/>
        </w:rPr>
        <w:t>)</w:t>
      </w:r>
      <w:r w:rsidRPr="007679C2">
        <w:rPr>
          <w:rFonts w:hint="cs"/>
          <w:b/>
          <w:bCs/>
          <w:sz w:val="32"/>
          <w:szCs w:val="32"/>
          <w:rtl/>
        </w:rPr>
        <w:t xml:space="preserve"> </w:t>
      </w:r>
      <w:r w:rsidR="00016DB4" w:rsidRPr="007679C2">
        <w:rPr>
          <w:rFonts w:hint="cs"/>
          <w:sz w:val="32"/>
          <w:szCs w:val="32"/>
          <w:rtl/>
        </w:rPr>
        <w:t>التنوع الحيوي</w:t>
      </w:r>
      <w:r w:rsidR="00D81AB2" w:rsidRPr="007679C2">
        <w:rPr>
          <w:rFonts w:hint="cs"/>
          <w:sz w:val="32"/>
          <w:szCs w:val="32"/>
          <w:rtl/>
        </w:rPr>
        <w:t xml:space="preserve"> </w:t>
      </w:r>
      <w:r w:rsidR="003F7029" w:rsidRPr="007679C2">
        <w:rPr>
          <w:rFonts w:hint="cs"/>
          <w:sz w:val="32"/>
          <w:szCs w:val="32"/>
          <w:rtl/>
        </w:rPr>
        <w:t xml:space="preserve">               </w:t>
      </w:r>
      <w:r w:rsidR="00D81AB2" w:rsidRPr="007679C2">
        <w:rPr>
          <w:rFonts w:hint="cs"/>
          <w:sz w:val="32"/>
          <w:szCs w:val="32"/>
          <w:rtl/>
        </w:rPr>
        <w:t xml:space="preserve"> ب) </w:t>
      </w:r>
      <w:r w:rsidR="00E26B20" w:rsidRPr="007679C2">
        <w:rPr>
          <w:rFonts w:hint="cs"/>
          <w:sz w:val="32"/>
          <w:szCs w:val="32"/>
          <w:rtl/>
        </w:rPr>
        <w:t>التعاقب البيئي</w:t>
      </w:r>
      <w:r w:rsidR="00DA7CE7" w:rsidRPr="007679C2">
        <w:rPr>
          <w:rFonts w:hint="cs"/>
          <w:sz w:val="32"/>
          <w:szCs w:val="32"/>
          <w:rtl/>
        </w:rPr>
        <w:t xml:space="preserve"> </w:t>
      </w:r>
      <w:r w:rsidR="003F7029" w:rsidRPr="007679C2">
        <w:rPr>
          <w:rFonts w:hint="cs"/>
          <w:sz w:val="32"/>
          <w:szCs w:val="32"/>
          <w:rtl/>
        </w:rPr>
        <w:t xml:space="preserve">             </w:t>
      </w:r>
      <w:r w:rsidR="009B5D27" w:rsidRPr="007679C2">
        <w:rPr>
          <w:rFonts w:hint="cs"/>
          <w:sz w:val="32"/>
          <w:szCs w:val="32"/>
          <w:rtl/>
        </w:rPr>
        <w:t xml:space="preserve"> </w:t>
      </w:r>
      <w:r w:rsidR="003F7029" w:rsidRPr="007679C2">
        <w:rPr>
          <w:rFonts w:hint="cs"/>
          <w:sz w:val="32"/>
          <w:szCs w:val="32"/>
          <w:rtl/>
        </w:rPr>
        <w:t xml:space="preserve"> </w:t>
      </w:r>
      <w:r w:rsidR="00DA7CE7" w:rsidRPr="007679C2">
        <w:rPr>
          <w:rFonts w:hint="cs"/>
          <w:sz w:val="32"/>
          <w:szCs w:val="32"/>
          <w:rtl/>
        </w:rPr>
        <w:t xml:space="preserve">ج) </w:t>
      </w:r>
      <w:r w:rsidR="00995E6A" w:rsidRPr="007679C2">
        <w:rPr>
          <w:rFonts w:hint="cs"/>
          <w:sz w:val="32"/>
          <w:szCs w:val="32"/>
          <w:rtl/>
        </w:rPr>
        <w:t>الانقراض</w:t>
      </w:r>
      <w:r w:rsidR="00DA7CE7" w:rsidRPr="007679C2">
        <w:rPr>
          <w:rFonts w:hint="cs"/>
          <w:sz w:val="32"/>
          <w:szCs w:val="32"/>
          <w:rtl/>
        </w:rPr>
        <w:t xml:space="preserve">  </w:t>
      </w:r>
      <w:r w:rsidR="00B50D07" w:rsidRPr="007679C2">
        <w:rPr>
          <w:rFonts w:hint="cs"/>
          <w:sz w:val="32"/>
          <w:szCs w:val="32"/>
          <w:rtl/>
        </w:rPr>
        <w:t xml:space="preserve">  </w:t>
      </w:r>
      <w:r w:rsidR="00DA7CE7" w:rsidRPr="007679C2">
        <w:rPr>
          <w:rFonts w:hint="cs"/>
          <w:sz w:val="32"/>
          <w:szCs w:val="32"/>
          <w:rtl/>
        </w:rPr>
        <w:t xml:space="preserve">    </w:t>
      </w:r>
      <w:r w:rsidR="00D81AB2" w:rsidRPr="007679C2">
        <w:rPr>
          <w:rFonts w:hint="cs"/>
          <w:b/>
          <w:bCs/>
          <w:sz w:val="32"/>
          <w:szCs w:val="32"/>
        </w:rPr>
        <w:t xml:space="preserve">   </w:t>
      </w:r>
    </w:p>
    <w:p w:rsidR="001307ED" w:rsidRPr="00562A00" w:rsidRDefault="001307ED" w:rsidP="001307ED">
      <w:pPr>
        <w:bidi/>
        <w:rPr>
          <w:b/>
          <w:bCs/>
          <w:sz w:val="40"/>
          <w:szCs w:val="40"/>
        </w:rPr>
      </w:pPr>
    </w:p>
    <w:p w:rsidR="00562A00" w:rsidRPr="00562A00" w:rsidRDefault="006E0DE1" w:rsidP="00562A00">
      <w:pPr>
        <w:bidi/>
        <w:ind w:left="108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٣. </w:t>
      </w:r>
      <w:r w:rsidRPr="007D6BEC">
        <w:rPr>
          <w:rFonts w:hint="cs"/>
          <w:b/>
          <w:bCs/>
          <w:sz w:val="36"/>
          <w:szCs w:val="36"/>
          <w:rtl/>
        </w:rPr>
        <w:t>من الأمثلة على كوارث</w:t>
      </w:r>
      <w:r w:rsidR="00676654" w:rsidRPr="007D6BEC">
        <w:rPr>
          <w:rFonts w:hint="cs"/>
          <w:b/>
          <w:bCs/>
          <w:sz w:val="36"/>
          <w:szCs w:val="36"/>
          <w:rtl/>
        </w:rPr>
        <w:t xml:space="preserve"> </w:t>
      </w:r>
      <w:r w:rsidR="00E26B20" w:rsidRPr="007D6BEC">
        <w:rPr>
          <w:rFonts w:hint="cs"/>
          <w:b/>
          <w:bCs/>
          <w:sz w:val="36"/>
          <w:szCs w:val="36"/>
          <w:rtl/>
        </w:rPr>
        <w:t xml:space="preserve">طبيعية </w:t>
      </w:r>
      <w:r w:rsidR="00672121" w:rsidRPr="007D6BEC">
        <w:rPr>
          <w:rFonts w:hint="cs"/>
          <w:b/>
          <w:bCs/>
          <w:sz w:val="36"/>
          <w:szCs w:val="36"/>
          <w:rtl/>
        </w:rPr>
        <w:t>تؤثر في الأنظمة البيئية</w:t>
      </w:r>
      <w:r w:rsidR="00672121">
        <w:rPr>
          <w:rFonts w:hint="cs"/>
          <w:b/>
          <w:bCs/>
          <w:sz w:val="40"/>
          <w:szCs w:val="40"/>
          <w:rtl/>
        </w:rPr>
        <w:t xml:space="preserve"> </w:t>
      </w:r>
      <w:r w:rsidR="00676654">
        <w:rPr>
          <w:rFonts w:hint="cs"/>
          <w:b/>
          <w:bCs/>
          <w:sz w:val="40"/>
          <w:szCs w:val="40"/>
          <w:rtl/>
        </w:rPr>
        <w:t>:</w:t>
      </w:r>
    </w:p>
    <w:p w:rsidR="00533ADF" w:rsidRPr="002844C0" w:rsidRDefault="000E0D5C" w:rsidP="006A4D25">
      <w:pPr>
        <w:pStyle w:val="aa"/>
        <w:ind w:left="1080"/>
        <w:jc w:val="right"/>
        <w:rPr>
          <w:sz w:val="32"/>
          <w:szCs w:val="32"/>
          <w:rtl/>
        </w:rPr>
      </w:pPr>
      <w:r w:rsidRPr="002844C0">
        <w:rPr>
          <w:rFonts w:hint="cs"/>
          <w:sz w:val="32"/>
          <w:szCs w:val="32"/>
          <w:rtl/>
        </w:rPr>
        <w:t xml:space="preserve">أ) </w:t>
      </w:r>
      <w:r w:rsidR="00045C56" w:rsidRPr="002844C0">
        <w:rPr>
          <w:rFonts w:hint="cs"/>
          <w:sz w:val="32"/>
          <w:szCs w:val="32"/>
          <w:rtl/>
        </w:rPr>
        <w:t>الحرائق الصناعية</w:t>
      </w:r>
      <w:r w:rsidR="00A01435" w:rsidRPr="002844C0">
        <w:rPr>
          <w:rFonts w:hint="cs"/>
          <w:sz w:val="32"/>
          <w:szCs w:val="32"/>
          <w:rtl/>
        </w:rPr>
        <w:t xml:space="preserve">      </w:t>
      </w:r>
      <w:r w:rsidR="00545FC4" w:rsidRPr="002844C0">
        <w:rPr>
          <w:rFonts w:hint="cs"/>
          <w:sz w:val="32"/>
          <w:szCs w:val="32"/>
          <w:rtl/>
        </w:rPr>
        <w:t xml:space="preserve"> </w:t>
      </w:r>
      <w:r w:rsidR="00A01435" w:rsidRPr="002844C0">
        <w:rPr>
          <w:rFonts w:hint="cs"/>
          <w:sz w:val="32"/>
          <w:szCs w:val="32"/>
          <w:rtl/>
        </w:rPr>
        <w:t xml:space="preserve"> </w:t>
      </w:r>
      <w:r w:rsidR="000510FA">
        <w:rPr>
          <w:rFonts w:hint="cs"/>
          <w:sz w:val="32"/>
          <w:szCs w:val="32"/>
          <w:rtl/>
        </w:rPr>
        <w:t xml:space="preserve">  </w:t>
      </w:r>
      <w:r w:rsidR="00A01435" w:rsidRPr="002844C0">
        <w:rPr>
          <w:rFonts w:hint="cs"/>
          <w:sz w:val="32"/>
          <w:szCs w:val="32"/>
          <w:rtl/>
        </w:rPr>
        <w:t xml:space="preserve">   </w:t>
      </w:r>
      <w:r w:rsidRPr="002844C0">
        <w:rPr>
          <w:rFonts w:hint="cs"/>
          <w:sz w:val="32"/>
          <w:szCs w:val="32"/>
          <w:rtl/>
        </w:rPr>
        <w:t xml:space="preserve">ب) </w:t>
      </w:r>
      <w:r w:rsidR="001813E3" w:rsidRPr="002844C0">
        <w:rPr>
          <w:rFonts w:hint="cs"/>
          <w:sz w:val="32"/>
          <w:szCs w:val="32"/>
          <w:rtl/>
        </w:rPr>
        <w:t>التلوث البيئي</w:t>
      </w:r>
      <w:r w:rsidR="00A01435" w:rsidRPr="002844C0">
        <w:rPr>
          <w:rFonts w:hint="cs"/>
          <w:sz w:val="32"/>
          <w:szCs w:val="32"/>
          <w:rtl/>
        </w:rPr>
        <w:t xml:space="preserve">        </w:t>
      </w:r>
      <w:r w:rsidR="00545FC4" w:rsidRPr="002844C0">
        <w:rPr>
          <w:rFonts w:hint="cs"/>
          <w:sz w:val="32"/>
          <w:szCs w:val="32"/>
          <w:rtl/>
        </w:rPr>
        <w:t xml:space="preserve">  </w:t>
      </w:r>
      <w:r w:rsidR="000510FA">
        <w:rPr>
          <w:rFonts w:hint="cs"/>
          <w:sz w:val="32"/>
          <w:szCs w:val="32"/>
          <w:rtl/>
        </w:rPr>
        <w:t xml:space="preserve">     </w:t>
      </w:r>
      <w:r w:rsidR="009B5D27" w:rsidRPr="002844C0">
        <w:rPr>
          <w:rFonts w:hint="cs"/>
          <w:sz w:val="32"/>
          <w:szCs w:val="32"/>
          <w:rtl/>
        </w:rPr>
        <w:t xml:space="preserve"> </w:t>
      </w:r>
      <w:r w:rsidR="00533ADF" w:rsidRPr="002844C0">
        <w:rPr>
          <w:rFonts w:hint="cs"/>
          <w:sz w:val="32"/>
          <w:szCs w:val="32"/>
          <w:rtl/>
        </w:rPr>
        <w:t xml:space="preserve"> ج) </w:t>
      </w:r>
      <w:r w:rsidR="001813E3" w:rsidRPr="002844C0">
        <w:rPr>
          <w:rFonts w:hint="cs"/>
          <w:sz w:val="32"/>
          <w:szCs w:val="32"/>
          <w:rtl/>
        </w:rPr>
        <w:t>الزلازل</w:t>
      </w:r>
      <w:r w:rsidR="00533ADF" w:rsidRPr="002844C0">
        <w:rPr>
          <w:rFonts w:hint="cs"/>
          <w:sz w:val="32"/>
          <w:szCs w:val="32"/>
          <w:rtl/>
        </w:rPr>
        <w:t xml:space="preserve">         </w:t>
      </w:r>
    </w:p>
    <w:p w:rsidR="00530960" w:rsidRDefault="00530960" w:rsidP="00530960">
      <w:pPr>
        <w:pStyle w:val="aa"/>
        <w:ind w:left="1080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</w:t>
      </w:r>
    </w:p>
    <w:p w:rsidR="008D360A" w:rsidRDefault="00530960" w:rsidP="00330E89">
      <w:pPr>
        <w:pStyle w:val="aa"/>
        <w:ind w:left="1080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</w:rPr>
        <w:t xml:space="preserve">        </w:t>
      </w:r>
      <w:r w:rsidR="00330E89">
        <w:rPr>
          <w:rFonts w:hint="cs"/>
          <w:b/>
          <w:bCs/>
          <w:sz w:val="40"/>
          <w:szCs w:val="40"/>
          <w:rtl/>
        </w:rPr>
        <w:t xml:space="preserve"> </w:t>
      </w:r>
      <w:r w:rsidR="004F528E">
        <w:rPr>
          <w:rFonts w:hint="cs"/>
          <w:b/>
          <w:bCs/>
          <w:sz w:val="40"/>
          <w:szCs w:val="40"/>
          <w:rtl/>
        </w:rPr>
        <w:t xml:space="preserve">    </w:t>
      </w:r>
      <w:r w:rsidR="00CB0E6D">
        <w:rPr>
          <w:rFonts w:hint="cs"/>
          <w:b/>
          <w:bCs/>
          <w:sz w:val="40"/>
          <w:szCs w:val="40"/>
          <w:rtl/>
        </w:rPr>
        <w:t xml:space="preserve"> </w:t>
      </w:r>
      <w:r w:rsidR="004F528E">
        <w:rPr>
          <w:rFonts w:hint="cs"/>
          <w:b/>
          <w:bCs/>
          <w:sz w:val="40"/>
          <w:szCs w:val="40"/>
          <w:rtl/>
        </w:rPr>
        <w:t xml:space="preserve">  ٤. </w:t>
      </w:r>
      <w:r w:rsidR="001679FD" w:rsidRPr="001679FD">
        <w:rPr>
          <w:rFonts w:hint="cs"/>
          <w:b/>
          <w:bCs/>
          <w:sz w:val="36"/>
          <w:szCs w:val="36"/>
          <w:rtl/>
        </w:rPr>
        <w:t xml:space="preserve">من </w:t>
      </w:r>
      <w:r w:rsidR="00140660">
        <w:rPr>
          <w:rFonts w:hint="cs"/>
          <w:b/>
          <w:bCs/>
          <w:sz w:val="36"/>
          <w:szCs w:val="36"/>
          <w:rtl/>
        </w:rPr>
        <w:t>الأ</w:t>
      </w:r>
      <w:r w:rsidR="001679FD" w:rsidRPr="001679FD">
        <w:rPr>
          <w:rFonts w:hint="cs"/>
          <w:b/>
          <w:bCs/>
          <w:sz w:val="36"/>
          <w:szCs w:val="36"/>
          <w:rtl/>
        </w:rPr>
        <w:t xml:space="preserve">مثلة على </w:t>
      </w:r>
      <w:r w:rsidR="00672121">
        <w:rPr>
          <w:rFonts w:hint="cs"/>
          <w:b/>
          <w:bCs/>
          <w:sz w:val="36"/>
          <w:szCs w:val="36"/>
          <w:rtl/>
        </w:rPr>
        <w:t>أ</w:t>
      </w:r>
      <w:r w:rsidR="001679FD" w:rsidRPr="001679FD">
        <w:rPr>
          <w:rFonts w:hint="cs"/>
          <w:b/>
          <w:bCs/>
          <w:sz w:val="36"/>
          <w:szCs w:val="36"/>
          <w:rtl/>
        </w:rPr>
        <w:t xml:space="preserve">نشطة بشرية تؤثر في </w:t>
      </w:r>
      <w:r w:rsidR="00672121">
        <w:rPr>
          <w:rFonts w:hint="cs"/>
          <w:b/>
          <w:bCs/>
          <w:sz w:val="36"/>
          <w:szCs w:val="36"/>
          <w:rtl/>
        </w:rPr>
        <w:t>الأ</w:t>
      </w:r>
      <w:r w:rsidR="001679FD" w:rsidRPr="001679FD">
        <w:rPr>
          <w:rFonts w:hint="cs"/>
          <w:b/>
          <w:bCs/>
          <w:sz w:val="36"/>
          <w:szCs w:val="36"/>
          <w:rtl/>
        </w:rPr>
        <w:t>نظمة البيئية</w:t>
      </w:r>
      <w:r w:rsidR="006A5770">
        <w:rPr>
          <w:rFonts w:hint="cs"/>
          <w:b/>
          <w:bCs/>
          <w:sz w:val="40"/>
          <w:szCs w:val="40"/>
          <w:rtl/>
        </w:rPr>
        <w:t xml:space="preserve"> :</w:t>
      </w:r>
      <w:r w:rsidR="004842E4">
        <w:rPr>
          <w:rFonts w:hint="cs"/>
          <w:b/>
          <w:bCs/>
          <w:sz w:val="40"/>
          <w:szCs w:val="40"/>
          <w:rtl/>
        </w:rPr>
        <w:t xml:space="preserve">       </w:t>
      </w:r>
    </w:p>
    <w:p w:rsidR="0094114D" w:rsidRDefault="006A5770" w:rsidP="004842E4">
      <w:pPr>
        <w:pStyle w:val="aa"/>
        <w:ind w:left="1080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    </w:t>
      </w:r>
    </w:p>
    <w:p w:rsidR="00753D80" w:rsidRPr="00054591" w:rsidRDefault="00263C57" w:rsidP="00263C57">
      <w:pPr>
        <w:pStyle w:val="aa"/>
        <w:ind w:left="1080"/>
        <w:jc w:val="right"/>
        <w:rPr>
          <w:sz w:val="32"/>
          <w:szCs w:val="32"/>
          <w:rtl/>
        </w:rPr>
      </w:pPr>
      <w:r w:rsidRPr="00054591">
        <w:rPr>
          <w:rFonts w:hint="cs"/>
          <w:sz w:val="32"/>
          <w:szCs w:val="32"/>
          <w:rtl/>
        </w:rPr>
        <w:t xml:space="preserve">أ) </w:t>
      </w:r>
      <w:r w:rsidR="0068540E" w:rsidRPr="00054591">
        <w:rPr>
          <w:rFonts w:hint="cs"/>
          <w:sz w:val="32"/>
          <w:szCs w:val="32"/>
          <w:rtl/>
        </w:rPr>
        <w:t>قطع الأشجار</w:t>
      </w:r>
      <w:r w:rsidRPr="00054591">
        <w:rPr>
          <w:rFonts w:hint="cs"/>
          <w:sz w:val="32"/>
          <w:szCs w:val="32"/>
          <w:rtl/>
        </w:rPr>
        <w:t xml:space="preserve">  </w:t>
      </w:r>
      <w:r w:rsidR="00586BC6" w:rsidRPr="00054591">
        <w:rPr>
          <w:rFonts w:hint="cs"/>
          <w:sz w:val="32"/>
          <w:szCs w:val="32"/>
          <w:rtl/>
        </w:rPr>
        <w:t xml:space="preserve">            </w:t>
      </w:r>
      <w:r w:rsidR="009B5D27" w:rsidRPr="00054591">
        <w:rPr>
          <w:rFonts w:hint="cs"/>
          <w:sz w:val="32"/>
          <w:szCs w:val="32"/>
          <w:rtl/>
        </w:rPr>
        <w:t xml:space="preserve"> </w:t>
      </w:r>
      <w:r w:rsidR="0026524A" w:rsidRPr="00054591">
        <w:rPr>
          <w:rFonts w:hint="cs"/>
          <w:sz w:val="32"/>
          <w:szCs w:val="32"/>
          <w:rtl/>
        </w:rPr>
        <w:t xml:space="preserve">  </w:t>
      </w:r>
      <w:r w:rsidR="001C7E10" w:rsidRPr="00054591">
        <w:rPr>
          <w:rFonts w:hint="cs"/>
          <w:sz w:val="32"/>
          <w:szCs w:val="32"/>
          <w:rtl/>
        </w:rPr>
        <w:t xml:space="preserve">ب) </w:t>
      </w:r>
      <w:r w:rsidR="00A70F84" w:rsidRPr="00054591">
        <w:rPr>
          <w:rFonts w:hint="cs"/>
          <w:sz w:val="32"/>
          <w:szCs w:val="32"/>
          <w:rtl/>
        </w:rPr>
        <w:t>الفيضانات</w:t>
      </w:r>
      <w:r w:rsidR="001C7E10" w:rsidRPr="00054591">
        <w:rPr>
          <w:rFonts w:hint="cs"/>
          <w:sz w:val="32"/>
          <w:szCs w:val="32"/>
          <w:rtl/>
        </w:rPr>
        <w:t xml:space="preserve"> </w:t>
      </w:r>
      <w:r w:rsidR="0026524A" w:rsidRPr="00054591">
        <w:rPr>
          <w:rFonts w:hint="cs"/>
          <w:sz w:val="32"/>
          <w:szCs w:val="32"/>
          <w:rtl/>
        </w:rPr>
        <w:t xml:space="preserve">  </w:t>
      </w:r>
      <w:r w:rsidR="006A11AA" w:rsidRPr="00054591">
        <w:rPr>
          <w:rFonts w:hint="cs"/>
          <w:sz w:val="32"/>
          <w:szCs w:val="32"/>
          <w:rtl/>
        </w:rPr>
        <w:t xml:space="preserve"> </w:t>
      </w:r>
      <w:r w:rsidR="00586BC6" w:rsidRPr="00054591">
        <w:rPr>
          <w:rFonts w:hint="cs"/>
          <w:sz w:val="32"/>
          <w:szCs w:val="32"/>
          <w:rtl/>
        </w:rPr>
        <w:t xml:space="preserve">       </w:t>
      </w:r>
      <w:r w:rsidR="00EF47DA">
        <w:rPr>
          <w:rFonts w:hint="cs"/>
          <w:sz w:val="32"/>
          <w:szCs w:val="32"/>
          <w:rtl/>
        </w:rPr>
        <w:t xml:space="preserve">  </w:t>
      </w:r>
      <w:r w:rsidR="00586BC6" w:rsidRPr="00054591">
        <w:rPr>
          <w:rFonts w:hint="cs"/>
          <w:sz w:val="32"/>
          <w:szCs w:val="32"/>
          <w:rtl/>
        </w:rPr>
        <w:t xml:space="preserve">      </w:t>
      </w:r>
      <w:r w:rsidR="0026524A" w:rsidRPr="00054591">
        <w:rPr>
          <w:rFonts w:hint="cs"/>
          <w:sz w:val="32"/>
          <w:szCs w:val="32"/>
          <w:rtl/>
        </w:rPr>
        <w:t xml:space="preserve">  ج) </w:t>
      </w:r>
      <w:r w:rsidR="00586BC6" w:rsidRPr="00054591">
        <w:rPr>
          <w:rFonts w:hint="cs"/>
          <w:sz w:val="32"/>
          <w:szCs w:val="32"/>
          <w:rtl/>
        </w:rPr>
        <w:t>البراكين</w:t>
      </w:r>
      <w:r w:rsidR="006A11AA" w:rsidRPr="00054591">
        <w:rPr>
          <w:rFonts w:hint="cs"/>
          <w:sz w:val="32"/>
          <w:szCs w:val="32"/>
          <w:rtl/>
        </w:rPr>
        <w:t xml:space="preserve">     </w:t>
      </w:r>
    </w:p>
    <w:p w:rsidR="00263C57" w:rsidRDefault="0026524A" w:rsidP="00263C57">
      <w:pPr>
        <w:pStyle w:val="aa"/>
        <w:ind w:left="108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  <w:r w:rsidR="00753D80">
        <w:rPr>
          <w:rFonts w:hint="cs"/>
          <w:b/>
          <w:bCs/>
          <w:sz w:val="36"/>
          <w:szCs w:val="36"/>
          <w:rtl/>
        </w:rPr>
        <w:t xml:space="preserve">        </w:t>
      </w:r>
    </w:p>
    <w:p w:rsidR="00537F85" w:rsidRDefault="008B7E9D" w:rsidP="002E6EB9">
      <w:pPr>
        <w:pStyle w:val="aa"/>
        <w:ind w:left="1080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</w:t>
      </w:r>
      <w:r w:rsidR="00B54E27">
        <w:rPr>
          <w:rFonts w:hint="cs"/>
          <w:b/>
          <w:bCs/>
          <w:sz w:val="36"/>
          <w:szCs w:val="36"/>
          <w:rtl/>
        </w:rPr>
        <w:t>٥. التعاقب البيئي</w:t>
      </w:r>
      <w:r w:rsidR="00FB1951">
        <w:rPr>
          <w:rFonts w:hint="cs"/>
          <w:b/>
          <w:bCs/>
          <w:sz w:val="40"/>
          <w:szCs w:val="40"/>
          <w:rtl/>
        </w:rPr>
        <w:t xml:space="preserve"> :</w:t>
      </w:r>
    </w:p>
    <w:p w:rsidR="00537F85" w:rsidRDefault="00537F85" w:rsidP="002E6EB9">
      <w:pPr>
        <w:pStyle w:val="aa"/>
        <w:ind w:left="1080"/>
        <w:jc w:val="right"/>
        <w:rPr>
          <w:b/>
          <w:bCs/>
          <w:sz w:val="40"/>
          <w:szCs w:val="40"/>
          <w:rtl/>
        </w:rPr>
      </w:pPr>
    </w:p>
    <w:p w:rsidR="00A11DDD" w:rsidRPr="002E6EB9" w:rsidRDefault="00537F85" w:rsidP="002E6EB9">
      <w:pPr>
        <w:pStyle w:val="aa"/>
        <w:ind w:left="1080"/>
        <w:jc w:val="right"/>
        <w:rPr>
          <w:b/>
          <w:bCs/>
          <w:sz w:val="40"/>
          <w:szCs w:val="40"/>
          <w:rtl/>
        </w:rPr>
      </w:pPr>
      <w:r w:rsidRPr="00884161">
        <w:rPr>
          <w:rFonts w:hint="cs"/>
          <w:sz w:val="32"/>
          <w:szCs w:val="32"/>
          <w:rtl/>
        </w:rPr>
        <w:t xml:space="preserve">أ) </w:t>
      </w:r>
      <w:r w:rsidR="002E6EB9" w:rsidRPr="00884161">
        <w:rPr>
          <w:rFonts w:hint="cs"/>
          <w:sz w:val="32"/>
          <w:szCs w:val="32"/>
          <w:rtl/>
        </w:rPr>
        <w:t>يؤدي إلى الانقراض</w:t>
      </w:r>
      <w:r w:rsidR="00794A4A" w:rsidRPr="002E6EB9">
        <w:rPr>
          <w:rFonts w:hint="cs"/>
          <w:sz w:val="36"/>
          <w:szCs w:val="36"/>
          <w:rtl/>
        </w:rPr>
        <w:t xml:space="preserve">   </w:t>
      </w:r>
      <w:r w:rsidR="001772B6" w:rsidRPr="002E6EB9">
        <w:rPr>
          <w:rFonts w:hint="cs"/>
          <w:sz w:val="36"/>
          <w:szCs w:val="36"/>
          <w:rtl/>
        </w:rPr>
        <w:t xml:space="preserve">    </w:t>
      </w:r>
      <w:r w:rsidR="005E6FC9">
        <w:rPr>
          <w:rFonts w:hint="cs"/>
          <w:sz w:val="36"/>
          <w:szCs w:val="36"/>
          <w:rtl/>
        </w:rPr>
        <w:t xml:space="preserve"> </w:t>
      </w:r>
      <w:r w:rsidR="005E6FC9" w:rsidRPr="00884161">
        <w:rPr>
          <w:rFonts w:hint="cs"/>
          <w:sz w:val="32"/>
          <w:szCs w:val="32"/>
          <w:rtl/>
        </w:rPr>
        <w:t xml:space="preserve"> </w:t>
      </w:r>
      <w:r w:rsidR="001772B6" w:rsidRPr="00884161">
        <w:rPr>
          <w:rFonts w:hint="cs"/>
          <w:sz w:val="32"/>
          <w:szCs w:val="32"/>
          <w:rtl/>
        </w:rPr>
        <w:t xml:space="preserve">ب) </w:t>
      </w:r>
      <w:r w:rsidR="00B329D3" w:rsidRPr="00884161">
        <w:rPr>
          <w:rFonts w:hint="cs"/>
          <w:sz w:val="32"/>
          <w:szCs w:val="32"/>
          <w:rtl/>
        </w:rPr>
        <w:t>يستغرق مدة طويلة</w:t>
      </w:r>
      <w:r w:rsidR="001772B6" w:rsidRPr="002E6EB9">
        <w:rPr>
          <w:rFonts w:hint="cs"/>
          <w:sz w:val="36"/>
          <w:szCs w:val="36"/>
          <w:rtl/>
        </w:rPr>
        <w:t xml:space="preserve"> </w:t>
      </w:r>
      <w:r w:rsidR="00794A4A" w:rsidRPr="002E6EB9">
        <w:rPr>
          <w:rFonts w:hint="cs"/>
          <w:sz w:val="36"/>
          <w:szCs w:val="36"/>
          <w:rtl/>
        </w:rPr>
        <w:t xml:space="preserve">     </w:t>
      </w:r>
      <w:r w:rsidR="00054591">
        <w:rPr>
          <w:rFonts w:hint="cs"/>
          <w:sz w:val="36"/>
          <w:szCs w:val="36"/>
          <w:rtl/>
        </w:rPr>
        <w:t xml:space="preserve"> </w:t>
      </w:r>
      <w:r w:rsidR="001772B6" w:rsidRPr="002E6EB9">
        <w:rPr>
          <w:rFonts w:hint="cs"/>
          <w:sz w:val="36"/>
          <w:szCs w:val="36"/>
          <w:rtl/>
        </w:rPr>
        <w:t xml:space="preserve"> </w:t>
      </w:r>
      <w:r w:rsidR="00EF47DA">
        <w:rPr>
          <w:rFonts w:hint="cs"/>
          <w:sz w:val="36"/>
          <w:szCs w:val="36"/>
          <w:rtl/>
        </w:rPr>
        <w:t xml:space="preserve"> </w:t>
      </w:r>
      <w:r w:rsidR="001772B6" w:rsidRPr="007C1E65">
        <w:rPr>
          <w:rFonts w:hint="cs"/>
          <w:sz w:val="32"/>
          <w:szCs w:val="32"/>
          <w:rtl/>
        </w:rPr>
        <w:t xml:space="preserve">ج) </w:t>
      </w:r>
      <w:r w:rsidR="005E6FC9" w:rsidRPr="007C1E65">
        <w:rPr>
          <w:rFonts w:hint="cs"/>
          <w:sz w:val="32"/>
          <w:szCs w:val="32"/>
          <w:rtl/>
        </w:rPr>
        <w:t>يعتمد</w:t>
      </w:r>
      <w:r w:rsidR="00794A4A" w:rsidRPr="007C1E65">
        <w:rPr>
          <w:rFonts w:hint="cs"/>
          <w:sz w:val="32"/>
          <w:szCs w:val="32"/>
          <w:rtl/>
        </w:rPr>
        <w:t xml:space="preserve"> </w:t>
      </w:r>
      <w:r w:rsidR="005E6FC9" w:rsidRPr="007C1E65">
        <w:rPr>
          <w:rFonts w:hint="cs"/>
          <w:sz w:val="32"/>
          <w:szCs w:val="32"/>
          <w:rtl/>
        </w:rPr>
        <w:t>على وجود</w:t>
      </w:r>
      <w:r w:rsidR="00C91D73">
        <w:rPr>
          <w:rFonts w:hint="cs"/>
          <w:sz w:val="32"/>
          <w:szCs w:val="32"/>
          <w:rtl/>
        </w:rPr>
        <w:t xml:space="preserve"> محميّات</w:t>
      </w:r>
      <w:r w:rsidR="00DC5CFE" w:rsidRPr="002E6EB9">
        <w:rPr>
          <w:rFonts w:hint="cs"/>
          <w:sz w:val="36"/>
          <w:szCs w:val="36"/>
          <w:rtl/>
        </w:rPr>
        <w:t xml:space="preserve">  </w:t>
      </w:r>
      <w:r w:rsidR="00794A4A" w:rsidRPr="002E6EB9">
        <w:rPr>
          <w:rFonts w:hint="cs"/>
          <w:sz w:val="36"/>
          <w:szCs w:val="36"/>
          <w:rtl/>
        </w:rPr>
        <w:t xml:space="preserve">       </w:t>
      </w:r>
      <w:r w:rsidR="001772B6" w:rsidRPr="002E6EB9">
        <w:rPr>
          <w:rFonts w:hint="cs"/>
          <w:sz w:val="36"/>
          <w:szCs w:val="36"/>
          <w:rtl/>
        </w:rPr>
        <w:t xml:space="preserve">   </w:t>
      </w:r>
      <w:r w:rsidR="00A11DDD" w:rsidRPr="002E6EB9">
        <w:rPr>
          <w:rFonts w:hint="cs"/>
          <w:sz w:val="36"/>
          <w:szCs w:val="36"/>
          <w:rtl/>
        </w:rPr>
        <w:t xml:space="preserve">     </w:t>
      </w:r>
    </w:p>
    <w:p w:rsidR="0091114B" w:rsidRDefault="001772B6" w:rsidP="00071F45">
      <w:pPr>
        <w:pStyle w:val="aa"/>
        <w:ind w:left="1440"/>
        <w:jc w:val="center"/>
        <w:rPr>
          <w:b/>
          <w:bCs/>
          <w:sz w:val="36"/>
          <w:szCs w:val="36"/>
          <w:rtl/>
        </w:rPr>
      </w:pPr>
      <w:r w:rsidRPr="00EA33FF">
        <w:rPr>
          <w:rFonts w:hint="cs"/>
          <w:b/>
          <w:bCs/>
          <w:sz w:val="36"/>
          <w:szCs w:val="36"/>
          <w:rtl/>
        </w:rPr>
        <w:t xml:space="preserve">  </w:t>
      </w:r>
    </w:p>
    <w:p w:rsidR="00071F45" w:rsidRDefault="001772B6" w:rsidP="00A11DDD">
      <w:pPr>
        <w:pStyle w:val="aa"/>
        <w:ind w:left="1440"/>
        <w:jc w:val="right"/>
        <w:rPr>
          <w:b/>
          <w:bCs/>
          <w:sz w:val="40"/>
          <w:szCs w:val="40"/>
          <w:rtl/>
        </w:rPr>
      </w:pPr>
      <w:r w:rsidRPr="00EA33FF">
        <w:rPr>
          <w:rFonts w:hint="cs"/>
          <w:b/>
          <w:bCs/>
          <w:sz w:val="36"/>
          <w:szCs w:val="36"/>
          <w:rtl/>
        </w:rPr>
        <w:lastRenderedPageBreak/>
        <w:t xml:space="preserve">  </w:t>
      </w:r>
      <w:r w:rsidR="00794A4A" w:rsidRPr="00EA33FF">
        <w:rPr>
          <w:rFonts w:hint="cs"/>
          <w:b/>
          <w:bCs/>
          <w:sz w:val="36"/>
          <w:szCs w:val="36"/>
          <w:rtl/>
        </w:rPr>
        <w:t xml:space="preserve"> </w:t>
      </w:r>
      <w:r w:rsidR="00EA33FF">
        <w:rPr>
          <w:rFonts w:hint="cs"/>
          <w:b/>
          <w:bCs/>
          <w:sz w:val="36"/>
          <w:szCs w:val="36"/>
          <w:rtl/>
        </w:rPr>
        <w:t xml:space="preserve"> </w:t>
      </w:r>
      <w:r w:rsidR="00C807D3">
        <w:rPr>
          <w:rFonts w:hint="cs"/>
          <w:b/>
          <w:bCs/>
          <w:sz w:val="40"/>
          <w:szCs w:val="40"/>
          <w:rtl/>
        </w:rPr>
        <w:t xml:space="preserve">السؤال الثاني: </w:t>
      </w:r>
      <w:r w:rsidR="003170FB">
        <w:rPr>
          <w:rFonts w:hint="cs"/>
          <w:b/>
          <w:bCs/>
          <w:sz w:val="40"/>
          <w:szCs w:val="40"/>
          <w:rtl/>
        </w:rPr>
        <w:t>اكتب المفهوم المناسب في الفراغ</w:t>
      </w:r>
      <w:r w:rsidR="006E166E">
        <w:rPr>
          <w:rFonts w:hint="cs"/>
          <w:b/>
          <w:bCs/>
          <w:sz w:val="40"/>
          <w:szCs w:val="40"/>
          <w:rtl/>
        </w:rPr>
        <w:t xml:space="preserve"> ( </w:t>
      </w:r>
      <w:r w:rsidR="00D51ECC">
        <w:rPr>
          <w:rFonts w:hint="cs"/>
          <w:b/>
          <w:bCs/>
          <w:sz w:val="40"/>
          <w:szCs w:val="40"/>
          <w:rtl/>
        </w:rPr>
        <w:t>٦</w:t>
      </w:r>
      <w:r w:rsidR="006E166E">
        <w:rPr>
          <w:rFonts w:hint="cs"/>
          <w:b/>
          <w:bCs/>
          <w:sz w:val="40"/>
          <w:szCs w:val="40"/>
          <w:rtl/>
        </w:rPr>
        <w:t xml:space="preserve"> علامات )</w:t>
      </w:r>
    </w:p>
    <w:p w:rsidR="00D26076" w:rsidRDefault="00D26076" w:rsidP="00A11DDD">
      <w:pPr>
        <w:pStyle w:val="aa"/>
        <w:ind w:left="1440"/>
        <w:jc w:val="right"/>
        <w:rPr>
          <w:b/>
          <w:bCs/>
          <w:sz w:val="40"/>
          <w:szCs w:val="40"/>
          <w:rtl/>
        </w:rPr>
      </w:pPr>
    </w:p>
    <w:p w:rsidR="00761E03" w:rsidRDefault="00995227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  <w:r w:rsidRPr="00E826A0">
        <w:rPr>
          <w:rFonts w:hint="cs"/>
          <w:sz w:val="36"/>
          <w:szCs w:val="36"/>
          <w:rtl/>
        </w:rPr>
        <w:t>1</w:t>
      </w:r>
      <w:r w:rsidRPr="001F55FB">
        <w:rPr>
          <w:rFonts w:hint="cs"/>
          <w:sz w:val="36"/>
          <w:szCs w:val="36"/>
          <w:rtl/>
        </w:rPr>
        <w:t>)</w:t>
      </w:r>
      <w:r w:rsidR="00B415CF">
        <w:rPr>
          <w:rFonts w:hint="cs"/>
          <w:b/>
          <w:bCs/>
          <w:sz w:val="36"/>
          <w:szCs w:val="36"/>
          <w:rtl/>
        </w:rPr>
        <w:t xml:space="preserve"> </w:t>
      </w:r>
      <w:r w:rsidR="001563BE" w:rsidRPr="004B688D">
        <w:rPr>
          <w:rFonts w:hint="cs"/>
          <w:sz w:val="36"/>
          <w:szCs w:val="36"/>
          <w:rtl/>
        </w:rPr>
        <w:t xml:space="preserve">موت جميع </w:t>
      </w:r>
      <w:r w:rsidR="004B688D" w:rsidRPr="004B688D">
        <w:rPr>
          <w:rFonts w:hint="cs"/>
          <w:sz w:val="36"/>
          <w:szCs w:val="36"/>
          <w:rtl/>
        </w:rPr>
        <w:t>أفراد نوع معين من الكائنات الحية</w:t>
      </w:r>
      <w:r w:rsidR="00894111" w:rsidRPr="00B92CD4">
        <w:rPr>
          <w:rFonts w:hint="cs"/>
          <w:sz w:val="36"/>
          <w:szCs w:val="36"/>
          <w:rtl/>
        </w:rPr>
        <w:t xml:space="preserve"> </w:t>
      </w:r>
      <w:r w:rsidR="00D26076" w:rsidRPr="00B92CD4">
        <w:rPr>
          <w:rFonts w:hint="cs"/>
          <w:sz w:val="36"/>
          <w:szCs w:val="36"/>
          <w:rtl/>
        </w:rPr>
        <w:t xml:space="preserve"> </w:t>
      </w:r>
      <w:r w:rsidR="00D26076" w:rsidRPr="00A96E19">
        <w:rPr>
          <w:rFonts w:hint="cs"/>
          <w:sz w:val="28"/>
          <w:szCs w:val="28"/>
          <w:rtl/>
        </w:rPr>
        <w:t>......................</w:t>
      </w:r>
      <w:r w:rsidR="00634A66" w:rsidRPr="00A96E19">
        <w:rPr>
          <w:rFonts w:hint="cs"/>
          <w:sz w:val="28"/>
          <w:szCs w:val="28"/>
          <w:rtl/>
        </w:rPr>
        <w:t>.........</w:t>
      </w:r>
      <w:r w:rsidR="00634A66">
        <w:rPr>
          <w:rFonts w:hint="cs"/>
          <w:b/>
          <w:bCs/>
          <w:sz w:val="36"/>
          <w:szCs w:val="36"/>
          <w:rtl/>
        </w:rPr>
        <w:t xml:space="preserve"> </w:t>
      </w:r>
    </w:p>
    <w:p w:rsidR="006B3320" w:rsidRDefault="006B3320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</w:p>
    <w:p w:rsidR="00E91129" w:rsidRPr="00020C3E" w:rsidRDefault="006B3320" w:rsidP="00020C3E">
      <w:pPr>
        <w:pStyle w:val="aa"/>
        <w:ind w:left="1773"/>
        <w:jc w:val="right"/>
        <w:rPr>
          <w:sz w:val="36"/>
          <w:szCs w:val="36"/>
          <w:rtl/>
        </w:rPr>
      </w:pPr>
      <w:r w:rsidRPr="00E826A0">
        <w:rPr>
          <w:rFonts w:hint="cs"/>
          <w:sz w:val="36"/>
          <w:szCs w:val="36"/>
          <w:rtl/>
        </w:rPr>
        <w:t>٢)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94462C">
        <w:rPr>
          <w:rFonts w:hint="cs"/>
          <w:sz w:val="36"/>
          <w:szCs w:val="36"/>
          <w:rtl/>
        </w:rPr>
        <w:t xml:space="preserve">مساحة من الأرض تحظى </w:t>
      </w:r>
      <w:r w:rsidR="00ED5550">
        <w:rPr>
          <w:rFonts w:hint="cs"/>
          <w:sz w:val="36"/>
          <w:szCs w:val="36"/>
          <w:rtl/>
        </w:rPr>
        <w:t>بالحماية القانونية، للحفاظ على حياة</w:t>
      </w:r>
      <w:r w:rsidR="00ED5550" w:rsidRPr="00E91129">
        <w:rPr>
          <w:rFonts w:hint="cs"/>
          <w:sz w:val="36"/>
          <w:szCs w:val="36"/>
          <w:rtl/>
        </w:rPr>
        <w:t xml:space="preserve"> </w:t>
      </w:r>
    </w:p>
    <w:p w:rsidR="006B3320" w:rsidRPr="00F740E9" w:rsidRDefault="00ED5550" w:rsidP="00995227">
      <w:pPr>
        <w:pStyle w:val="aa"/>
        <w:ind w:left="1773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020C3E">
        <w:rPr>
          <w:rFonts w:hint="cs"/>
          <w:sz w:val="36"/>
          <w:szCs w:val="36"/>
          <w:rtl/>
        </w:rPr>
        <w:t xml:space="preserve">الكائنات </w:t>
      </w:r>
      <w:r>
        <w:rPr>
          <w:rFonts w:hint="cs"/>
          <w:sz w:val="36"/>
          <w:szCs w:val="36"/>
          <w:rtl/>
        </w:rPr>
        <w:t>الحية</w:t>
      </w:r>
      <w:r w:rsidR="00FD2A42">
        <w:rPr>
          <w:rFonts w:hint="cs"/>
          <w:b/>
          <w:bCs/>
          <w:sz w:val="36"/>
          <w:szCs w:val="36"/>
          <w:rtl/>
        </w:rPr>
        <w:t xml:space="preserve"> </w:t>
      </w:r>
      <w:r w:rsidR="00F740E9">
        <w:rPr>
          <w:rFonts w:hint="cs"/>
          <w:sz w:val="36"/>
          <w:szCs w:val="36"/>
          <w:rtl/>
        </w:rPr>
        <w:t xml:space="preserve">المهددة بالانقراض </w:t>
      </w:r>
      <w:r w:rsidR="00F740E9" w:rsidRPr="00F740E9">
        <w:rPr>
          <w:rFonts w:hint="cs"/>
          <w:sz w:val="28"/>
          <w:szCs w:val="28"/>
          <w:rtl/>
        </w:rPr>
        <w:t>.....................</w:t>
      </w:r>
      <w:r w:rsidR="00F740E9">
        <w:rPr>
          <w:rFonts w:hint="cs"/>
          <w:sz w:val="28"/>
          <w:szCs w:val="28"/>
          <w:rtl/>
        </w:rPr>
        <w:t>........</w:t>
      </w:r>
    </w:p>
    <w:p w:rsidR="00634A66" w:rsidRDefault="00634A66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</w:p>
    <w:p w:rsidR="00CC5A69" w:rsidRDefault="00634A66" w:rsidP="00995227">
      <w:pPr>
        <w:pStyle w:val="aa"/>
        <w:ind w:left="1773"/>
        <w:jc w:val="right"/>
        <w:rPr>
          <w:sz w:val="36"/>
          <w:szCs w:val="36"/>
          <w:rtl/>
        </w:rPr>
      </w:pPr>
      <w:r w:rsidRPr="00E826A0">
        <w:rPr>
          <w:rFonts w:hint="cs"/>
          <w:sz w:val="36"/>
          <w:szCs w:val="36"/>
          <w:rtl/>
        </w:rPr>
        <w:t>٣)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B9093C">
        <w:rPr>
          <w:rFonts w:hint="cs"/>
          <w:sz w:val="36"/>
          <w:szCs w:val="36"/>
          <w:rtl/>
        </w:rPr>
        <w:t>مجموعة الجماعات</w:t>
      </w:r>
      <w:r w:rsidR="00C65B70">
        <w:rPr>
          <w:rFonts w:hint="cs"/>
          <w:sz w:val="36"/>
          <w:szCs w:val="36"/>
          <w:rtl/>
        </w:rPr>
        <w:t xml:space="preserve"> </w:t>
      </w:r>
      <w:r w:rsidR="00B9093C">
        <w:rPr>
          <w:rFonts w:hint="cs"/>
          <w:sz w:val="36"/>
          <w:szCs w:val="36"/>
          <w:rtl/>
        </w:rPr>
        <w:t xml:space="preserve">الحيوية </w:t>
      </w:r>
      <w:r w:rsidR="00A93B41">
        <w:rPr>
          <w:rFonts w:hint="cs"/>
          <w:sz w:val="36"/>
          <w:szCs w:val="36"/>
          <w:rtl/>
        </w:rPr>
        <w:t xml:space="preserve">المختلفة التي يمكنها العيش معًا </w:t>
      </w:r>
    </w:p>
    <w:p w:rsidR="00FA71FB" w:rsidRDefault="00D94F79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في نظام بيئي </w:t>
      </w:r>
      <w:r w:rsidR="00CC5A69">
        <w:rPr>
          <w:rFonts w:hint="cs"/>
          <w:sz w:val="36"/>
          <w:szCs w:val="36"/>
          <w:rtl/>
        </w:rPr>
        <w:t xml:space="preserve">واحد </w:t>
      </w:r>
      <w:r w:rsidR="00897C14" w:rsidRPr="00897C14">
        <w:rPr>
          <w:rFonts w:hint="cs"/>
          <w:sz w:val="28"/>
          <w:szCs w:val="28"/>
          <w:rtl/>
        </w:rPr>
        <w:t>........................</w:t>
      </w:r>
      <w:r w:rsidR="00897C14">
        <w:rPr>
          <w:rFonts w:hint="cs"/>
          <w:sz w:val="28"/>
          <w:szCs w:val="28"/>
          <w:rtl/>
        </w:rPr>
        <w:t>.....</w:t>
      </w:r>
    </w:p>
    <w:p w:rsidR="00096476" w:rsidRDefault="00096476" w:rsidP="00995227">
      <w:pPr>
        <w:pStyle w:val="aa"/>
        <w:pBdr>
          <w:bottom w:val="single" w:sz="12" w:space="1" w:color="auto"/>
        </w:pBdr>
        <w:ind w:left="1773"/>
        <w:jc w:val="right"/>
        <w:rPr>
          <w:b/>
          <w:bCs/>
          <w:sz w:val="36"/>
          <w:szCs w:val="36"/>
          <w:rtl/>
        </w:rPr>
      </w:pPr>
    </w:p>
    <w:p w:rsidR="0092405E" w:rsidRDefault="0092405E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</w:p>
    <w:p w:rsidR="0092405E" w:rsidRDefault="0092405E" w:rsidP="000F3BFE">
      <w:pPr>
        <w:pStyle w:val="aa"/>
        <w:ind w:left="1773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</w:t>
      </w:r>
    </w:p>
    <w:p w:rsidR="000244C5" w:rsidRDefault="0074483A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</w:t>
      </w:r>
      <w:r w:rsidR="00F75DE5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السؤال الثالث: </w:t>
      </w:r>
      <w:r w:rsidR="00F75DE5">
        <w:rPr>
          <w:rFonts w:hint="cs"/>
          <w:b/>
          <w:bCs/>
          <w:sz w:val="40"/>
          <w:szCs w:val="40"/>
          <w:rtl/>
        </w:rPr>
        <w:t>اذكر مثال واحد على كل من :</w:t>
      </w:r>
      <w:r w:rsidR="006270CA">
        <w:rPr>
          <w:rFonts w:hint="cs"/>
          <w:b/>
          <w:bCs/>
          <w:sz w:val="40"/>
          <w:szCs w:val="40"/>
          <w:rtl/>
        </w:rPr>
        <w:t xml:space="preserve"> ( ٤ علامات )</w:t>
      </w:r>
    </w:p>
    <w:p w:rsidR="00F75DE5" w:rsidRDefault="008039A8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</w:t>
      </w:r>
    </w:p>
    <w:p w:rsidR="008039A8" w:rsidRDefault="007A54FF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</w:t>
      </w:r>
      <w:r w:rsidR="008039A8" w:rsidRPr="004F3667">
        <w:rPr>
          <w:rFonts w:hint="cs"/>
          <w:sz w:val="36"/>
          <w:szCs w:val="36"/>
          <w:rtl/>
        </w:rPr>
        <w:t>)</w:t>
      </w:r>
      <w:r w:rsidR="004F3667">
        <w:rPr>
          <w:rFonts w:hint="cs"/>
          <w:sz w:val="36"/>
          <w:szCs w:val="36"/>
          <w:rtl/>
        </w:rPr>
        <w:t xml:space="preserve"> </w:t>
      </w:r>
      <w:r w:rsidR="008039A8" w:rsidRPr="004F3667">
        <w:rPr>
          <w:rFonts w:hint="cs"/>
          <w:sz w:val="36"/>
          <w:szCs w:val="36"/>
          <w:rtl/>
        </w:rPr>
        <w:t>نظام بيئي كبير</w:t>
      </w:r>
      <w:r w:rsidRPr="004D1B31">
        <w:rPr>
          <w:rFonts w:hint="cs"/>
          <w:sz w:val="36"/>
          <w:szCs w:val="36"/>
          <w:rtl/>
        </w:rPr>
        <w:t xml:space="preserve">. </w:t>
      </w:r>
    </w:p>
    <w:p w:rsidR="007A54FF" w:rsidRDefault="007A54FF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</w:p>
    <w:p w:rsidR="007A54FF" w:rsidRDefault="007A54FF" w:rsidP="00995227">
      <w:pPr>
        <w:pStyle w:val="aa"/>
        <w:ind w:left="1773"/>
        <w:jc w:val="right"/>
        <w:rPr>
          <w:b/>
          <w:bCs/>
          <w:sz w:val="36"/>
          <w:szCs w:val="36"/>
          <w:rtl/>
        </w:rPr>
      </w:pPr>
    </w:p>
    <w:p w:rsidR="007A54FF" w:rsidRPr="004D1B31" w:rsidRDefault="007A54FF" w:rsidP="00995227">
      <w:pPr>
        <w:pStyle w:val="aa"/>
        <w:ind w:left="1773"/>
        <w:jc w:val="right"/>
        <w:rPr>
          <w:sz w:val="36"/>
          <w:szCs w:val="36"/>
          <w:rtl/>
        </w:rPr>
      </w:pPr>
      <w:r w:rsidRPr="004D1B31">
        <w:rPr>
          <w:rFonts w:hint="cs"/>
          <w:sz w:val="36"/>
          <w:szCs w:val="36"/>
          <w:rtl/>
        </w:rPr>
        <w:t>ب) نظام بيئي صغير.</w:t>
      </w:r>
    </w:p>
    <w:p w:rsidR="00F75DE5" w:rsidRDefault="00F75DE5" w:rsidP="00F75DE5">
      <w:pPr>
        <w:pStyle w:val="aa"/>
        <w:ind w:left="2133"/>
        <w:jc w:val="center"/>
        <w:rPr>
          <w:b/>
          <w:bCs/>
          <w:sz w:val="40"/>
          <w:szCs w:val="40"/>
          <w:rtl/>
        </w:rPr>
      </w:pPr>
    </w:p>
    <w:p w:rsidR="00A860D5" w:rsidRDefault="00A860D5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</w:p>
    <w:p w:rsidR="00482EF2" w:rsidRDefault="00E3078A" w:rsidP="00E3078A">
      <w:pPr>
        <w:pStyle w:val="aa"/>
        <w:ind w:left="1773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انتهت الأسئلة</w:t>
      </w:r>
    </w:p>
    <w:p w:rsidR="005977C9" w:rsidRDefault="005977C9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</w:p>
    <w:p w:rsidR="005977C9" w:rsidRPr="0092405E" w:rsidRDefault="005977C9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</w:p>
    <w:p w:rsidR="00FA71FB" w:rsidRDefault="00FA71FB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</w:p>
    <w:p w:rsidR="00C56B37" w:rsidRDefault="00C56B37" w:rsidP="00995227">
      <w:pPr>
        <w:pStyle w:val="aa"/>
        <w:ind w:left="1773"/>
        <w:jc w:val="right"/>
        <w:rPr>
          <w:b/>
          <w:bCs/>
          <w:sz w:val="40"/>
          <w:szCs w:val="40"/>
          <w:rtl/>
        </w:rPr>
      </w:pPr>
    </w:p>
    <w:p w:rsidR="00C56B37" w:rsidRDefault="00C56B37" w:rsidP="00075EE7">
      <w:pPr>
        <w:pStyle w:val="aa"/>
        <w:ind w:left="2133"/>
        <w:jc w:val="center"/>
        <w:rPr>
          <w:b/>
          <w:bCs/>
          <w:sz w:val="36"/>
          <w:szCs w:val="36"/>
          <w:rtl/>
        </w:rPr>
      </w:pPr>
    </w:p>
    <w:p w:rsidR="00071F45" w:rsidRPr="00B931B2" w:rsidRDefault="00071F45" w:rsidP="00B931B2">
      <w:pPr>
        <w:rPr>
          <w:rFonts w:hint="cs"/>
          <w:b/>
          <w:bCs/>
          <w:sz w:val="36"/>
          <w:szCs w:val="36"/>
          <w:rtl/>
          <w:lang w:bidi="ar-JO"/>
        </w:rPr>
      </w:pPr>
      <w:bookmarkStart w:id="0" w:name="_GoBack"/>
      <w:bookmarkEnd w:id="0"/>
    </w:p>
    <w:sectPr w:rsidR="00071F45" w:rsidRPr="00B931B2" w:rsidSect="00B931B2">
      <w:headerReference w:type="default" r:id="rId9"/>
      <w:footerReference w:type="even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71" w:rsidRDefault="009B0971">
      <w:pPr>
        <w:spacing w:after="0" w:line="240" w:lineRule="auto"/>
      </w:pPr>
      <w:r>
        <w:separator/>
      </w:r>
    </w:p>
  </w:endnote>
  <w:endnote w:type="continuationSeparator" w:id="0">
    <w:p w:rsidR="009B0971" w:rsidRDefault="009B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5A" w:rsidRDefault="005B264B">
    <w:pPr>
      <w:pStyle w:val="a6"/>
    </w:pPr>
    <w:r>
      <w:rPr>
        <w:rFonts w:hint="cs"/>
        <w:rtl/>
      </w:rPr>
      <w:t>الحامعة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71" w:rsidRDefault="009B0971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:rsidR="009B0971" w:rsidRDefault="009B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03A" w:rsidRDefault="0059403A" w:rsidP="004637BD">
    <w:pPr>
      <w:pStyle w:val="a5"/>
      <w:jc w:val="right"/>
      <w:rPr>
        <w:b/>
        <w:bCs/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49A7AC8"/>
    <w:multiLevelType w:val="hybridMultilevel"/>
    <w:tmpl w:val="56649DDC"/>
    <w:lvl w:ilvl="0" w:tplc="FFFFFFFF">
      <w:start w:val="1"/>
      <w:numFmt w:val="decimalFullWidth"/>
      <w:lvlText w:val="%1)"/>
      <w:lvlJc w:val="left"/>
      <w:pPr>
        <w:ind w:left="21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3" w:hanging="360"/>
      </w:pPr>
    </w:lvl>
    <w:lvl w:ilvl="2" w:tplc="0409001B" w:tentative="1">
      <w:start w:val="1"/>
      <w:numFmt w:val="lowerRoman"/>
      <w:lvlText w:val="%3."/>
      <w:lvlJc w:val="right"/>
      <w:pPr>
        <w:ind w:left="3573" w:hanging="180"/>
      </w:pPr>
    </w:lvl>
    <w:lvl w:ilvl="3" w:tplc="0409000F" w:tentative="1">
      <w:start w:val="1"/>
      <w:numFmt w:val="decimal"/>
      <w:lvlText w:val="%4."/>
      <w:lvlJc w:val="left"/>
      <w:pPr>
        <w:ind w:left="4293" w:hanging="360"/>
      </w:pPr>
    </w:lvl>
    <w:lvl w:ilvl="4" w:tplc="04090019" w:tentative="1">
      <w:start w:val="1"/>
      <w:numFmt w:val="lowerLetter"/>
      <w:lvlText w:val="%5."/>
      <w:lvlJc w:val="left"/>
      <w:pPr>
        <w:ind w:left="5013" w:hanging="360"/>
      </w:pPr>
    </w:lvl>
    <w:lvl w:ilvl="5" w:tplc="0409001B" w:tentative="1">
      <w:start w:val="1"/>
      <w:numFmt w:val="lowerRoman"/>
      <w:lvlText w:val="%6."/>
      <w:lvlJc w:val="right"/>
      <w:pPr>
        <w:ind w:left="5733" w:hanging="180"/>
      </w:pPr>
    </w:lvl>
    <w:lvl w:ilvl="6" w:tplc="0409000F" w:tentative="1">
      <w:start w:val="1"/>
      <w:numFmt w:val="decimal"/>
      <w:lvlText w:val="%7."/>
      <w:lvlJc w:val="left"/>
      <w:pPr>
        <w:ind w:left="6453" w:hanging="360"/>
      </w:pPr>
    </w:lvl>
    <w:lvl w:ilvl="7" w:tplc="04090019" w:tentative="1">
      <w:start w:val="1"/>
      <w:numFmt w:val="lowerLetter"/>
      <w:lvlText w:val="%8."/>
      <w:lvlJc w:val="left"/>
      <w:pPr>
        <w:ind w:left="7173" w:hanging="360"/>
      </w:pPr>
    </w:lvl>
    <w:lvl w:ilvl="8" w:tplc="04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0">
    <w:nsid w:val="377A7F76"/>
    <w:multiLevelType w:val="hybridMultilevel"/>
    <w:tmpl w:val="B4A849FC"/>
    <w:lvl w:ilvl="0" w:tplc="FFFFFFFF">
      <w:start w:val="1"/>
      <w:numFmt w:val="arabicAlpha"/>
      <w:lvlText w:val="%1)"/>
      <w:lvlJc w:val="left"/>
      <w:pPr>
        <w:ind w:left="252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35727A7"/>
    <w:multiLevelType w:val="hybridMultilevel"/>
    <w:tmpl w:val="1CE26B48"/>
    <w:lvl w:ilvl="0" w:tplc="FFFFFFFF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EF5769"/>
    <w:multiLevelType w:val="hybridMultilevel"/>
    <w:tmpl w:val="CD8AC22E"/>
    <w:lvl w:ilvl="0" w:tplc="FFFFFFFF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B5D83"/>
    <w:multiLevelType w:val="hybridMultilevel"/>
    <w:tmpl w:val="7FC8AC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0032EDB"/>
    <w:multiLevelType w:val="hybridMultilevel"/>
    <w:tmpl w:val="C5524F26"/>
    <w:lvl w:ilvl="0" w:tplc="FFFFFFFF">
      <w:start w:val="1"/>
      <w:numFmt w:val="decimalFullWidth"/>
      <w:lvlText w:val="%1)"/>
      <w:lvlJc w:val="left"/>
      <w:pPr>
        <w:ind w:left="21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3" w:hanging="360"/>
      </w:pPr>
    </w:lvl>
    <w:lvl w:ilvl="2" w:tplc="0409001B" w:tentative="1">
      <w:start w:val="1"/>
      <w:numFmt w:val="lowerRoman"/>
      <w:lvlText w:val="%3."/>
      <w:lvlJc w:val="right"/>
      <w:pPr>
        <w:ind w:left="3573" w:hanging="180"/>
      </w:pPr>
    </w:lvl>
    <w:lvl w:ilvl="3" w:tplc="0409000F" w:tentative="1">
      <w:start w:val="1"/>
      <w:numFmt w:val="decimal"/>
      <w:lvlText w:val="%4."/>
      <w:lvlJc w:val="left"/>
      <w:pPr>
        <w:ind w:left="4293" w:hanging="360"/>
      </w:pPr>
    </w:lvl>
    <w:lvl w:ilvl="4" w:tplc="04090019" w:tentative="1">
      <w:start w:val="1"/>
      <w:numFmt w:val="lowerLetter"/>
      <w:lvlText w:val="%5."/>
      <w:lvlJc w:val="left"/>
      <w:pPr>
        <w:ind w:left="5013" w:hanging="360"/>
      </w:pPr>
    </w:lvl>
    <w:lvl w:ilvl="5" w:tplc="0409001B" w:tentative="1">
      <w:start w:val="1"/>
      <w:numFmt w:val="lowerRoman"/>
      <w:lvlText w:val="%6."/>
      <w:lvlJc w:val="right"/>
      <w:pPr>
        <w:ind w:left="5733" w:hanging="180"/>
      </w:pPr>
    </w:lvl>
    <w:lvl w:ilvl="6" w:tplc="0409000F" w:tentative="1">
      <w:start w:val="1"/>
      <w:numFmt w:val="decimal"/>
      <w:lvlText w:val="%7."/>
      <w:lvlJc w:val="left"/>
      <w:pPr>
        <w:ind w:left="6453" w:hanging="360"/>
      </w:pPr>
    </w:lvl>
    <w:lvl w:ilvl="7" w:tplc="04090019" w:tentative="1">
      <w:start w:val="1"/>
      <w:numFmt w:val="lowerLetter"/>
      <w:lvlText w:val="%8."/>
      <w:lvlJc w:val="left"/>
      <w:pPr>
        <w:ind w:left="7173" w:hanging="360"/>
      </w:pPr>
    </w:lvl>
    <w:lvl w:ilvl="8" w:tplc="04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5">
    <w:nsid w:val="670F73D6"/>
    <w:multiLevelType w:val="hybridMultilevel"/>
    <w:tmpl w:val="C06094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AD74AA9E">
      <w:start w:val="1"/>
      <w:numFmt w:val="lowerLetter"/>
      <w:lvlText w:val="%2)"/>
      <w:lvlJc w:val="left"/>
      <w:pPr>
        <w:ind w:left="2520" w:hanging="720"/>
      </w:pPr>
      <w:rPr>
        <w:rFonts w:hint="default"/>
      </w:rPr>
    </w:lvl>
    <w:lvl w:ilvl="2" w:tplc="4C3E609C">
      <w:start w:val="1"/>
      <w:numFmt w:val="arabicAlpha"/>
      <w:lvlText w:val="%3)"/>
      <w:lvlJc w:val="lef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E72524B"/>
    <w:multiLevelType w:val="hybridMultilevel"/>
    <w:tmpl w:val="65EC7EA6"/>
    <w:lvl w:ilvl="0" w:tplc="FFFFFFFF">
      <w:start w:val="1"/>
      <w:numFmt w:val="arabicAlpha"/>
      <w:lvlText w:val="%1)"/>
      <w:lvlJc w:val="left"/>
      <w:pPr>
        <w:ind w:left="180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833963"/>
    <w:multiLevelType w:val="hybridMultilevel"/>
    <w:tmpl w:val="18AE1DB6"/>
    <w:lvl w:ilvl="0" w:tplc="FFFFFFFF">
      <w:start w:val="1"/>
      <w:numFmt w:val="decimalFullWidth"/>
      <w:lvlText w:val="%1)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8">
    <w:nsid w:val="7BD91A4B"/>
    <w:multiLevelType w:val="hybridMultilevel"/>
    <w:tmpl w:val="5F56DF5A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15"/>
  </w:num>
  <w:num w:numId="13">
    <w:abstractNumId w:val="16"/>
  </w:num>
  <w:num w:numId="14">
    <w:abstractNumId w:val="10"/>
  </w:num>
  <w:num w:numId="15">
    <w:abstractNumId w:val="11"/>
  </w:num>
  <w:num w:numId="16">
    <w:abstractNumId w:val="13"/>
  </w:num>
  <w:num w:numId="17">
    <w:abstractNumId w:val="17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3F14"/>
    <w:rsid w:val="00015B5F"/>
    <w:rsid w:val="00016DB4"/>
    <w:rsid w:val="00020515"/>
    <w:rsid w:val="00020C3E"/>
    <w:rsid w:val="000244C5"/>
    <w:rsid w:val="00034616"/>
    <w:rsid w:val="00045C56"/>
    <w:rsid w:val="000510FA"/>
    <w:rsid w:val="00054591"/>
    <w:rsid w:val="0006063C"/>
    <w:rsid w:val="00063E40"/>
    <w:rsid w:val="0006516B"/>
    <w:rsid w:val="00071F45"/>
    <w:rsid w:val="00075EE7"/>
    <w:rsid w:val="00096476"/>
    <w:rsid w:val="000A038D"/>
    <w:rsid w:val="000E0D5C"/>
    <w:rsid w:val="000E29BA"/>
    <w:rsid w:val="000F3BFE"/>
    <w:rsid w:val="001205E8"/>
    <w:rsid w:val="001307ED"/>
    <w:rsid w:val="00136D6B"/>
    <w:rsid w:val="00140660"/>
    <w:rsid w:val="0015074B"/>
    <w:rsid w:val="00153FD7"/>
    <w:rsid w:val="001563BE"/>
    <w:rsid w:val="00163B66"/>
    <w:rsid w:val="001679FD"/>
    <w:rsid w:val="00173C04"/>
    <w:rsid w:val="001772B6"/>
    <w:rsid w:val="001813E3"/>
    <w:rsid w:val="001A3598"/>
    <w:rsid w:val="001B1689"/>
    <w:rsid w:val="001B2B06"/>
    <w:rsid w:val="001B586C"/>
    <w:rsid w:val="001C7E10"/>
    <w:rsid w:val="001D381C"/>
    <w:rsid w:val="001F55FB"/>
    <w:rsid w:val="00213E1D"/>
    <w:rsid w:val="00226656"/>
    <w:rsid w:val="0024039D"/>
    <w:rsid w:val="00263C57"/>
    <w:rsid w:val="00264E42"/>
    <w:rsid w:val="0026524A"/>
    <w:rsid w:val="00272B35"/>
    <w:rsid w:val="002844C0"/>
    <w:rsid w:val="002856A9"/>
    <w:rsid w:val="0029639D"/>
    <w:rsid w:val="002C2601"/>
    <w:rsid w:val="002D3505"/>
    <w:rsid w:val="002E0C70"/>
    <w:rsid w:val="002E3FF4"/>
    <w:rsid w:val="002E6EB9"/>
    <w:rsid w:val="00303596"/>
    <w:rsid w:val="003170FB"/>
    <w:rsid w:val="003221AA"/>
    <w:rsid w:val="00326F90"/>
    <w:rsid w:val="00330E89"/>
    <w:rsid w:val="00365443"/>
    <w:rsid w:val="00371C5E"/>
    <w:rsid w:val="003720B9"/>
    <w:rsid w:val="003812B8"/>
    <w:rsid w:val="00393F54"/>
    <w:rsid w:val="003947A6"/>
    <w:rsid w:val="00397420"/>
    <w:rsid w:val="003A1F4E"/>
    <w:rsid w:val="003D4E21"/>
    <w:rsid w:val="003E2A10"/>
    <w:rsid w:val="003E37BA"/>
    <w:rsid w:val="003E6E1B"/>
    <w:rsid w:val="003F5888"/>
    <w:rsid w:val="003F7029"/>
    <w:rsid w:val="0040092D"/>
    <w:rsid w:val="004037DD"/>
    <w:rsid w:val="00412A22"/>
    <w:rsid w:val="00417FD8"/>
    <w:rsid w:val="00423040"/>
    <w:rsid w:val="00431040"/>
    <w:rsid w:val="0045036D"/>
    <w:rsid w:val="004637BD"/>
    <w:rsid w:val="00482EF2"/>
    <w:rsid w:val="004842E4"/>
    <w:rsid w:val="004A62DF"/>
    <w:rsid w:val="004A7048"/>
    <w:rsid w:val="004B688D"/>
    <w:rsid w:val="004D1B31"/>
    <w:rsid w:val="004F3667"/>
    <w:rsid w:val="004F528E"/>
    <w:rsid w:val="00516B18"/>
    <w:rsid w:val="005278C3"/>
    <w:rsid w:val="00530960"/>
    <w:rsid w:val="00533ADF"/>
    <w:rsid w:val="0053437A"/>
    <w:rsid w:val="00537F85"/>
    <w:rsid w:val="00545FC4"/>
    <w:rsid w:val="00562A00"/>
    <w:rsid w:val="00564ED7"/>
    <w:rsid w:val="005679A7"/>
    <w:rsid w:val="00586BC6"/>
    <w:rsid w:val="0058734F"/>
    <w:rsid w:val="0059403A"/>
    <w:rsid w:val="005977C9"/>
    <w:rsid w:val="005B1147"/>
    <w:rsid w:val="005B264B"/>
    <w:rsid w:val="005E6FC9"/>
    <w:rsid w:val="006067A8"/>
    <w:rsid w:val="006270CA"/>
    <w:rsid w:val="00633561"/>
    <w:rsid w:val="00634A66"/>
    <w:rsid w:val="006374CD"/>
    <w:rsid w:val="006633DC"/>
    <w:rsid w:val="0066676D"/>
    <w:rsid w:val="006719C7"/>
    <w:rsid w:val="00672121"/>
    <w:rsid w:val="00676654"/>
    <w:rsid w:val="00680457"/>
    <w:rsid w:val="0068540E"/>
    <w:rsid w:val="006A11AA"/>
    <w:rsid w:val="006A2BF0"/>
    <w:rsid w:val="006A4D25"/>
    <w:rsid w:val="006A5770"/>
    <w:rsid w:val="006B3320"/>
    <w:rsid w:val="006D5571"/>
    <w:rsid w:val="006E0DE1"/>
    <w:rsid w:val="006E166E"/>
    <w:rsid w:val="006F65F1"/>
    <w:rsid w:val="00741CBB"/>
    <w:rsid w:val="0074483A"/>
    <w:rsid w:val="00753D80"/>
    <w:rsid w:val="00761E03"/>
    <w:rsid w:val="007679C2"/>
    <w:rsid w:val="00794A4A"/>
    <w:rsid w:val="007A54FF"/>
    <w:rsid w:val="007A7F5A"/>
    <w:rsid w:val="007C1E65"/>
    <w:rsid w:val="007D4168"/>
    <w:rsid w:val="007D6BEC"/>
    <w:rsid w:val="008039A8"/>
    <w:rsid w:val="00807250"/>
    <w:rsid w:val="0081180F"/>
    <w:rsid w:val="00813641"/>
    <w:rsid w:val="00825D9E"/>
    <w:rsid w:val="00836D93"/>
    <w:rsid w:val="00842C9A"/>
    <w:rsid w:val="0086636E"/>
    <w:rsid w:val="00884161"/>
    <w:rsid w:val="00894111"/>
    <w:rsid w:val="00897C14"/>
    <w:rsid w:val="008A7C27"/>
    <w:rsid w:val="008B7E9D"/>
    <w:rsid w:val="008D360A"/>
    <w:rsid w:val="008D6B8B"/>
    <w:rsid w:val="008E5ECE"/>
    <w:rsid w:val="00902A5D"/>
    <w:rsid w:val="0091114B"/>
    <w:rsid w:val="00913F8B"/>
    <w:rsid w:val="0092405E"/>
    <w:rsid w:val="0094114D"/>
    <w:rsid w:val="0094462C"/>
    <w:rsid w:val="00954C93"/>
    <w:rsid w:val="00964AB3"/>
    <w:rsid w:val="00974A1C"/>
    <w:rsid w:val="009917DB"/>
    <w:rsid w:val="00995227"/>
    <w:rsid w:val="00995E6A"/>
    <w:rsid w:val="009B0971"/>
    <w:rsid w:val="009B5D27"/>
    <w:rsid w:val="009C1E30"/>
    <w:rsid w:val="009E5680"/>
    <w:rsid w:val="009F465D"/>
    <w:rsid w:val="009F467D"/>
    <w:rsid w:val="00A00263"/>
    <w:rsid w:val="00A01435"/>
    <w:rsid w:val="00A11DDD"/>
    <w:rsid w:val="00A26571"/>
    <w:rsid w:val="00A52773"/>
    <w:rsid w:val="00A65E43"/>
    <w:rsid w:val="00A70F84"/>
    <w:rsid w:val="00A74829"/>
    <w:rsid w:val="00A860D5"/>
    <w:rsid w:val="00A93B41"/>
    <w:rsid w:val="00A96E19"/>
    <w:rsid w:val="00AA1D8D"/>
    <w:rsid w:val="00AB2FF8"/>
    <w:rsid w:val="00AD185C"/>
    <w:rsid w:val="00AE276B"/>
    <w:rsid w:val="00B114F2"/>
    <w:rsid w:val="00B329D3"/>
    <w:rsid w:val="00B415CF"/>
    <w:rsid w:val="00B44488"/>
    <w:rsid w:val="00B45134"/>
    <w:rsid w:val="00B47730"/>
    <w:rsid w:val="00B50D07"/>
    <w:rsid w:val="00B54E27"/>
    <w:rsid w:val="00B55B86"/>
    <w:rsid w:val="00B83D3B"/>
    <w:rsid w:val="00B9093C"/>
    <w:rsid w:val="00B92CD4"/>
    <w:rsid w:val="00B931B2"/>
    <w:rsid w:val="00BA05A6"/>
    <w:rsid w:val="00BA7A5F"/>
    <w:rsid w:val="00BE3EAC"/>
    <w:rsid w:val="00BE48D8"/>
    <w:rsid w:val="00BE5FDC"/>
    <w:rsid w:val="00C05E73"/>
    <w:rsid w:val="00C125EE"/>
    <w:rsid w:val="00C56B37"/>
    <w:rsid w:val="00C60D2C"/>
    <w:rsid w:val="00C65B70"/>
    <w:rsid w:val="00C807D3"/>
    <w:rsid w:val="00C80B86"/>
    <w:rsid w:val="00C91D73"/>
    <w:rsid w:val="00CB0664"/>
    <w:rsid w:val="00CB0E6D"/>
    <w:rsid w:val="00CC12E1"/>
    <w:rsid w:val="00CC5A69"/>
    <w:rsid w:val="00CC5B4C"/>
    <w:rsid w:val="00D1391D"/>
    <w:rsid w:val="00D26076"/>
    <w:rsid w:val="00D51ECC"/>
    <w:rsid w:val="00D67D59"/>
    <w:rsid w:val="00D70261"/>
    <w:rsid w:val="00D81AB2"/>
    <w:rsid w:val="00D94F79"/>
    <w:rsid w:val="00DA7CE7"/>
    <w:rsid w:val="00DB61D1"/>
    <w:rsid w:val="00DC5CFE"/>
    <w:rsid w:val="00DC6F38"/>
    <w:rsid w:val="00DD330B"/>
    <w:rsid w:val="00DD78F3"/>
    <w:rsid w:val="00DF2641"/>
    <w:rsid w:val="00DF3228"/>
    <w:rsid w:val="00DF6FFD"/>
    <w:rsid w:val="00E11A63"/>
    <w:rsid w:val="00E20F19"/>
    <w:rsid w:val="00E26B20"/>
    <w:rsid w:val="00E3078A"/>
    <w:rsid w:val="00E4320E"/>
    <w:rsid w:val="00E4615A"/>
    <w:rsid w:val="00E73ADC"/>
    <w:rsid w:val="00E75A02"/>
    <w:rsid w:val="00E76970"/>
    <w:rsid w:val="00E77A20"/>
    <w:rsid w:val="00E826A0"/>
    <w:rsid w:val="00E8793A"/>
    <w:rsid w:val="00E91129"/>
    <w:rsid w:val="00EA33FF"/>
    <w:rsid w:val="00EA61C1"/>
    <w:rsid w:val="00ED5550"/>
    <w:rsid w:val="00EE5240"/>
    <w:rsid w:val="00EF1E94"/>
    <w:rsid w:val="00EF47DA"/>
    <w:rsid w:val="00F13FF7"/>
    <w:rsid w:val="00F41E88"/>
    <w:rsid w:val="00F42884"/>
    <w:rsid w:val="00F46AA4"/>
    <w:rsid w:val="00F523E5"/>
    <w:rsid w:val="00F62845"/>
    <w:rsid w:val="00F740E9"/>
    <w:rsid w:val="00F75DE5"/>
    <w:rsid w:val="00F941CF"/>
    <w:rsid w:val="00F94B65"/>
    <w:rsid w:val="00FA02A0"/>
    <w:rsid w:val="00FA20C1"/>
    <w:rsid w:val="00FA71FB"/>
    <w:rsid w:val="00FB1951"/>
    <w:rsid w:val="00FC1AB0"/>
    <w:rsid w:val="00FC1B77"/>
    <w:rsid w:val="00FC64B4"/>
    <w:rsid w:val="00FC693F"/>
    <w:rsid w:val="00FD19A6"/>
    <w:rsid w:val="00FD2A42"/>
    <w:rsid w:val="00FE7EFA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90CA81-2443-4B00-A142-62BDAD82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115</cp:revision>
  <cp:lastPrinted>2025-10-08T07:29:00Z</cp:lastPrinted>
  <dcterms:created xsi:type="dcterms:W3CDTF">2025-10-05T18:44:00Z</dcterms:created>
  <dcterms:modified xsi:type="dcterms:W3CDTF">2025-10-08T07:29:00Z</dcterms:modified>
  <cp:category/>
</cp:coreProperties>
</file>